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CE" w:rsidRPr="001E2D28" w:rsidRDefault="004710CE" w:rsidP="004710CE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1E2D28">
        <w:rPr>
          <w:rFonts w:ascii="Times New Roman" w:eastAsia="MS Mincho" w:hAnsi="Times New Roman" w:cs="Times New Roman"/>
          <w:sz w:val="24"/>
          <w:szCs w:val="24"/>
        </w:rPr>
        <w:t>Приложение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к ООП О</w:t>
      </w:r>
      <w:r w:rsidRPr="001E2D28">
        <w:rPr>
          <w:rFonts w:ascii="Times New Roman" w:eastAsia="MS Mincho" w:hAnsi="Times New Roman" w:cs="Times New Roman"/>
          <w:sz w:val="24"/>
          <w:szCs w:val="24"/>
        </w:rPr>
        <w:t>ОО</w:t>
      </w:r>
    </w:p>
    <w:p w:rsidR="004710CE" w:rsidRPr="00DB2718" w:rsidRDefault="004710CE" w:rsidP="004710CE">
      <w:pPr>
        <w:tabs>
          <w:tab w:val="left" w:pos="64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0CE" w:rsidRPr="00DB2718" w:rsidRDefault="004710CE" w:rsidP="00471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0CE" w:rsidRPr="00DB2718" w:rsidRDefault="004710CE" w:rsidP="00471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0CE" w:rsidRPr="00DB2718" w:rsidRDefault="004710CE" w:rsidP="00471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0CE" w:rsidRDefault="004710CE" w:rsidP="00471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0CE" w:rsidRDefault="004710CE" w:rsidP="00471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0CE" w:rsidRPr="004710CE" w:rsidRDefault="004710CE" w:rsidP="004710C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4710CE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РАБОЧАЯ ПРОГРАММА </w:t>
      </w:r>
    </w:p>
    <w:p w:rsidR="004710CE" w:rsidRPr="004710CE" w:rsidRDefault="004710CE" w:rsidP="004710C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4710CE" w:rsidRPr="004710CE" w:rsidRDefault="004710CE" w:rsidP="004710C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u-RU"/>
        </w:rPr>
      </w:pPr>
      <w:r w:rsidRPr="004710CE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r w:rsidRPr="004710CE">
        <w:rPr>
          <w:rFonts w:ascii="Times New Roman" w:eastAsia="MS Mincho" w:hAnsi="Times New Roman" w:cs="Times New Roman"/>
          <w:b/>
          <w:sz w:val="24"/>
          <w:szCs w:val="24"/>
          <w:lang w:val="ru-RU"/>
        </w:rPr>
        <w:t>Английский язык</w:t>
      </w:r>
    </w:p>
    <w:p w:rsidR="004710CE" w:rsidRPr="004710CE" w:rsidRDefault="004710CE" w:rsidP="004710C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u-RU"/>
        </w:rPr>
      </w:pPr>
    </w:p>
    <w:p w:rsidR="004710CE" w:rsidRPr="004710CE" w:rsidRDefault="004710CE" w:rsidP="004710C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4710CE">
        <w:rPr>
          <w:rFonts w:ascii="Times New Roman" w:eastAsia="MS Mincho" w:hAnsi="Times New Roman" w:cs="Times New Roman"/>
          <w:sz w:val="24"/>
          <w:szCs w:val="24"/>
          <w:lang w:val="ru-RU"/>
        </w:rPr>
        <w:t>УМК  «</w:t>
      </w:r>
      <w:r>
        <w:rPr>
          <w:rFonts w:ascii="Times New Roman" w:eastAsia="MS Mincho" w:hAnsi="Times New Roman" w:cs="Times New Roman"/>
          <w:sz w:val="24"/>
          <w:szCs w:val="24"/>
        </w:rPr>
        <w:t>Spotlight</w:t>
      </w:r>
      <w:r w:rsidRPr="004710CE">
        <w:rPr>
          <w:rFonts w:ascii="Times New Roman" w:eastAsia="MS Mincho" w:hAnsi="Times New Roman" w:cs="Times New Roman"/>
          <w:sz w:val="24"/>
          <w:szCs w:val="24"/>
          <w:lang w:val="ru-RU"/>
        </w:rPr>
        <w:t>»</w:t>
      </w:r>
    </w:p>
    <w:p w:rsidR="004710CE" w:rsidRPr="004710CE" w:rsidRDefault="004710CE" w:rsidP="004710C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ru-RU"/>
        </w:rPr>
      </w:pPr>
      <w:r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5</w:t>
      </w:r>
      <w:r w:rsidRPr="004710CE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класс</w:t>
      </w:r>
    </w:p>
    <w:p w:rsidR="004710CE" w:rsidRPr="004710CE" w:rsidRDefault="004710CE" w:rsidP="004710C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u-RU"/>
        </w:rPr>
      </w:pPr>
    </w:p>
    <w:p w:rsidR="004710CE" w:rsidRPr="004710CE" w:rsidRDefault="004710CE" w:rsidP="004710C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u-RU"/>
        </w:rPr>
      </w:pPr>
    </w:p>
    <w:p w:rsidR="004710CE" w:rsidRPr="004710CE" w:rsidRDefault="004710CE" w:rsidP="004710C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u-RU"/>
        </w:rPr>
      </w:pPr>
    </w:p>
    <w:p w:rsidR="004710CE" w:rsidRPr="004710CE" w:rsidRDefault="004710CE" w:rsidP="00471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710CE" w:rsidRPr="004710CE" w:rsidRDefault="004710CE" w:rsidP="00471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710CE" w:rsidRPr="004710CE" w:rsidRDefault="004710CE" w:rsidP="00471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710CE" w:rsidRPr="004710CE" w:rsidRDefault="004710CE" w:rsidP="00471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710CE" w:rsidRPr="004710CE" w:rsidRDefault="004710CE" w:rsidP="00471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710CE" w:rsidRPr="004710CE" w:rsidRDefault="004710CE" w:rsidP="00471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710CE" w:rsidRPr="004710CE" w:rsidRDefault="004710CE" w:rsidP="00471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710CE" w:rsidRPr="004710CE" w:rsidRDefault="004710CE" w:rsidP="00471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710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</w:t>
      </w:r>
    </w:p>
    <w:p w:rsidR="004710CE" w:rsidRPr="004710CE" w:rsidRDefault="004710CE" w:rsidP="00471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710CE" w:rsidRPr="004710CE" w:rsidRDefault="004710CE" w:rsidP="00471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710CE" w:rsidRPr="004710CE" w:rsidRDefault="004710CE" w:rsidP="004710CE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4710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Pr="004710CE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Составитель: </w:t>
      </w:r>
    </w:p>
    <w:p w:rsidR="004710CE" w:rsidRPr="004710CE" w:rsidRDefault="004710CE" w:rsidP="004710CE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4710CE">
        <w:rPr>
          <w:rFonts w:ascii="Times New Roman" w:eastAsia="MS Mincho" w:hAnsi="Times New Roman" w:cs="Times New Roman"/>
          <w:sz w:val="24"/>
          <w:szCs w:val="24"/>
          <w:lang w:val="ru-RU"/>
        </w:rPr>
        <w:t>Кондратюк Л.С.</w:t>
      </w:r>
    </w:p>
    <w:p w:rsidR="004710CE" w:rsidRPr="004710CE" w:rsidRDefault="004710CE" w:rsidP="004710CE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4710CE">
        <w:rPr>
          <w:rFonts w:ascii="Times New Roman" w:eastAsia="MS Mincho" w:hAnsi="Times New Roman" w:cs="Times New Roman"/>
          <w:sz w:val="24"/>
          <w:szCs w:val="24"/>
          <w:lang w:val="ru-RU"/>
        </w:rPr>
        <w:t>учитель  английского языка</w:t>
      </w:r>
    </w:p>
    <w:p w:rsidR="004710CE" w:rsidRPr="004710CE" w:rsidRDefault="004710CE" w:rsidP="004710CE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4710CE" w:rsidRPr="004710CE" w:rsidRDefault="004710CE" w:rsidP="004710CE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4710CE" w:rsidRPr="004710CE" w:rsidRDefault="004710CE" w:rsidP="004710CE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4710CE" w:rsidRPr="004710CE" w:rsidRDefault="004710CE" w:rsidP="004710CE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4710CE" w:rsidRPr="004710CE" w:rsidRDefault="004710CE" w:rsidP="004710CE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4710CE" w:rsidRPr="004710CE" w:rsidRDefault="004710CE" w:rsidP="004710CE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4710CE" w:rsidRPr="004710CE" w:rsidRDefault="004710CE" w:rsidP="004710CE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4710CE" w:rsidRPr="004710CE" w:rsidRDefault="004710CE" w:rsidP="004710CE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4710CE" w:rsidRPr="004710CE" w:rsidRDefault="004710CE" w:rsidP="004710CE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4710CE" w:rsidRPr="004710CE" w:rsidRDefault="004710CE" w:rsidP="004710CE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4710CE" w:rsidRPr="004710CE" w:rsidRDefault="004710CE" w:rsidP="004710CE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4710CE" w:rsidRPr="004710CE" w:rsidRDefault="004710CE" w:rsidP="004710CE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4710CE" w:rsidRPr="004710CE" w:rsidRDefault="004710CE" w:rsidP="004710CE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4710CE" w:rsidRPr="004710CE" w:rsidRDefault="004710CE" w:rsidP="004710CE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4710CE" w:rsidRPr="004710CE" w:rsidRDefault="004710CE" w:rsidP="004710CE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4710CE" w:rsidRPr="004710CE" w:rsidRDefault="004710CE" w:rsidP="004710CE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4710CE" w:rsidRPr="004710CE" w:rsidRDefault="004710CE" w:rsidP="004710C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4710CE">
        <w:rPr>
          <w:rFonts w:ascii="Times New Roman" w:eastAsia="MS Mincho" w:hAnsi="Times New Roman" w:cs="Times New Roman"/>
          <w:sz w:val="24"/>
          <w:szCs w:val="24"/>
          <w:lang w:val="ru-RU"/>
        </w:rPr>
        <w:t>2023-2024 учебный год</w:t>
      </w:r>
    </w:p>
    <w:p w:rsidR="004710CE" w:rsidRPr="004710CE" w:rsidRDefault="004710CE" w:rsidP="004710C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4710CE">
        <w:rPr>
          <w:rFonts w:ascii="Times New Roman" w:eastAsia="MS Mincho" w:hAnsi="Times New Roman" w:cs="Times New Roman"/>
          <w:sz w:val="24"/>
          <w:szCs w:val="24"/>
          <w:lang w:val="ru-RU"/>
        </w:rPr>
        <w:t>п. Взморье</w:t>
      </w:r>
    </w:p>
    <w:p w:rsidR="004710CE" w:rsidRDefault="004710CE" w:rsidP="002D32C7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710CE" w:rsidRDefault="004710CE" w:rsidP="002D32C7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710CE" w:rsidRDefault="004710CE" w:rsidP="002D32C7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710CE" w:rsidRDefault="004710CE" w:rsidP="002D32C7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710CE" w:rsidRDefault="004710CE" w:rsidP="002D32C7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710CE" w:rsidRDefault="004710CE" w:rsidP="002D32C7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710CE" w:rsidRDefault="004710CE" w:rsidP="002D32C7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F94A39" w:rsidRPr="002D32C7" w:rsidRDefault="0037225E" w:rsidP="002D32C7">
      <w:pPr>
        <w:autoSpaceDE w:val="0"/>
        <w:autoSpaceDN w:val="0"/>
        <w:spacing w:after="0" w:line="230" w:lineRule="auto"/>
        <w:rPr>
          <w:lang w:val="ru-RU"/>
        </w:rPr>
      </w:pPr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F94A39" w:rsidRPr="002D32C7" w:rsidRDefault="0037225E">
      <w:pPr>
        <w:autoSpaceDE w:val="0"/>
        <w:autoSpaceDN w:val="0"/>
        <w:spacing w:before="346" w:after="0" w:line="286" w:lineRule="auto"/>
        <w:ind w:right="144" w:firstLine="180"/>
        <w:rPr>
          <w:lang w:val="ru-RU"/>
        </w:rPr>
      </w:pP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английскому языку для обучающихся 5 классов составлена на основе</w:t>
      </w:r>
      <w:proofErr w:type="gram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«Т</w:t>
      </w:r>
      <w:proofErr w:type="gram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</w:t>
      </w:r>
      <w:r w:rsidRPr="002D32C7">
        <w:rPr>
          <w:lang w:val="ru-RU"/>
        </w:rPr>
        <w:br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образовательной программы основного общего образования и элементов содержания, </w:t>
      </w:r>
      <w:r w:rsidRPr="002D32C7">
        <w:rPr>
          <w:lang w:val="ru-RU"/>
        </w:rPr>
        <w:br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представленных в Универсальном кодификаторе по иностранному (английскому) языку, а также на основе характеристики </w:t>
      </w:r>
      <w:proofErr w:type="gram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  <w:proofErr w:type="gramEnd"/>
    </w:p>
    <w:p w:rsidR="00F94A39" w:rsidRPr="002D32C7" w:rsidRDefault="0037225E">
      <w:pPr>
        <w:autoSpaceDE w:val="0"/>
        <w:autoSpaceDN w:val="0"/>
        <w:spacing w:before="264" w:after="0" w:line="262" w:lineRule="auto"/>
        <w:rPr>
          <w:lang w:val="ru-RU"/>
        </w:rPr>
      </w:pPr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«ИНОСТРАННЫЙ (АНГЛИЙСКИЙ) ЯЗЫК »</w:t>
      </w:r>
    </w:p>
    <w:p w:rsidR="00F94A39" w:rsidRPr="002D32C7" w:rsidRDefault="0037225E">
      <w:pPr>
        <w:autoSpaceDE w:val="0"/>
        <w:autoSpaceDN w:val="0"/>
        <w:spacing w:before="166" w:after="0" w:line="286" w:lineRule="auto"/>
        <w:ind w:right="288" w:firstLine="180"/>
        <w:rPr>
          <w:lang w:val="ru-RU"/>
        </w:rPr>
      </w:pP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Предмету «Иностранный (английский) язык» принадлежит важн</w:t>
      </w:r>
      <w:bookmarkStart w:id="0" w:name="_GoBack"/>
      <w:bookmarkEnd w:id="0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</w:t>
      </w:r>
      <w:r w:rsidRPr="002D32C7">
        <w:rPr>
          <w:lang w:val="ru-RU"/>
        </w:rPr>
        <w:br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</w:t>
      </w:r>
      <w:proofErr w:type="spellStart"/>
      <w:proofErr w:type="gram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естественно-научных</w:t>
      </w:r>
      <w:proofErr w:type="spellEnd"/>
      <w:proofErr w:type="gram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других наук и становится важной составляющей базы для общего и специального образования.</w:t>
      </w:r>
    </w:p>
    <w:p w:rsidR="00F94A39" w:rsidRPr="002D32C7" w:rsidRDefault="0037225E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:rsidR="00F94A39" w:rsidRPr="002D32C7" w:rsidRDefault="0037225E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F94A39" w:rsidRPr="002D32C7" w:rsidRDefault="0037225E">
      <w:pPr>
        <w:autoSpaceDE w:val="0"/>
        <w:autoSpaceDN w:val="0"/>
        <w:spacing w:before="190" w:after="0" w:line="281" w:lineRule="auto"/>
        <w:ind w:right="288" w:firstLine="180"/>
        <w:rPr>
          <w:lang w:val="ru-RU"/>
        </w:rPr>
      </w:pP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Возрастает значимость владения разными иностранными </w:t>
      </w:r>
      <w:proofErr w:type="gram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языками</w:t>
      </w:r>
      <w:proofErr w:type="gram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постглобализации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и многополярного мира. Знание родного языка экономического или политического партнёра обеспечивает более эффективное общение, </w:t>
      </w:r>
      <w:r w:rsidRPr="002D32C7">
        <w:rPr>
          <w:lang w:val="ru-RU"/>
        </w:rPr>
        <w:br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 w:rsidR="00F94A39" w:rsidRPr="002D32C7" w:rsidRDefault="0037225E">
      <w:pPr>
        <w:tabs>
          <w:tab w:val="left" w:pos="180"/>
        </w:tabs>
        <w:autoSpaceDE w:val="0"/>
        <w:autoSpaceDN w:val="0"/>
        <w:spacing w:before="190" w:after="0" w:line="262" w:lineRule="auto"/>
        <w:ind w:right="1728"/>
        <w:rPr>
          <w:lang w:val="ru-RU"/>
        </w:rPr>
      </w:pP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F94A39" w:rsidRPr="002D32C7" w:rsidRDefault="0037225E">
      <w:pPr>
        <w:autoSpaceDE w:val="0"/>
        <w:autoSpaceDN w:val="0"/>
        <w:spacing w:before="262" w:after="0" w:line="230" w:lineRule="auto"/>
        <w:rPr>
          <w:lang w:val="ru-RU"/>
        </w:rPr>
      </w:pPr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«ИНОСТРАННЫЙ (АНГЛИЙСКИЙ) ЯЗЫК»</w:t>
      </w:r>
    </w:p>
    <w:p w:rsidR="00F94A39" w:rsidRPr="002D32C7" w:rsidRDefault="0037225E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2D32C7">
        <w:rPr>
          <w:lang w:val="ru-RU"/>
        </w:rPr>
        <w:tab/>
      </w:r>
      <w:proofErr w:type="gram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ценностном, когнитивном и прагматическом 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уровнях и, соответственно,</w:t>
      </w:r>
      <w:proofErr w:type="gramEnd"/>
    </w:p>
    <w:p w:rsidR="00F94A39" w:rsidRPr="002D32C7" w:rsidRDefault="00F94A39">
      <w:pPr>
        <w:rPr>
          <w:lang w:val="ru-RU"/>
        </w:rPr>
        <w:sectPr w:rsidR="00F94A39" w:rsidRPr="002D32C7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94A39" w:rsidRPr="002D32C7" w:rsidRDefault="00F94A39">
      <w:pPr>
        <w:autoSpaceDE w:val="0"/>
        <w:autoSpaceDN w:val="0"/>
        <w:spacing w:after="66" w:line="220" w:lineRule="exact"/>
        <w:rPr>
          <w:lang w:val="ru-RU"/>
        </w:rPr>
      </w:pPr>
    </w:p>
    <w:p w:rsidR="00F94A39" w:rsidRPr="002D32C7" w:rsidRDefault="0037225E">
      <w:pPr>
        <w:autoSpaceDE w:val="0"/>
        <w:autoSpaceDN w:val="0"/>
        <w:spacing w:after="0" w:line="281" w:lineRule="auto"/>
        <w:ind w:right="432"/>
        <w:rPr>
          <w:lang w:val="ru-RU"/>
        </w:rPr>
      </w:pP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воплощаются в личностных, </w:t>
      </w:r>
      <w:proofErr w:type="spell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общеучебных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</w:t>
      </w:r>
      <w:proofErr w:type="gram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ств гр</w:t>
      </w:r>
      <w:proofErr w:type="gram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ажданина, патриота; развития национального самосознания, стремления к </w:t>
      </w:r>
      <w:r w:rsidRPr="002D32C7">
        <w:rPr>
          <w:lang w:val="ru-RU"/>
        </w:rPr>
        <w:br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взаимопониманию между людьми разных стран.</w:t>
      </w:r>
    </w:p>
    <w:p w:rsidR="00F94A39" w:rsidRPr="002D32C7" w:rsidRDefault="0037225E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2D32C7">
        <w:rPr>
          <w:lang w:val="ru-RU"/>
        </w:rPr>
        <w:tab/>
      </w:r>
      <w:proofErr w:type="gram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На прагматическом уровне </w:t>
      </w:r>
      <w:r w:rsidRPr="002D32C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целью иноязычного образования 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провозглашено формирование коммуникативной компетенции обучающихся в единстве таких её составляющих, как речевая, языковая, </w:t>
      </w:r>
      <w:proofErr w:type="spell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социокультурная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, компенсаторная компетенции: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речевая компетенция 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— развитие коммуникативных умений в четырёх основных видах речевой деятельности (говорении, </w:t>
      </w:r>
      <w:proofErr w:type="spell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, чтении, письме);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языковая компетенция 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— овладение новыми языковыми средствами (фонетическими, </w:t>
      </w:r>
      <w:r w:rsidRPr="002D32C7">
        <w:rPr>
          <w:lang w:val="ru-RU"/>
        </w:rPr>
        <w:br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</w:t>
      </w:r>
      <w:proofErr w:type="gram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освоение знаний о языковых явлениях изучаемого языка, разных способах выражения мысли в родном и иностранном языках;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proofErr w:type="spellStart"/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>социокультурная</w:t>
      </w:r>
      <w:proofErr w:type="spellEnd"/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/межкультурная компетенция 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proofErr w:type="gramEnd"/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компенсаторная компетенция 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— развитие умений выходить из положения в условиях дефицита языковых сре</w:t>
      </w:r>
      <w:proofErr w:type="gram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дств пр</w:t>
      </w:r>
      <w:proofErr w:type="gram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и получении и передаче информации.</w:t>
      </w:r>
    </w:p>
    <w:p w:rsidR="00F94A39" w:rsidRPr="002D32C7" w:rsidRDefault="0037225E">
      <w:pPr>
        <w:autoSpaceDE w:val="0"/>
        <w:autoSpaceDN w:val="0"/>
        <w:spacing w:before="190" w:after="0"/>
        <w:ind w:right="720" w:firstLine="180"/>
        <w:rPr>
          <w:lang w:val="ru-RU"/>
        </w:rPr>
      </w:pP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Наряду с иноязычной коммуникативной компетенцией средствами иностранного языка формируются </w:t>
      </w:r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>ключевые универсальные учебные компетенции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F94A39" w:rsidRPr="002D32C7" w:rsidRDefault="0037225E">
      <w:pPr>
        <w:autoSpaceDE w:val="0"/>
        <w:autoSpaceDN w:val="0"/>
        <w:spacing w:before="190" w:after="0" w:line="283" w:lineRule="auto"/>
        <w:ind w:right="288" w:firstLine="180"/>
        <w:rPr>
          <w:lang w:val="ru-RU"/>
        </w:rPr>
      </w:pP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иностранным языкам 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признаются </w:t>
      </w:r>
      <w:proofErr w:type="spell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компетентностный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системно-деятельностный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gram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межкультурный</w:t>
      </w:r>
      <w:proofErr w:type="gram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F94A39" w:rsidRPr="002D32C7" w:rsidRDefault="0037225E">
      <w:pPr>
        <w:autoSpaceDE w:val="0"/>
        <w:autoSpaceDN w:val="0"/>
        <w:spacing w:before="264" w:after="0" w:line="262" w:lineRule="auto"/>
        <w:ind w:right="4176"/>
        <w:rPr>
          <w:lang w:val="ru-RU"/>
        </w:rPr>
      </w:pPr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В УЧЕБНОМ ПЛАНЕ</w:t>
      </w:r>
      <w:proofErr w:type="gramStart"/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>«И</w:t>
      </w:r>
      <w:proofErr w:type="gramEnd"/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>НОСТРАННЫЙ (АНГЛИЙСКИЙ) ЯЗЫК»</w:t>
      </w:r>
    </w:p>
    <w:p w:rsidR="00F94A39" w:rsidRPr="002D32C7" w:rsidRDefault="0037225E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5 классе отведено 102 </w:t>
      </w:r>
      <w:proofErr w:type="gram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учебных</w:t>
      </w:r>
      <w:proofErr w:type="gram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часа, по 3 часа в неделю.</w:t>
      </w:r>
    </w:p>
    <w:p w:rsidR="00F94A39" w:rsidRPr="002D32C7" w:rsidRDefault="00F94A39">
      <w:pPr>
        <w:rPr>
          <w:lang w:val="ru-RU"/>
        </w:rPr>
        <w:sectPr w:rsidR="00F94A39" w:rsidRPr="002D32C7">
          <w:pgSz w:w="11900" w:h="16840"/>
          <w:pgMar w:top="286" w:right="660" w:bottom="1440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F94A39" w:rsidRPr="002D32C7" w:rsidRDefault="00F94A39">
      <w:pPr>
        <w:autoSpaceDE w:val="0"/>
        <w:autoSpaceDN w:val="0"/>
        <w:spacing w:after="78" w:line="220" w:lineRule="exact"/>
        <w:rPr>
          <w:lang w:val="ru-RU"/>
        </w:rPr>
      </w:pPr>
    </w:p>
    <w:p w:rsidR="00F94A39" w:rsidRPr="002D32C7" w:rsidRDefault="0037225E">
      <w:pPr>
        <w:autoSpaceDE w:val="0"/>
        <w:autoSpaceDN w:val="0"/>
        <w:spacing w:after="0" w:line="230" w:lineRule="auto"/>
        <w:rPr>
          <w:lang w:val="ru-RU"/>
        </w:rPr>
      </w:pPr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F94A39" w:rsidRPr="002D32C7" w:rsidRDefault="0037225E">
      <w:pPr>
        <w:tabs>
          <w:tab w:val="left" w:pos="180"/>
        </w:tabs>
        <w:autoSpaceDE w:val="0"/>
        <w:autoSpaceDN w:val="0"/>
        <w:spacing w:before="346" w:after="0" w:line="271" w:lineRule="auto"/>
        <w:ind w:right="1152"/>
        <w:rPr>
          <w:lang w:val="ru-RU"/>
        </w:rPr>
      </w:pP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94A39" w:rsidRPr="002D32C7" w:rsidRDefault="0037225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Моя семья. Мои друзья. Семейные праздники: день рождения, Новый год.</w:t>
      </w:r>
    </w:p>
    <w:p w:rsidR="00F94A39" w:rsidRPr="002D32C7" w:rsidRDefault="0037225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:rsidR="00F94A39" w:rsidRPr="002D32C7" w:rsidRDefault="0037225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режим труда и отдыха, здоровое питание.</w:t>
      </w:r>
    </w:p>
    <w:p w:rsidR="00F94A39" w:rsidRPr="002D32C7" w:rsidRDefault="0037225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Покупки: одежда, обувь и продукты питания.</w:t>
      </w:r>
    </w:p>
    <w:p w:rsidR="00F94A39" w:rsidRPr="002D32C7" w:rsidRDefault="0037225E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Школа, школьная жизнь, школьная форма, изучаемые предметы. Переписка с зарубежными сверстниками.</w:t>
      </w:r>
    </w:p>
    <w:p w:rsidR="00F94A39" w:rsidRPr="002D32C7" w:rsidRDefault="0037225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Каникулы в различное время года. Виды отдыха.</w:t>
      </w:r>
    </w:p>
    <w:p w:rsidR="00F94A39" w:rsidRPr="002D32C7" w:rsidRDefault="0037225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Природа: дикие и домашние животные. Погода. Родной город/село. Транспорт.</w:t>
      </w:r>
    </w:p>
    <w:p w:rsidR="00F94A39" w:rsidRPr="002D32C7" w:rsidRDefault="0037225E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Родная страна и страна/страны изучаемого языка. </w:t>
      </w:r>
      <w:proofErr w:type="gram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Их географическое положение, столицы; достопримечательности, культурные особенности (национальные праздники, традиции, обычаи).</w:t>
      </w:r>
      <w:proofErr w:type="gram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Выдающиеся люди родной страны и страны/стран изучаемого языка: писатели, поэты.</w:t>
      </w:r>
    </w:p>
    <w:p w:rsidR="00F94A39" w:rsidRPr="002D32C7" w:rsidRDefault="0037225E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2D32C7">
        <w:rPr>
          <w:lang w:val="ru-RU"/>
        </w:rPr>
        <w:tab/>
      </w:r>
      <w:proofErr w:type="gramStart"/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2D32C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диалогической речи 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 этикетного  характера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:  начинать, 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диалог-побуждение к действию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: обращаться с просьбой, вежливо соглашаться/не соглашаться выполнить просьбу;</w:t>
      </w:r>
      <w:proofErr w:type="gram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приглашать собеседника к совместной деятельности, вежливо </w:t>
      </w:r>
      <w:proofErr w:type="gram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соглашаться/не соглашаться</w:t>
      </w:r>
      <w:proofErr w:type="gram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на предложение собеседника;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диалог-расспрос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: сообщать фактическую информацию, отвечая на вопросы разных видов; запрашивать интересующую информацию.</w:t>
      </w:r>
    </w:p>
    <w:p w:rsidR="00F94A39" w:rsidRPr="002D32C7" w:rsidRDefault="0037225E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F94A39" w:rsidRPr="002D32C7" w:rsidRDefault="0037225E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Объём диалога — до 5 реплик со стороны каждого собеседника.</w:t>
      </w:r>
    </w:p>
    <w:p w:rsidR="00F94A39" w:rsidRPr="002D32C7" w:rsidRDefault="0037225E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2D32C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монологической речи 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1) создание устных  связных  монологических  высказываний с использованием основных коммуникативных типов речи: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—  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повествование/сообщение;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2) изложение (пересказ) основного содержания прочитанного текста;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3) краткое изложение результатов выполненной проектной работы.</w:t>
      </w:r>
    </w:p>
    <w:p w:rsidR="00F94A39" w:rsidRPr="002D32C7" w:rsidRDefault="0037225E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F94A39" w:rsidRPr="002D32C7" w:rsidRDefault="0037225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Объём монологического высказывания — 5-6 фраз.</w:t>
      </w:r>
    </w:p>
    <w:p w:rsidR="00F94A39" w:rsidRPr="002D32C7" w:rsidRDefault="00F94A39">
      <w:pPr>
        <w:rPr>
          <w:lang w:val="ru-RU"/>
        </w:rPr>
        <w:sectPr w:rsidR="00F94A39" w:rsidRPr="002D32C7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94A39" w:rsidRPr="002D32C7" w:rsidRDefault="00F94A39">
      <w:pPr>
        <w:autoSpaceDE w:val="0"/>
        <w:autoSpaceDN w:val="0"/>
        <w:spacing w:after="78" w:line="220" w:lineRule="exact"/>
        <w:rPr>
          <w:lang w:val="ru-RU"/>
        </w:rPr>
      </w:pPr>
    </w:p>
    <w:p w:rsidR="00F94A39" w:rsidRPr="002D32C7" w:rsidRDefault="0037225E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2D32C7">
        <w:rPr>
          <w:lang w:val="ru-RU"/>
        </w:rPr>
        <w:tab/>
      </w:r>
      <w:proofErr w:type="spellStart"/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proofErr w:type="spellStart"/>
      <w:r w:rsidRPr="002D32C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аудирования</w:t>
      </w:r>
      <w:proofErr w:type="spellEnd"/>
      <w:r w:rsidRPr="002D32C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непосредственном общении: понимание на слух речи учителя и одноклассников и </w:t>
      </w:r>
      <w:r w:rsidRPr="002D32C7">
        <w:rPr>
          <w:lang w:val="ru-RU"/>
        </w:rPr>
        <w:br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вербальная/невербальная реакция </w:t>
      </w:r>
      <w:proofErr w:type="gram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услышанное;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F94A39" w:rsidRPr="002D32C7" w:rsidRDefault="0037225E">
      <w:pPr>
        <w:autoSpaceDE w:val="0"/>
        <w:autoSpaceDN w:val="0"/>
        <w:spacing w:before="72" w:after="0" w:line="271" w:lineRule="auto"/>
        <w:ind w:right="864" w:firstLine="180"/>
        <w:rPr>
          <w:lang w:val="ru-RU"/>
        </w:rPr>
      </w:pPr>
      <w:proofErr w:type="spell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F94A39" w:rsidRPr="002D32C7" w:rsidRDefault="0037225E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proofErr w:type="spell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запрашиваемой информации предполагает умение выделять </w:t>
      </w:r>
      <w:r w:rsidRPr="002D32C7">
        <w:rPr>
          <w:lang w:val="ru-RU"/>
        </w:rPr>
        <w:br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 w:rsidR="00F94A39" w:rsidRPr="002D32C7" w:rsidRDefault="0037225E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</w:t>
      </w:r>
      <w:proofErr w:type="spell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F94A39" w:rsidRPr="002D32C7" w:rsidRDefault="0037225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Время звучания текста/текстов для </w:t>
      </w:r>
      <w:proofErr w:type="spell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1 минуты.</w:t>
      </w:r>
    </w:p>
    <w:p w:rsidR="00F94A39" w:rsidRPr="002D32C7" w:rsidRDefault="0037225E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 чтение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F94A39" w:rsidRPr="002D32C7" w:rsidRDefault="0037225E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</w:t>
      </w:r>
      <w:r w:rsidRPr="002D32C7">
        <w:rPr>
          <w:lang w:val="ru-RU"/>
        </w:rPr>
        <w:br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несущественные для понимания основного содержания.</w:t>
      </w:r>
    </w:p>
    <w:p w:rsidR="00F94A39" w:rsidRPr="002D32C7" w:rsidRDefault="0037225E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 </w:t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</w:t>
      </w:r>
      <w:proofErr w:type="spell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несплошных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текстов (таблиц) и понимание представленной в них информации.</w:t>
      </w:r>
    </w:p>
    <w:p w:rsidR="00F94A39" w:rsidRPr="002D32C7" w:rsidRDefault="0037225E">
      <w:pPr>
        <w:autoSpaceDE w:val="0"/>
        <w:autoSpaceDN w:val="0"/>
        <w:spacing w:before="72" w:after="0" w:line="271" w:lineRule="auto"/>
        <w:ind w:right="102" w:firstLine="180"/>
        <w:jc w:val="both"/>
        <w:rPr>
          <w:lang w:val="ru-RU"/>
        </w:rPr>
      </w:pPr>
      <w:proofErr w:type="gram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</w:r>
      <w:proofErr w:type="spell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несплошной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 (таблица).</w:t>
      </w:r>
      <w:proofErr w:type="gramEnd"/>
    </w:p>
    <w:p w:rsidR="00F94A39" w:rsidRPr="002D32C7" w:rsidRDefault="0037225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Объём текста/текстов для чтения — 180-200 слов.</w:t>
      </w:r>
    </w:p>
    <w:p w:rsidR="00F94A39" w:rsidRPr="002D32C7" w:rsidRDefault="0037225E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2D32C7">
        <w:rPr>
          <w:lang w:val="ru-RU"/>
        </w:rPr>
        <w:tab/>
      </w:r>
      <w:proofErr w:type="gramStart"/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 письменной речи на базе умений, сформированных в начальной школе: </w:t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написание коротких поздравлений с праздниками (с Новым годом, Рождеством, днём рождения); </w:t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заполнение анкет и формуляров: сообщение о себе основных сведений в соответствии с нормами, принятыми в стране/странах изучаемого языка;</w:t>
      </w:r>
      <w:proofErr w:type="gram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</w:p>
    <w:p w:rsidR="00F94A39" w:rsidRPr="002D32C7" w:rsidRDefault="00F94A39">
      <w:pPr>
        <w:rPr>
          <w:lang w:val="ru-RU"/>
        </w:rPr>
        <w:sectPr w:rsidR="00F94A39" w:rsidRPr="002D32C7">
          <w:pgSz w:w="11900" w:h="16840"/>
          <w:pgMar w:top="298" w:right="648" w:bottom="476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F94A39" w:rsidRPr="002D32C7" w:rsidRDefault="00F94A39">
      <w:pPr>
        <w:autoSpaceDE w:val="0"/>
        <w:autoSpaceDN w:val="0"/>
        <w:spacing w:after="78" w:line="220" w:lineRule="exact"/>
        <w:rPr>
          <w:lang w:val="ru-RU"/>
        </w:rPr>
      </w:pPr>
    </w:p>
    <w:p w:rsidR="00F94A39" w:rsidRPr="002D32C7" w:rsidRDefault="0037225E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Фонетическая сторона речи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Различение на  слух  и  адекватное,  без  ошибок, 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F94A39" w:rsidRPr="002D32C7" w:rsidRDefault="0037225E"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 w:rsidRPr="002D32C7">
        <w:rPr>
          <w:lang w:val="ru-RU"/>
        </w:rPr>
        <w:br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демонстрирующее понимание текста.</w:t>
      </w:r>
    </w:p>
    <w:p w:rsidR="00F94A39" w:rsidRPr="002D32C7" w:rsidRDefault="0037225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F94A39" w:rsidRPr="002D32C7" w:rsidRDefault="0037225E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Объём текста для чтения вслух — до 90 слов.</w:t>
      </w:r>
    </w:p>
    <w:p w:rsidR="00F94A39" w:rsidRPr="002D32C7" w:rsidRDefault="0037225E">
      <w:pPr>
        <w:autoSpaceDE w:val="0"/>
        <w:autoSpaceDN w:val="0"/>
        <w:spacing w:before="190" w:after="0" w:line="262" w:lineRule="auto"/>
        <w:ind w:left="180" w:right="6192"/>
        <w:rPr>
          <w:lang w:val="ru-RU"/>
        </w:rPr>
      </w:pPr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Графика, орфография и пунктуация </w:t>
      </w:r>
      <w:r w:rsidRPr="002D32C7">
        <w:rPr>
          <w:lang w:val="ru-RU"/>
        </w:rPr>
        <w:br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:rsidR="00F94A39" w:rsidRPr="002D32C7" w:rsidRDefault="0037225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F94A39" w:rsidRPr="002D32C7" w:rsidRDefault="0037225E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F94A39" w:rsidRPr="002D32C7" w:rsidRDefault="0037225E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Лексическая сторона речи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F94A39" w:rsidRPr="002D32C7" w:rsidRDefault="0037225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F94A39" w:rsidRPr="002D32C7" w:rsidRDefault="0037225E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2D32C7">
        <w:rPr>
          <w:lang w:val="ru-RU"/>
        </w:rPr>
        <w:tab/>
      </w:r>
      <w:proofErr w:type="gram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способы словообразования: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аффиксация: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существительных при помощи суффиксов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er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visitor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scientist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tourist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sion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dis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cussion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invitation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 прилагательных при помощи суффиксов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ful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wonderful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ian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D32C7">
        <w:rPr>
          <w:lang w:val="ru-RU"/>
        </w:rPr>
        <w:br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color w:val="000000"/>
          <w:sz w:val="24"/>
        </w:rPr>
        <w:t>Russian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American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образование наречий при помощи суффикса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ly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recently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- (</w:t>
      </w:r>
      <w:r>
        <w:rPr>
          <w:rFonts w:ascii="Times New Roman" w:eastAsia="Times New Roman" w:hAnsi="Times New Roman"/>
          <w:color w:val="000000"/>
          <w:sz w:val="24"/>
        </w:rPr>
        <w:t>unhappy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unreality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unusually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).</w:t>
      </w:r>
      <w:proofErr w:type="gramEnd"/>
    </w:p>
    <w:p w:rsidR="00F94A39" w:rsidRPr="002D32C7" w:rsidRDefault="0037225E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Грамматическая сторона речи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F94A39" w:rsidRPr="002D32C7" w:rsidRDefault="0037225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Предложения с несколькими обстоятельствами, следующими в определённом порядке.</w:t>
      </w:r>
    </w:p>
    <w:p w:rsidR="00F94A39" w:rsidRPr="002D32C7" w:rsidRDefault="0037225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F94A39" w:rsidRPr="002D32C7" w:rsidRDefault="0037225E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Глаголы в </w:t>
      </w:r>
      <w:proofErr w:type="spellStart"/>
      <w:proofErr w:type="gram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видо-временных</w:t>
      </w:r>
      <w:proofErr w:type="spellEnd"/>
      <w:proofErr w:type="gram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</w:t>
      </w:r>
      <w:r w:rsidRPr="002D32C7">
        <w:rPr>
          <w:lang w:val="ru-RU"/>
        </w:rPr>
        <w:br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предложениях.</w:t>
      </w:r>
    </w:p>
    <w:p w:rsidR="00F94A39" w:rsidRPr="002D32C7" w:rsidRDefault="0037225E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во множественном числе, в том числе имена существительные, имеющие</w:t>
      </w:r>
    </w:p>
    <w:p w:rsidR="00F94A39" w:rsidRPr="002D32C7" w:rsidRDefault="00F94A39">
      <w:pPr>
        <w:rPr>
          <w:lang w:val="ru-RU"/>
        </w:rPr>
        <w:sectPr w:rsidR="00F94A39" w:rsidRPr="002D32C7">
          <w:pgSz w:w="11900" w:h="16840"/>
          <w:pgMar w:top="298" w:right="698" w:bottom="416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F94A39" w:rsidRPr="002D32C7" w:rsidRDefault="00F94A39">
      <w:pPr>
        <w:autoSpaceDE w:val="0"/>
        <w:autoSpaceDN w:val="0"/>
        <w:spacing w:after="66" w:line="220" w:lineRule="exact"/>
        <w:rPr>
          <w:lang w:val="ru-RU"/>
        </w:rPr>
      </w:pPr>
    </w:p>
    <w:p w:rsidR="00F94A39" w:rsidRPr="002D32C7" w:rsidRDefault="0037225E">
      <w:pPr>
        <w:autoSpaceDE w:val="0"/>
        <w:autoSpaceDN w:val="0"/>
        <w:spacing w:after="0" w:line="230" w:lineRule="auto"/>
        <w:rPr>
          <w:lang w:val="ru-RU"/>
        </w:rPr>
      </w:pP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форму только множественного числа.</w:t>
      </w:r>
    </w:p>
    <w:p w:rsidR="00F94A39" w:rsidRPr="002D32C7" w:rsidRDefault="0037225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с причастиями настоящего и прошедшего времени.</w:t>
      </w:r>
    </w:p>
    <w:p w:rsidR="00F94A39" w:rsidRPr="002D32C7" w:rsidRDefault="0037225E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F94A39" w:rsidRPr="002D32C7" w:rsidRDefault="0037225E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СОЦИОКУЛЬТУРНЫЕ ЗНАНИЯ И УМЕНИЯ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Знание и использование </w:t>
      </w:r>
      <w:proofErr w:type="spell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социокультурных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F94A39" w:rsidRPr="002D32C7" w:rsidRDefault="0037225E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F94A39" w:rsidRPr="002D32C7" w:rsidRDefault="0037225E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Знание </w:t>
      </w:r>
      <w:proofErr w:type="spell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социокультурного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</w:t>
      </w:r>
      <w:r w:rsidRPr="002D32C7">
        <w:rPr>
          <w:lang w:val="ru-RU"/>
        </w:rPr>
        <w:br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достопримечательностях, выдающихся людях); с доступными в языковом отношении образцами детской поэзии и прозы на английском языке.</w:t>
      </w:r>
    </w:p>
    <w:p w:rsidR="00F94A39" w:rsidRPr="002D32C7" w:rsidRDefault="0037225E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2D32C7">
        <w:rPr>
          <w:lang w:val="ru-RU"/>
        </w:rPr>
        <w:tab/>
      </w:r>
      <w:proofErr w:type="gram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умений: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писать свои имя и фамилию, а также имена и фамилии своих родственников и друзей на английском языке;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оформлять свой адрес на английском языке (в анкете, формуляре);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представлять Россию и страну/страны изучаемого языка;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  <w:proofErr w:type="gramEnd"/>
    </w:p>
    <w:p w:rsidR="00F94A39" w:rsidRPr="002D32C7" w:rsidRDefault="0037225E">
      <w:pPr>
        <w:autoSpaceDE w:val="0"/>
        <w:autoSpaceDN w:val="0"/>
        <w:spacing w:before="190" w:after="0" w:line="262" w:lineRule="auto"/>
        <w:ind w:left="180" w:right="864"/>
        <w:rPr>
          <w:lang w:val="ru-RU"/>
        </w:rPr>
      </w:pPr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КОМПЕНСАТОРНЫЕ УМЕНИЯ </w:t>
      </w:r>
      <w:r w:rsidRPr="002D32C7">
        <w:rPr>
          <w:lang w:val="ru-RU"/>
        </w:rPr>
        <w:br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при чтении и </w:t>
      </w:r>
      <w:proofErr w:type="spell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языковой, в том числе контекстуальной, догадки.</w:t>
      </w:r>
    </w:p>
    <w:p w:rsidR="00F94A39" w:rsidRPr="002D32C7" w:rsidRDefault="0037225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F94A39" w:rsidRPr="002D32C7" w:rsidRDefault="0037225E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F94A39" w:rsidRPr="002D32C7" w:rsidRDefault="00F94A39">
      <w:pPr>
        <w:rPr>
          <w:lang w:val="ru-RU"/>
        </w:rPr>
        <w:sectPr w:rsidR="00F94A39" w:rsidRPr="002D32C7">
          <w:pgSz w:w="11900" w:h="16840"/>
          <w:pgMar w:top="286" w:right="678" w:bottom="1440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F94A39" w:rsidRPr="002D32C7" w:rsidRDefault="00F94A39">
      <w:pPr>
        <w:autoSpaceDE w:val="0"/>
        <w:autoSpaceDN w:val="0"/>
        <w:spacing w:after="78" w:line="220" w:lineRule="exact"/>
        <w:rPr>
          <w:lang w:val="ru-RU"/>
        </w:rPr>
      </w:pPr>
    </w:p>
    <w:p w:rsidR="00F94A39" w:rsidRPr="002D32C7" w:rsidRDefault="0037225E">
      <w:pPr>
        <w:autoSpaceDE w:val="0"/>
        <w:autoSpaceDN w:val="0"/>
        <w:spacing w:after="0" w:line="230" w:lineRule="auto"/>
        <w:rPr>
          <w:lang w:val="ru-RU"/>
        </w:rPr>
      </w:pPr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F94A39" w:rsidRPr="002D32C7" w:rsidRDefault="0037225E">
      <w:pPr>
        <w:tabs>
          <w:tab w:val="left" w:pos="180"/>
        </w:tabs>
        <w:autoSpaceDE w:val="0"/>
        <w:autoSpaceDN w:val="0"/>
        <w:spacing w:before="346" w:after="0" w:line="262" w:lineRule="auto"/>
        <w:ind w:right="432"/>
        <w:rPr>
          <w:lang w:val="ru-RU"/>
        </w:rPr>
      </w:pP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английского языка в 5 классе направлено на достижение </w:t>
      </w:r>
      <w:proofErr w:type="gram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F94A39" w:rsidRPr="002D32C7" w:rsidRDefault="0037225E">
      <w:pPr>
        <w:autoSpaceDE w:val="0"/>
        <w:autoSpaceDN w:val="0"/>
        <w:spacing w:before="262" w:after="0" w:line="230" w:lineRule="auto"/>
        <w:rPr>
          <w:lang w:val="ru-RU"/>
        </w:rPr>
      </w:pPr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F94A39" w:rsidRPr="002D32C7" w:rsidRDefault="0037225E">
      <w:pPr>
        <w:autoSpaceDE w:val="0"/>
        <w:autoSpaceDN w:val="0"/>
        <w:spacing w:before="166" w:after="0" w:line="281" w:lineRule="auto"/>
        <w:ind w:right="576" w:firstLine="180"/>
        <w:rPr>
          <w:lang w:val="ru-RU"/>
        </w:rPr>
      </w:pP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социокультурными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F94A39" w:rsidRPr="002D32C7" w:rsidRDefault="0037225E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Гражданского воспитания</w:t>
      </w:r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участие в жизни семьи, Организации, местного сообщества, родного края, страны; </w:t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proofErr w:type="gram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многоконфессиональном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обществе; </w:t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гуманитарной деятельности (</w:t>
      </w:r>
      <w:proofErr w:type="spell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, помощь людям, нуждающимся в ней).</w:t>
      </w:r>
      <w:proofErr w:type="gramEnd"/>
    </w:p>
    <w:p w:rsidR="00F94A39" w:rsidRPr="002D32C7" w:rsidRDefault="0037225E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Патриотического воспитания</w:t>
      </w:r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многоконфессиональном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F94A39" w:rsidRPr="002D32C7" w:rsidRDefault="0037225E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</w:t>
      </w:r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94A39" w:rsidRPr="002D32C7" w:rsidRDefault="0037225E">
      <w:pPr>
        <w:tabs>
          <w:tab w:val="left" w:pos="180"/>
        </w:tabs>
        <w:autoSpaceDE w:val="0"/>
        <w:autoSpaceDN w:val="0"/>
        <w:spacing w:before="70" w:after="0"/>
        <w:ind w:right="288"/>
        <w:rPr>
          <w:lang w:val="ru-RU"/>
        </w:rPr>
      </w:pPr>
      <w:r w:rsidRPr="002D32C7">
        <w:rPr>
          <w:lang w:val="ru-RU"/>
        </w:rPr>
        <w:tab/>
      </w:r>
      <w:proofErr w:type="spellStart"/>
      <w:r w:rsidRPr="002D32C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Эстетическоговоспитания</w:t>
      </w:r>
      <w:proofErr w:type="spellEnd"/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F94A39" w:rsidRPr="002D32C7" w:rsidRDefault="00F94A39">
      <w:pPr>
        <w:rPr>
          <w:lang w:val="ru-RU"/>
        </w:rPr>
        <w:sectPr w:rsidR="00F94A39" w:rsidRPr="002D32C7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94A39" w:rsidRPr="002D32C7" w:rsidRDefault="00F94A39">
      <w:pPr>
        <w:autoSpaceDE w:val="0"/>
        <w:autoSpaceDN w:val="0"/>
        <w:spacing w:after="78" w:line="220" w:lineRule="exact"/>
        <w:rPr>
          <w:lang w:val="ru-RU"/>
        </w:rPr>
      </w:pPr>
    </w:p>
    <w:p w:rsidR="00F94A39" w:rsidRPr="002D32C7" w:rsidRDefault="0037225E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стремление к самовыражению в разных видах искусства.</w:t>
      </w:r>
    </w:p>
    <w:p w:rsidR="00F94A39" w:rsidRPr="002D32C7" w:rsidRDefault="0037225E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2D32C7">
        <w:rPr>
          <w:lang w:val="ru-RU"/>
        </w:rPr>
        <w:tab/>
      </w:r>
      <w:proofErr w:type="gramStart"/>
      <w:r w:rsidRPr="002D32C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proofErr w:type="gram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proofErr w:type="gram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 правил безопасности, в том числе навыков безопасного поведения в </w:t>
      </w:r>
      <w:proofErr w:type="spell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интернет-среде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адаптироваться к стрессовым ситуациям и меняющимся социальным, </w:t>
      </w:r>
      <w:r w:rsidRPr="002D32C7">
        <w:rPr>
          <w:lang w:val="ru-RU"/>
        </w:rPr>
        <w:br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информационным и природным условиям, в том числе осмысляя собственный опыт и выстраивая дальнейшие цели;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  <w:proofErr w:type="gram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proofErr w:type="spell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F94A39" w:rsidRPr="002D32C7" w:rsidRDefault="0037225E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</w:t>
      </w:r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адаптироваться в профессиональной среде;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труду и результатам трудовой деятельности;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F94A39" w:rsidRPr="002D32C7" w:rsidRDefault="0037225E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</w:t>
      </w:r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своей роли как гражданина и потребителя в условиях взаимосвязи природной, </w:t>
      </w:r>
      <w:r w:rsidRPr="002D32C7">
        <w:rPr>
          <w:lang w:val="ru-RU"/>
        </w:rPr>
        <w:br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практической деятельности экологической направленности.</w:t>
      </w:r>
    </w:p>
    <w:p w:rsidR="00F94A39" w:rsidRPr="002D32C7" w:rsidRDefault="0037225E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</w:t>
      </w:r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языковой и читательской культурой как средством познания мира;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овладение основными навыками исследовательской деятельности, установка на осмысление опыта,</w:t>
      </w:r>
    </w:p>
    <w:p w:rsidR="00F94A39" w:rsidRPr="002D32C7" w:rsidRDefault="00F94A39">
      <w:pPr>
        <w:rPr>
          <w:lang w:val="ru-RU"/>
        </w:rPr>
        <w:sectPr w:rsidR="00F94A39" w:rsidRPr="002D32C7">
          <w:pgSz w:w="11900" w:h="16840"/>
          <w:pgMar w:top="298" w:right="640" w:bottom="42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F94A39" w:rsidRPr="002D32C7" w:rsidRDefault="00F94A39">
      <w:pPr>
        <w:autoSpaceDE w:val="0"/>
        <w:autoSpaceDN w:val="0"/>
        <w:spacing w:after="66" w:line="220" w:lineRule="exact"/>
        <w:rPr>
          <w:lang w:val="ru-RU"/>
        </w:rPr>
      </w:pPr>
    </w:p>
    <w:p w:rsidR="00F94A39" w:rsidRPr="002D32C7" w:rsidRDefault="0037225E">
      <w:pPr>
        <w:autoSpaceDE w:val="0"/>
        <w:autoSpaceDN w:val="0"/>
        <w:spacing w:after="0" w:line="262" w:lineRule="auto"/>
        <w:ind w:right="864"/>
        <w:rPr>
          <w:lang w:val="ru-RU"/>
        </w:rPr>
      </w:pP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наблюдений, поступков и стремление совершенствовать пути достижения индивидуального и коллективного благополучия.</w:t>
      </w:r>
    </w:p>
    <w:p w:rsidR="00F94A39" w:rsidRPr="002D32C7" w:rsidRDefault="0037225E">
      <w:pPr>
        <w:tabs>
          <w:tab w:val="left" w:pos="180"/>
        </w:tabs>
        <w:autoSpaceDE w:val="0"/>
        <w:autoSpaceDN w:val="0"/>
        <w:spacing w:before="70" w:after="0" w:line="290" w:lineRule="auto"/>
        <w:rPr>
          <w:lang w:val="ru-RU"/>
        </w:rPr>
      </w:pPr>
      <w:r w:rsidRPr="002D32C7">
        <w:rPr>
          <w:lang w:val="ru-RU"/>
        </w:rPr>
        <w:tab/>
      </w:r>
      <w:proofErr w:type="gramStart"/>
      <w:r w:rsidRPr="002D32C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Личностные результаты, обеспечивающие адаптацию </w:t>
      </w:r>
      <w:proofErr w:type="spellStart"/>
      <w:r w:rsidRPr="002D32C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обучающегосяк</w:t>
      </w:r>
      <w:proofErr w:type="spellEnd"/>
      <w:r w:rsidRPr="002D32C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изменяющимся условиям социальной и природной среды, включают</w:t>
      </w:r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2D32C7">
        <w:rPr>
          <w:lang w:val="ru-RU"/>
        </w:rPr>
        <w:br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деятельности, а также в рамках социального взаимодействия с людьми из другой культурной среды;</w:t>
      </w:r>
      <w:proofErr w:type="gram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взаимодействовать в условиях неопределённости, открытость опыту и знаниям других;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 </w:t>
      </w:r>
      <w:r w:rsidRPr="002D32C7">
        <w:rPr>
          <w:lang w:val="ru-RU"/>
        </w:rPr>
        <w:tab/>
      </w:r>
      <w:proofErr w:type="gram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 w:rsidRPr="002D32C7">
        <w:rPr>
          <w:lang w:val="ru-RU"/>
        </w:rPr>
        <w:br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умение анализировать и выявлять взаимосвязи природы, общества и экономики;</w:t>
      </w:r>
      <w:proofErr w:type="gram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proofErr w:type="gram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осознавать стрессовую ситуацию, оценивать происходящие изменения и их последствия;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стрессовую ситуацию как вызов, требующий контрмер;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ситуацию стресса, корректировать принимаемые решения и действия;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формулировать и оценивать риски и последствия, формировать опыт, уметь находить позитивное в произошедшей ситуации;</w:t>
      </w:r>
      <w:proofErr w:type="gram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быть готовым действовать в отсутствие гарантий успеха.</w:t>
      </w:r>
    </w:p>
    <w:p w:rsidR="00F94A39" w:rsidRPr="002D32C7" w:rsidRDefault="0037225E">
      <w:pPr>
        <w:autoSpaceDE w:val="0"/>
        <w:autoSpaceDN w:val="0"/>
        <w:spacing w:before="264" w:after="0" w:line="230" w:lineRule="auto"/>
        <w:rPr>
          <w:lang w:val="ru-RU"/>
        </w:rPr>
      </w:pPr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F94A39" w:rsidRPr="002D32C7" w:rsidRDefault="0037225E">
      <w:pPr>
        <w:tabs>
          <w:tab w:val="left" w:pos="180"/>
        </w:tabs>
        <w:autoSpaceDE w:val="0"/>
        <w:autoSpaceDN w:val="0"/>
        <w:spacing w:before="168" w:after="0" w:line="288" w:lineRule="auto"/>
        <w:ind w:right="144"/>
        <w:rPr>
          <w:lang w:val="ru-RU"/>
        </w:rPr>
      </w:pPr>
      <w:r w:rsidRPr="002D32C7">
        <w:rPr>
          <w:lang w:val="ru-RU"/>
        </w:rPr>
        <w:tab/>
      </w:r>
      <w:proofErr w:type="spell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программы основного общего образования, в том числе адаптированной, должны отражать: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proofErr w:type="gramStart"/>
      <w:r w:rsidRPr="002D32C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познавательными действиями</w:t>
      </w:r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базовые логические действия: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объектов (явлений);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предлагать критерии для выявления закономерностей и противоречий;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выявлять дефицит информации, данных, необходимых для решения поставленной задачи;</w:t>
      </w:r>
      <w:proofErr w:type="gram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явлений и процессов;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94A39" w:rsidRPr="002D32C7" w:rsidRDefault="00F94A39">
      <w:pPr>
        <w:rPr>
          <w:lang w:val="ru-RU"/>
        </w:rPr>
        <w:sectPr w:rsidR="00F94A39" w:rsidRPr="002D32C7">
          <w:pgSz w:w="11900" w:h="16840"/>
          <w:pgMar w:top="286" w:right="654" w:bottom="296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F94A39" w:rsidRPr="002D32C7" w:rsidRDefault="00F94A39">
      <w:pPr>
        <w:autoSpaceDE w:val="0"/>
        <w:autoSpaceDN w:val="0"/>
        <w:spacing w:after="90" w:line="220" w:lineRule="exact"/>
        <w:rPr>
          <w:lang w:val="ru-RU"/>
        </w:rPr>
      </w:pPr>
    </w:p>
    <w:p w:rsidR="00F94A39" w:rsidRPr="002D32C7" w:rsidRDefault="0037225E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2D32C7">
        <w:rPr>
          <w:lang w:val="ru-RU"/>
        </w:rPr>
        <w:tab/>
      </w:r>
      <w:proofErr w:type="gram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 </w:t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базовые исследовательские действия: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гипотезу об истинности собственных суждений и суждений других, </w:t>
      </w:r>
      <w:r w:rsidRPr="002D32C7">
        <w:rPr>
          <w:lang w:val="ru-RU"/>
        </w:rPr>
        <w:br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аргументировать свою позицию, мнение;</w:t>
      </w:r>
      <w:proofErr w:type="gram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proofErr w:type="gram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 (эксперимента);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  <w:proofErr w:type="gram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proofErr w:type="gram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прогнозировать возможное дальнейшее развитие процессов, событий и их последствия в </w:t>
      </w:r>
      <w:r w:rsidRPr="002D32C7">
        <w:rPr>
          <w:lang w:val="ru-RU"/>
        </w:rPr>
        <w:br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аналогичных или сходных ситуациях, выдвигать предположения об их развитии в новых условиях и контекстах;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работа с информацией: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  <w:proofErr w:type="gram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proofErr w:type="gram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  <w:proofErr w:type="gram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F94A39" w:rsidRPr="002D32C7" w:rsidRDefault="0037225E">
      <w:pPr>
        <w:tabs>
          <w:tab w:val="left" w:pos="180"/>
        </w:tabs>
        <w:autoSpaceDE w:val="0"/>
        <w:autoSpaceDN w:val="0"/>
        <w:spacing w:before="72" w:after="0" w:line="262" w:lineRule="auto"/>
        <w:ind w:right="1296"/>
        <w:rPr>
          <w:lang w:val="ru-RU"/>
        </w:rPr>
      </w:pP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когнитивных навыков </w:t>
      </w:r>
      <w:proofErr w:type="gram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gram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обучающихся.</w:t>
      </w:r>
    </w:p>
    <w:p w:rsidR="00F94A39" w:rsidRPr="002D32C7" w:rsidRDefault="0037225E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коммуникативными действиями</w:t>
      </w:r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общение: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себя (свою точку зрения) в устных и письменных текстах;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 </w:t>
      </w:r>
      <w:proofErr w:type="gram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и(</w:t>
      </w:r>
      <w:proofErr w:type="gram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94A39" w:rsidRPr="002D32C7" w:rsidRDefault="00F94A39">
      <w:pPr>
        <w:rPr>
          <w:lang w:val="ru-RU"/>
        </w:rPr>
        <w:sectPr w:rsidR="00F94A39" w:rsidRPr="002D32C7">
          <w:pgSz w:w="11900" w:h="16840"/>
          <w:pgMar w:top="310" w:right="822" w:bottom="356" w:left="666" w:header="720" w:footer="720" w:gutter="0"/>
          <w:cols w:space="720" w:equalWidth="0">
            <w:col w:w="10412" w:space="0"/>
          </w:cols>
          <w:docGrid w:linePitch="360"/>
        </w:sectPr>
      </w:pPr>
    </w:p>
    <w:p w:rsidR="00F94A39" w:rsidRPr="002D32C7" w:rsidRDefault="00F94A39">
      <w:pPr>
        <w:autoSpaceDE w:val="0"/>
        <w:autoSpaceDN w:val="0"/>
        <w:spacing w:after="78" w:line="220" w:lineRule="exact"/>
        <w:rPr>
          <w:lang w:val="ru-RU"/>
        </w:rPr>
      </w:pPr>
    </w:p>
    <w:p w:rsidR="00F94A39" w:rsidRPr="002D32C7" w:rsidRDefault="0037225E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2D32C7">
        <w:rPr>
          <w:lang w:val="ru-RU"/>
        </w:rPr>
        <w:tab/>
      </w:r>
      <w:proofErr w:type="gram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совместная деятельность: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обобщать мнения </w:t>
      </w:r>
      <w:proofErr w:type="gram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нескольких</w:t>
      </w:r>
      <w:proofErr w:type="gram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людей, проявлять готовность руководить, выполнять </w:t>
      </w:r>
      <w:r w:rsidRPr="002D32C7">
        <w:rPr>
          <w:lang w:val="ru-RU"/>
        </w:rPr>
        <w:br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поручения, подчиняться;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2D32C7">
        <w:rPr>
          <w:lang w:val="ru-RU"/>
        </w:rPr>
        <w:br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сформулированным участниками взаимодействия;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2D32C7">
        <w:rPr>
          <w:lang w:val="ru-RU"/>
        </w:rPr>
        <w:br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:rsidR="00F94A39" w:rsidRPr="002D32C7" w:rsidRDefault="0037225E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социальных навыков и эмоционального интеллекта обучающихся.</w:t>
      </w:r>
    </w:p>
    <w:p w:rsidR="00F94A39" w:rsidRPr="002D32C7" w:rsidRDefault="0037225E">
      <w:pPr>
        <w:tabs>
          <w:tab w:val="left" w:pos="180"/>
        </w:tabs>
        <w:autoSpaceDE w:val="0"/>
        <w:autoSpaceDN w:val="0"/>
        <w:spacing w:before="190" w:after="0" w:line="290" w:lineRule="auto"/>
        <w:ind w:right="288"/>
        <w:rPr>
          <w:lang w:val="ru-RU"/>
        </w:rPr>
      </w:pPr>
      <w:r w:rsidRPr="002D32C7">
        <w:rPr>
          <w:lang w:val="ru-RU"/>
        </w:rPr>
        <w:tab/>
      </w:r>
      <w:proofErr w:type="gramStart"/>
      <w:r w:rsidRPr="002D32C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регулятивными действиями</w:t>
      </w:r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самоорганизация: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жизненных и учебных ситуациях;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  <w:proofErr w:type="gram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выбор и брать ответственность за решение;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самоконтроль: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proofErr w:type="gram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условиям;</w:t>
      </w:r>
      <w:proofErr w:type="gram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>3) эмоциональный интеллект:</w:t>
      </w:r>
    </w:p>
    <w:p w:rsidR="00F94A39" w:rsidRPr="002D32C7" w:rsidRDefault="00F94A39">
      <w:pPr>
        <w:rPr>
          <w:lang w:val="ru-RU"/>
        </w:rPr>
        <w:sectPr w:rsidR="00F94A39" w:rsidRPr="002D32C7">
          <w:pgSz w:w="11900" w:h="16840"/>
          <w:pgMar w:top="298" w:right="688" w:bottom="36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F94A39" w:rsidRPr="002D32C7" w:rsidRDefault="00F94A39">
      <w:pPr>
        <w:autoSpaceDE w:val="0"/>
        <w:autoSpaceDN w:val="0"/>
        <w:spacing w:after="78" w:line="220" w:lineRule="exact"/>
        <w:rPr>
          <w:lang w:val="ru-RU"/>
        </w:rPr>
      </w:pPr>
    </w:p>
    <w:p w:rsidR="00F94A39" w:rsidRPr="002D32C7" w:rsidRDefault="0037225E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2D32C7">
        <w:rPr>
          <w:lang w:val="ru-RU"/>
        </w:rPr>
        <w:tab/>
      </w:r>
      <w:proofErr w:type="gram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различать, называть и управлять собственными эмоциями и эмоциями других;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причины эмоций;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себя на место другого человека, понимать мотивы и намерения другого;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регулировать способ выражения эмоций;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4) принятие себя и других: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  <w:proofErr w:type="gram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принимать себя и других, не осуждая;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открытость себе и другим;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F94A39" w:rsidRPr="002D32C7" w:rsidRDefault="0037225E">
      <w:pPr>
        <w:autoSpaceDE w:val="0"/>
        <w:autoSpaceDN w:val="0"/>
        <w:spacing w:before="70" w:after="0" w:line="274" w:lineRule="auto"/>
        <w:ind w:right="144" w:firstLine="180"/>
        <w:rPr>
          <w:lang w:val="ru-RU"/>
        </w:rPr>
      </w:pP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F94A39" w:rsidRPr="002D32C7" w:rsidRDefault="0037225E">
      <w:pPr>
        <w:autoSpaceDE w:val="0"/>
        <w:autoSpaceDN w:val="0"/>
        <w:spacing w:before="262" w:after="0" w:line="230" w:lineRule="auto"/>
        <w:rPr>
          <w:lang w:val="ru-RU"/>
        </w:rPr>
      </w:pPr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F94A39" w:rsidRPr="002D32C7" w:rsidRDefault="0037225E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иноязычной коммуникативной компетенции на </w:t>
      </w:r>
      <w:proofErr w:type="spell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допороговом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уровне в совокупности её составляющих — речевой, языковой, </w:t>
      </w:r>
      <w:proofErr w:type="spell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социокультурной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, компенсаторной, </w:t>
      </w:r>
      <w:proofErr w:type="spell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метапредметной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(учебно-познавательной).</w:t>
      </w:r>
    </w:p>
    <w:p w:rsidR="00F94A39" w:rsidRPr="002D32C7" w:rsidRDefault="0037225E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2D32C7">
        <w:rPr>
          <w:lang w:val="ru-RU"/>
        </w:rPr>
        <w:tab/>
      </w:r>
      <w:proofErr w:type="gram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1) Владеть основными видами речевой деятельности: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говорение: </w:t>
      </w:r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вести разные виды диалогов 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(диалог этикетного характера, диалог —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</w:t>
      </w:r>
      <w:proofErr w:type="gram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D32C7">
        <w:rPr>
          <w:lang w:val="ru-RU"/>
        </w:rPr>
        <w:tab/>
      </w:r>
      <w:proofErr w:type="gramStart"/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разные виды монологических высказываний 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5-6 фраз); </w:t>
      </w:r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содержание прочитанного текста с вербальными и/или зрительными опорами (объём — 5-6 фраз); кратко </w:t>
      </w:r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результаты  выполненной проектной работы (объём — до 6 фраз);</w:t>
      </w:r>
      <w:proofErr w:type="gram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proofErr w:type="spellStart"/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воспринимать на слух и понимать 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1 минуты);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proofErr w:type="spellStart"/>
      <w:proofErr w:type="gramStart"/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смысловоечтение</w:t>
      </w:r>
      <w:proofErr w:type="spellEnd"/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про себя и понимать 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180-200 слов); читать про себя </w:t>
      </w:r>
      <w:proofErr w:type="spell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несплошные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тексты (таблицы) и понимать представленную в них информацию;</w:t>
      </w:r>
      <w:proofErr w:type="gram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речь: </w:t>
      </w:r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</w:t>
      </w:r>
      <w:r w:rsidRPr="002D32C7">
        <w:rPr>
          <w:lang w:val="ru-RU"/>
        </w:rPr>
        <w:br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изучаемого языка; </w:t>
      </w:r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электронное сообщение личного характера, соблюдая речевой этикет, принятый в стране/странах изучаемого языка (объём сообщения — до 60 слов);</w:t>
      </w:r>
    </w:p>
    <w:p w:rsidR="00F94A39" w:rsidRPr="002D32C7" w:rsidRDefault="0037225E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фонетическими 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</w:t>
      </w:r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различать на слух и адекватно, 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без ошибок, ведущих к сбою коммуникации, </w:t>
      </w:r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произносить 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</w:t>
      </w:r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применять правила 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отсутствия фразового ударения </w:t>
      </w:r>
      <w:proofErr w:type="gram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</w:p>
    <w:p w:rsidR="00F94A39" w:rsidRPr="002D32C7" w:rsidRDefault="00F94A39">
      <w:pPr>
        <w:rPr>
          <w:lang w:val="ru-RU"/>
        </w:rPr>
        <w:sectPr w:rsidR="00F94A39" w:rsidRPr="002D32C7">
          <w:pgSz w:w="11900" w:h="16840"/>
          <w:pgMar w:top="298" w:right="676" w:bottom="332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F94A39" w:rsidRPr="002D32C7" w:rsidRDefault="00F94A39">
      <w:pPr>
        <w:autoSpaceDE w:val="0"/>
        <w:autoSpaceDN w:val="0"/>
        <w:spacing w:after="66" w:line="220" w:lineRule="exact"/>
        <w:rPr>
          <w:lang w:val="ru-RU"/>
        </w:rPr>
      </w:pPr>
    </w:p>
    <w:p w:rsidR="00F94A39" w:rsidRPr="002D32C7" w:rsidRDefault="0037225E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proofErr w:type="gram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служебных словах; </w:t>
      </w:r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выразительно читать вслух 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орфографическими 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правильно </w:t>
      </w:r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изученные слова;</w:t>
      </w:r>
      <w:proofErr w:type="gram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пунктуационными </w:t>
      </w:r>
      <w:proofErr w:type="spell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навыками</w:t>
      </w:r>
      <w:proofErr w:type="gram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>и</w:t>
      </w:r>
      <w:proofErr w:type="gramEnd"/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>спользовать</w:t>
      </w:r>
      <w:proofErr w:type="spellEnd"/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F94A39" w:rsidRPr="002D32C7" w:rsidRDefault="0037225E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в звучащем и письменном тексте 675 лексических единиц (слов, словосочетаний, речевых клише) и правильно </w:t>
      </w:r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625 лексических единиц (включая  500  лексических 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proofErr w:type="gramStart"/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er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or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sion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/-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tion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; имена прилагательные с суффиксами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ful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ian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/-</w:t>
      </w:r>
      <w:r>
        <w:rPr>
          <w:rFonts w:ascii="Times New Roman" w:eastAsia="Times New Roman" w:hAnsi="Times New Roman"/>
          <w:color w:val="000000"/>
          <w:sz w:val="24"/>
        </w:rPr>
        <w:t>an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; наречия с суффиксом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ly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; имена прилагательные, имена существительные и наречия с отрицательным префиксом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-;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изученные синонимы и </w:t>
      </w:r>
      <w:r w:rsidRPr="002D32C7">
        <w:rPr>
          <w:lang w:val="ru-RU"/>
        </w:rPr>
        <w:br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интернациональные слова;</w:t>
      </w:r>
      <w:proofErr w:type="gramEnd"/>
    </w:p>
    <w:p w:rsidR="00F94A39" w:rsidRPr="002D32C7" w:rsidRDefault="0037225E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2D32C7">
        <w:rPr>
          <w:lang w:val="ru-RU"/>
        </w:rPr>
        <w:tab/>
      </w:r>
      <w:proofErr w:type="gram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4) </w:t>
      </w:r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 и понимать 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структуры простых и сложных предложений английского языка; различных коммуникативных типов предложений английского языка; 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в письменном и звучащем тексте и употреблять в устной и письменной речи:</w:t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-  предложения с несколькими обстоятельствами, следующими в определённом порядке;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- вопросительные предложения (альтернативный и разделительный вопросы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Future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Simple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proofErr w:type="gramEnd"/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proofErr w:type="gram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глаголы в  </w:t>
      </w:r>
      <w:proofErr w:type="spell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видо-временных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 формах  действительного 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Perfect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Tense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повествовательных (утвердительных и отрицательных) и вопросительных предложениях;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во множественном числе, в том числе имена существительные, имеющие форму только множественного числа;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- имена существительные с причастиями настоящего и прошедшего времени;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- наречия в положительной, сравнительной и превосходной степенях, образованные по правилу, и исключения;</w:t>
      </w:r>
      <w:proofErr w:type="gramEnd"/>
    </w:p>
    <w:p w:rsidR="00F94A39" w:rsidRPr="002D32C7" w:rsidRDefault="0037225E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5) </w:t>
      </w:r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proofErr w:type="spell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социокультурными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знаниями и умениями: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использовать 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отдельные </w:t>
      </w:r>
      <w:proofErr w:type="spell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социокультурные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элементы речевого поведенческого этикета в стране/странах изучаемого языка в рамках тематического содержания;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знать/понимать и использовать 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правильно оформлять 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адрес, писать фамилии и имена (свои, родственников и друзей) на английском языке (в анкете, формуляре);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- обладать базовыми знаниями 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о </w:t>
      </w:r>
      <w:proofErr w:type="spell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социокультурном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портрете родной страны и страны/стран изучаемого языка;</w:t>
      </w:r>
      <w:r w:rsidRPr="002D32C7">
        <w:rPr>
          <w:lang w:val="ru-RU"/>
        </w:rPr>
        <w:br/>
      </w: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кратко представлять 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Россию и страны/стран изучаемого языка;</w:t>
      </w:r>
    </w:p>
    <w:p w:rsidR="00F94A39" w:rsidRPr="002D32C7" w:rsidRDefault="0037225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6) </w:t>
      </w:r>
      <w:r w:rsidRPr="002D32C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компенсаторными умениями: использовать при чтении и </w:t>
      </w:r>
      <w:proofErr w:type="spell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языковую</w:t>
      </w:r>
      <w:proofErr w:type="gramEnd"/>
    </w:p>
    <w:p w:rsidR="00F94A39" w:rsidRPr="002D32C7" w:rsidRDefault="00F94A39">
      <w:pPr>
        <w:rPr>
          <w:lang w:val="ru-RU"/>
        </w:rPr>
        <w:sectPr w:rsidR="00F94A39" w:rsidRPr="002D32C7">
          <w:pgSz w:w="11900" w:h="16840"/>
          <w:pgMar w:top="286" w:right="728" w:bottom="368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F94A39" w:rsidRPr="002D32C7" w:rsidRDefault="00F94A39">
      <w:pPr>
        <w:autoSpaceDE w:val="0"/>
        <w:autoSpaceDN w:val="0"/>
        <w:spacing w:after="66" w:line="220" w:lineRule="exact"/>
        <w:rPr>
          <w:lang w:val="ru-RU"/>
        </w:rPr>
      </w:pPr>
    </w:p>
    <w:p w:rsidR="00F94A39" w:rsidRPr="002D32C7" w:rsidRDefault="0037225E">
      <w:pPr>
        <w:autoSpaceDE w:val="0"/>
        <w:autoSpaceDN w:val="0"/>
        <w:spacing w:after="0" w:line="271" w:lineRule="auto"/>
        <w:rPr>
          <w:lang w:val="ru-RU"/>
        </w:rPr>
      </w:pP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догадку, в том числе контекстуальную;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информации;</w:t>
      </w:r>
    </w:p>
    <w:p w:rsidR="00F94A39" w:rsidRPr="002D32C7" w:rsidRDefault="0037225E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F94A39" w:rsidRPr="002D32C7" w:rsidRDefault="0037225E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2D32C7">
        <w:rPr>
          <w:lang w:val="ru-RU"/>
        </w:rPr>
        <w:tab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F94A39" w:rsidRPr="002D32C7" w:rsidRDefault="00F94A39">
      <w:pPr>
        <w:rPr>
          <w:lang w:val="ru-RU"/>
        </w:rPr>
        <w:sectPr w:rsidR="00F94A39" w:rsidRPr="002D32C7">
          <w:pgSz w:w="11900" w:h="16840"/>
          <w:pgMar w:top="286" w:right="728" w:bottom="1440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F94A39" w:rsidRPr="002D32C7" w:rsidRDefault="00F94A39">
      <w:pPr>
        <w:autoSpaceDE w:val="0"/>
        <w:autoSpaceDN w:val="0"/>
        <w:spacing w:after="64" w:line="220" w:lineRule="exact"/>
        <w:rPr>
          <w:lang w:val="ru-RU"/>
        </w:rPr>
      </w:pPr>
    </w:p>
    <w:p w:rsidR="00F94A39" w:rsidRDefault="0037225E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384"/>
        <w:gridCol w:w="5128"/>
        <w:gridCol w:w="528"/>
        <w:gridCol w:w="1104"/>
        <w:gridCol w:w="1140"/>
        <w:gridCol w:w="1368"/>
        <w:gridCol w:w="1514"/>
        <w:gridCol w:w="3470"/>
      </w:tblGrid>
      <w:tr w:rsidR="002D32C7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Pr="002D32C7" w:rsidRDefault="002D32C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D32C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8" w:after="0" w:line="245" w:lineRule="auto"/>
              <w:ind w:left="70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2D32C7" w:rsidTr="002D32C7">
        <w:trPr>
          <w:trHeight w:hRule="exact" w:val="54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C7" w:rsidRDefault="002D32C7"/>
        </w:tc>
        <w:tc>
          <w:tcPr>
            <w:tcW w:w="5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C7" w:rsidRDefault="002D32C7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C7" w:rsidRDefault="002D32C7"/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C7" w:rsidRDefault="002D32C7"/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C7" w:rsidRDefault="002D32C7"/>
        </w:tc>
      </w:tr>
      <w:tr w:rsidR="002D32C7">
        <w:trPr>
          <w:trHeight w:hRule="exact" w:val="207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Pr="002D32C7" w:rsidRDefault="002D32C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Pr="002D32C7" w:rsidRDefault="002D32C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Лексическая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сторона речи;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пунктуация</w:t>
            </w:r>
            <w:proofErr w:type="gramStart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Pr="002D32C7" w:rsidRDefault="002D32C7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Входная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диагностическая работа;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Pr="002D32C7" w:rsidRDefault="002D32C7">
            <w:pPr>
              <w:autoSpaceDE w:val="0"/>
              <w:autoSpaceDN w:val="0"/>
              <w:spacing w:before="78" w:after="0" w:line="252" w:lineRule="auto"/>
              <w:ind w:left="70"/>
              <w:rPr>
                <w:lang w:val="ru-RU"/>
              </w:rPr>
            </w:pPr>
            <w:proofErr w:type="spellStart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Видеоуроки</w:t>
            </w:r>
            <w:proofErr w:type="spellEnd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 английскому языку </w:t>
            </w:r>
            <w:r w:rsidRPr="002D32C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interneturok</w:t>
            </w:r>
            <w:proofErr w:type="spellEnd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</w:t>
            </w:r>
            <w:proofErr w:type="spellEnd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2D32C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pc</w:t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vestnik</w:t>
            </w:r>
            <w:proofErr w:type="spellEnd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interneturok</w:t>
            </w:r>
            <w:proofErr w:type="spellEnd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-4500-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urokov</w:t>
            </w:r>
            <w:proofErr w:type="spellEnd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</w:t>
            </w:r>
            <w:proofErr w:type="spellEnd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noj</w:t>
            </w:r>
            <w:proofErr w:type="spellEnd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programmy</w:t>
            </w:r>
            <w:proofErr w:type="spellEnd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2D32C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/7494/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/309474/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englishinn</w:t>
            </w:r>
            <w:proofErr w:type="spellEnd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personal</w:t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letter</w:t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-5-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form</w:t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</w:p>
          <w:p w:rsidR="002D32C7" w:rsidRDefault="002D32C7">
            <w:pPr>
              <w:autoSpaceDE w:val="0"/>
              <w:autoSpaceDN w:val="0"/>
              <w:spacing w:before="18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ysclid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=l48rsocz86909928230</w:t>
            </w:r>
          </w:p>
        </w:tc>
      </w:tr>
      <w:tr w:rsidR="002D32C7" w:rsidRPr="004710CE">
        <w:trPr>
          <w:trHeight w:hRule="exact" w:val="246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Pr="002D32C7" w:rsidRDefault="002D32C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Внешность и характер человека/литературного персонажа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Pr="002D32C7" w:rsidRDefault="002D32C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2D32C7">
              <w:rPr>
                <w:lang w:val="ru-RU"/>
              </w:rPr>
              <w:br/>
            </w:r>
            <w:proofErr w:type="spellStart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Лексическая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Грамматическая сторона речи;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Pr="002D32C7" w:rsidRDefault="002D32C7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Диктант;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Pr="002D32C7" w:rsidRDefault="002D32C7">
            <w:pPr>
              <w:autoSpaceDE w:val="0"/>
              <w:autoSpaceDN w:val="0"/>
              <w:spacing w:before="78" w:after="0" w:line="252" w:lineRule="auto"/>
              <w:ind w:left="70" w:right="1728"/>
              <w:rPr>
                <w:lang w:val="ru-RU"/>
              </w:rPr>
            </w:pP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Презентации </w:t>
            </w:r>
            <w:r w:rsidRPr="002D32C7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proofErr w:type="spellEnd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2D32C7">
              <w:rPr>
                <w:lang w:val="ru-RU"/>
              </w:rPr>
              <w:br/>
            </w:r>
            <w:proofErr w:type="spellStart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яКласс</w:t>
            </w:r>
            <w:proofErr w:type="spellEnd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2D32C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multimedia</w:t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</w:t>
            </w:r>
            <w:proofErr w:type="spellEnd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</w:p>
        </w:tc>
      </w:tr>
      <w:tr w:rsidR="002D32C7">
        <w:trPr>
          <w:trHeight w:hRule="exact" w:val="244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Pr="002D32C7" w:rsidRDefault="002D32C7">
            <w:pPr>
              <w:autoSpaceDE w:val="0"/>
              <w:autoSpaceDN w:val="0"/>
              <w:spacing w:before="88" w:after="0" w:line="228" w:lineRule="auto"/>
              <w:ind w:left="72"/>
              <w:rPr>
                <w:lang w:val="ru-RU"/>
              </w:rPr>
            </w:pPr>
            <w:r w:rsidRPr="002D32C7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Досуг и увлечения/хобби современного подростка (чтение, кино, спорт)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Pr="002D32C7" w:rsidRDefault="002D32C7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2D32C7">
              <w:rPr>
                <w:lang w:val="ru-RU"/>
              </w:rPr>
              <w:br/>
            </w:r>
            <w:proofErr w:type="spellStart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сторона речи;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Pr="002D32C7" w:rsidRDefault="002D32C7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Диктант;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6" w:after="0" w:line="250" w:lineRule="auto"/>
              <w:ind w:left="70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multimedia-english.com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englishforkids.ru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real-english.com</w:t>
            </w:r>
          </w:p>
        </w:tc>
      </w:tr>
    </w:tbl>
    <w:p w:rsidR="00F94A39" w:rsidRDefault="00F94A39">
      <w:pPr>
        <w:autoSpaceDE w:val="0"/>
        <w:autoSpaceDN w:val="0"/>
        <w:spacing w:after="0" w:line="14" w:lineRule="exact"/>
      </w:pPr>
    </w:p>
    <w:p w:rsidR="00F94A39" w:rsidRDefault="00F94A39">
      <w:pPr>
        <w:sectPr w:rsidR="00F94A39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94A39" w:rsidRDefault="00F94A3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84"/>
        <w:gridCol w:w="5128"/>
        <w:gridCol w:w="528"/>
        <w:gridCol w:w="1104"/>
        <w:gridCol w:w="1140"/>
        <w:gridCol w:w="1368"/>
        <w:gridCol w:w="1514"/>
        <w:gridCol w:w="3470"/>
      </w:tblGrid>
      <w:tr w:rsidR="002D32C7">
        <w:trPr>
          <w:trHeight w:hRule="exact" w:val="246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88" w:after="0" w:line="233" w:lineRule="auto"/>
              <w:ind w:left="72"/>
            </w:pPr>
            <w:r w:rsidRPr="002D32C7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Здоровый образ жизни: режим труда и отдыха.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Здоровое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питание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Pr="002D32C7" w:rsidRDefault="002D32C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2D32C7">
              <w:rPr>
                <w:lang w:val="ru-RU"/>
              </w:rPr>
              <w:br/>
            </w:r>
            <w:proofErr w:type="spellStart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Лексическая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2D32C7">
              <w:rPr>
                <w:lang w:val="ru-RU"/>
              </w:rPr>
              <w:br/>
            </w:r>
            <w:proofErr w:type="spellStart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</w:t>
            </w:r>
            <w:proofErr w:type="spellEnd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знания и умения;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Pr="002D32C7" w:rsidRDefault="002D32C7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 Диктант;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8" w:after="0" w:line="252" w:lineRule="auto"/>
              <w:ind w:left="70" w:right="21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real-english.com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britishcouncil.org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2D32C7">
        <w:trPr>
          <w:trHeight w:hRule="exact" w:val="188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Pr="002D32C7" w:rsidRDefault="002D32C7">
            <w:pPr>
              <w:autoSpaceDE w:val="0"/>
              <w:autoSpaceDN w:val="0"/>
              <w:spacing w:before="88" w:after="0" w:line="228" w:lineRule="auto"/>
              <w:ind w:left="72"/>
              <w:rPr>
                <w:lang w:val="ru-RU"/>
              </w:rPr>
            </w:pPr>
            <w:r w:rsidRPr="002D32C7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Покупки: одежда, обувь и продукты питания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Pr="002D32C7" w:rsidRDefault="002D32C7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речь; </w:t>
            </w:r>
            <w:r w:rsidRPr="002D32C7">
              <w:rPr>
                <w:lang w:val="ru-RU"/>
              </w:rPr>
              <w:br/>
            </w:r>
            <w:proofErr w:type="spellStart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Смысловое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Фонетическая сторона речи; Лексическая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сторона речи;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6" w:after="0" w:line="250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6" w:after="0" w:line="250" w:lineRule="auto"/>
              <w:ind w:left="70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multimedia-english.com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englishforkids.ru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real-english.com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britishcouncil.org</w:t>
            </w:r>
          </w:p>
        </w:tc>
      </w:tr>
      <w:tr w:rsidR="002D32C7">
        <w:trPr>
          <w:trHeight w:hRule="exact" w:val="207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88" w:after="0" w:line="254" w:lineRule="auto"/>
              <w:ind w:left="72" w:right="144"/>
            </w:pPr>
            <w:r w:rsidRPr="002D32C7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Школа, школьная жизнь, школьная форма, изучаемые предметы.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Переписка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зарубежными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сверстниками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Pr="002D32C7" w:rsidRDefault="002D32C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2D32C7">
              <w:rPr>
                <w:lang w:val="ru-RU"/>
              </w:rPr>
              <w:br/>
            </w:r>
            <w:proofErr w:type="spellStart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Лексическая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2D32C7">
              <w:rPr>
                <w:lang w:val="ru-RU"/>
              </w:rPr>
              <w:br/>
            </w:r>
            <w:proofErr w:type="spellStart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</w:t>
            </w:r>
            <w:proofErr w:type="spellEnd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знания и умения;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Pr="002D32C7" w:rsidRDefault="002D32C7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Диктант;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8" w:after="0" w:line="250" w:lineRule="auto"/>
              <w:ind w:left="70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multimedia-english.com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englishforkids.ru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Презентации</w:t>
            </w:r>
            <w:proofErr w:type="spellEnd"/>
          </w:p>
        </w:tc>
      </w:tr>
      <w:tr w:rsidR="002D32C7" w:rsidRPr="004710CE">
        <w:trPr>
          <w:trHeight w:hRule="exact" w:val="205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88" w:after="0" w:line="228" w:lineRule="auto"/>
              <w:ind w:left="72"/>
            </w:pPr>
            <w:r w:rsidRPr="002D32C7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Каникулы в различное время года.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отдыха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Pr="002D32C7" w:rsidRDefault="002D32C7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2D32C7">
              <w:rPr>
                <w:lang w:val="ru-RU"/>
              </w:rPr>
              <w:br/>
            </w:r>
            <w:proofErr w:type="spellStart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Лексическая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Грамматическая сторона речи;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Pr="002D32C7" w:rsidRDefault="002D32C7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Диктант;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Pr="002D32C7" w:rsidRDefault="002D32C7">
            <w:pPr>
              <w:autoSpaceDE w:val="0"/>
              <w:autoSpaceDN w:val="0"/>
              <w:spacing w:before="76" w:after="0" w:line="252" w:lineRule="auto"/>
              <w:ind w:left="70" w:right="1728"/>
              <w:rPr>
                <w:lang w:val="ru-RU"/>
              </w:rPr>
            </w:pP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Презентации </w:t>
            </w:r>
            <w:r w:rsidRPr="002D32C7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</w:t>
            </w:r>
            <w:proofErr w:type="spellEnd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2D32C7">
              <w:rPr>
                <w:lang w:val="ru-RU"/>
              </w:rPr>
              <w:br/>
            </w:r>
            <w:proofErr w:type="spellStart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яКласс</w:t>
            </w:r>
            <w:proofErr w:type="spellEnd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РЭШ </w:t>
            </w:r>
            <w:r w:rsidRPr="002D32C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multimedia</w:t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</w:t>
            </w:r>
            <w:proofErr w:type="spellEnd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</w:p>
        </w:tc>
      </w:tr>
    </w:tbl>
    <w:p w:rsidR="00F94A39" w:rsidRPr="002D32C7" w:rsidRDefault="00F94A39">
      <w:pPr>
        <w:autoSpaceDE w:val="0"/>
        <w:autoSpaceDN w:val="0"/>
        <w:spacing w:after="0" w:line="14" w:lineRule="exact"/>
        <w:rPr>
          <w:lang w:val="ru-RU"/>
        </w:rPr>
      </w:pPr>
    </w:p>
    <w:p w:rsidR="00F94A39" w:rsidRPr="002D32C7" w:rsidRDefault="00F94A39">
      <w:pPr>
        <w:rPr>
          <w:lang w:val="ru-RU"/>
        </w:rPr>
        <w:sectPr w:rsidR="00F94A39" w:rsidRPr="002D32C7">
          <w:pgSz w:w="16840" w:h="11900"/>
          <w:pgMar w:top="284" w:right="640" w:bottom="140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94A39" w:rsidRPr="002D32C7" w:rsidRDefault="00F94A3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84"/>
        <w:gridCol w:w="5128"/>
        <w:gridCol w:w="528"/>
        <w:gridCol w:w="1104"/>
        <w:gridCol w:w="1140"/>
        <w:gridCol w:w="1368"/>
        <w:gridCol w:w="1514"/>
        <w:gridCol w:w="3470"/>
      </w:tblGrid>
      <w:tr w:rsidR="002D32C7">
        <w:trPr>
          <w:trHeight w:hRule="exact" w:val="284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88" w:after="0" w:line="233" w:lineRule="auto"/>
              <w:ind w:left="72"/>
            </w:pPr>
            <w:r w:rsidRPr="002D32C7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Погода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Pr="002D32C7" w:rsidRDefault="002D32C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2D32C7">
              <w:rPr>
                <w:lang w:val="ru-RU"/>
              </w:rPr>
              <w:br/>
            </w:r>
            <w:proofErr w:type="spellStart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Лексическая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2D32C7">
              <w:rPr>
                <w:lang w:val="ru-RU"/>
              </w:rPr>
              <w:br/>
            </w:r>
            <w:proofErr w:type="spellStart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</w:t>
            </w:r>
            <w:proofErr w:type="spellEnd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знания и умения;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8" w:after="0" w:line="250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8" w:after="0" w:line="250" w:lineRule="auto"/>
              <w:ind w:left="70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multimedia-english.com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englishforkids.ru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real-english.com</w:t>
            </w:r>
          </w:p>
        </w:tc>
      </w:tr>
      <w:tr w:rsidR="002D32C7">
        <w:trPr>
          <w:trHeight w:hRule="exact" w:val="2028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88" w:after="0" w:line="228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Родной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город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село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Транспорт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Pr="002D32C7" w:rsidRDefault="002D32C7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2D32C7">
              <w:rPr>
                <w:lang w:val="ru-RU"/>
              </w:rPr>
              <w:br/>
            </w:r>
            <w:proofErr w:type="spellStart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Фонетическая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2D32C7">
              <w:rPr>
                <w:lang w:val="ru-RU"/>
              </w:rPr>
              <w:br/>
            </w:r>
            <w:proofErr w:type="spellStart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</w:t>
            </w:r>
            <w:proofErr w:type="spellEnd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знания и умения;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Pr="002D32C7" w:rsidRDefault="002D32C7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Практическая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Диктант;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Промежуточная аттестация;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6" w:after="0" w:line="250" w:lineRule="auto"/>
              <w:ind w:left="70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РЭШ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multimedia-english.com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englishforkids.ru</w:t>
            </w:r>
          </w:p>
        </w:tc>
      </w:tr>
      <w:tr w:rsidR="002D32C7">
        <w:trPr>
          <w:trHeight w:hRule="exact" w:val="265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Pr="002D32C7" w:rsidRDefault="002D32C7">
            <w:pPr>
              <w:autoSpaceDE w:val="0"/>
              <w:autoSpaceDN w:val="0"/>
              <w:spacing w:before="88" w:after="0" w:line="262" w:lineRule="auto"/>
              <w:ind w:left="72" w:right="576"/>
              <w:rPr>
                <w:lang w:val="ru-RU"/>
              </w:rPr>
            </w:pPr>
            <w:r w:rsidRPr="002D32C7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Родная страна и страна/страны изучаемого языка. </w:t>
            </w:r>
            <w:proofErr w:type="gramStart"/>
            <w:r w:rsidRPr="002D32C7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>Их географическое положение, столицы,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Pr="002D32C7" w:rsidRDefault="002D32C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2D32C7">
              <w:rPr>
                <w:lang w:val="ru-RU"/>
              </w:rPr>
              <w:br/>
            </w:r>
            <w:proofErr w:type="spellStart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Фонетическая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2D32C7">
              <w:rPr>
                <w:lang w:val="ru-RU"/>
              </w:rPr>
              <w:br/>
            </w:r>
            <w:proofErr w:type="spellStart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</w:t>
            </w:r>
            <w:proofErr w:type="spellEnd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знания и умения;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Pr="002D32C7" w:rsidRDefault="002D32C7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8" w:after="0" w:line="247" w:lineRule="auto"/>
              <w:ind w:left="70" w:right="21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worldoftales.com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rhymes.org.uk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fairytales.com</w:t>
            </w:r>
          </w:p>
        </w:tc>
      </w:tr>
      <w:tr w:rsidR="002D32C7">
        <w:trPr>
          <w:trHeight w:hRule="exact" w:val="227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Pr="002D32C7" w:rsidRDefault="002D32C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Выдающиеся люди родной страны и страны/стран изучаемого языка: писатели, поэты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Pr="002D32C7" w:rsidRDefault="002D32C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spellStart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Фонетическая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2D32C7">
              <w:rPr>
                <w:lang w:val="ru-RU"/>
              </w:rPr>
              <w:br/>
            </w:r>
            <w:proofErr w:type="spellStart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</w:t>
            </w:r>
            <w:proofErr w:type="spellEnd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знания и умения;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Pr="002D32C7" w:rsidRDefault="002D32C7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Практическая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листа»;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Промежуточная аттестация;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8" w:after="0" w:line="250" w:lineRule="auto"/>
              <w:ind w:left="70" w:right="216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real-english.com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britishcouncil.org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rhymes.org.uk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youtube.ru</w:t>
            </w:r>
          </w:p>
        </w:tc>
      </w:tr>
      <w:tr w:rsidR="002D32C7">
        <w:trPr>
          <w:gridAfter w:val="3"/>
          <w:wAfter w:w="6352" w:type="dxa"/>
          <w:trHeight w:hRule="exact" w:val="328"/>
        </w:trPr>
        <w:tc>
          <w:tcPr>
            <w:tcW w:w="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Pr="002D32C7" w:rsidRDefault="002D32C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D32C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</w:tr>
    </w:tbl>
    <w:p w:rsidR="00F94A39" w:rsidRDefault="00F94A39">
      <w:pPr>
        <w:autoSpaceDE w:val="0"/>
        <w:autoSpaceDN w:val="0"/>
        <w:spacing w:after="0" w:line="14" w:lineRule="exact"/>
      </w:pPr>
    </w:p>
    <w:p w:rsidR="00F94A39" w:rsidRDefault="00F94A39">
      <w:pPr>
        <w:sectPr w:rsidR="00F94A39">
          <w:pgSz w:w="16840" w:h="11900"/>
          <w:pgMar w:top="284" w:right="640" w:bottom="5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94A39" w:rsidRDefault="00F94A39">
      <w:pPr>
        <w:sectPr w:rsidR="00F94A39">
          <w:pgSz w:w="16840" w:h="11900"/>
          <w:pgMar w:top="1440" w:right="1440" w:bottom="1440" w:left="1440" w:header="720" w:footer="720" w:gutter="0"/>
          <w:cols w:space="720" w:equalWidth="0">
            <w:col w:w="15534" w:space="0"/>
          </w:cols>
          <w:docGrid w:linePitch="360"/>
        </w:sectPr>
      </w:pPr>
    </w:p>
    <w:p w:rsidR="00F94A39" w:rsidRDefault="00F94A39">
      <w:pPr>
        <w:autoSpaceDE w:val="0"/>
        <w:autoSpaceDN w:val="0"/>
        <w:spacing w:after="78" w:line="220" w:lineRule="exact"/>
      </w:pPr>
    </w:p>
    <w:p w:rsidR="00F94A39" w:rsidRDefault="0037225E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964"/>
        <w:gridCol w:w="734"/>
        <w:gridCol w:w="1620"/>
        <w:gridCol w:w="1668"/>
        <w:gridCol w:w="1826"/>
      </w:tblGrid>
      <w:tr w:rsidR="002D32C7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2D32C7" w:rsidTr="002D32C7">
        <w:trPr>
          <w:trHeight w:hRule="exact" w:val="82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C7" w:rsidRDefault="002D32C7"/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C7" w:rsidRDefault="002D32C7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C7" w:rsidRDefault="002D32C7"/>
        </w:tc>
      </w:tr>
      <w:tr w:rsidR="002D32C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диагностика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диагностика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D32C7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D32C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членов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D32C7" w:rsidRPr="004710C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Pr="002D32C7" w:rsidRDefault="002D32C7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  <w:proofErr w:type="gramStart"/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;; </w:t>
            </w:r>
            <w:proofErr w:type="gramEnd"/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Диктант;</w:t>
            </w:r>
          </w:p>
        </w:tc>
      </w:tr>
      <w:tr w:rsidR="002D32C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друзей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;; ;</w:t>
            </w:r>
          </w:p>
        </w:tc>
      </w:tr>
      <w:tr w:rsidR="002D32C7" w:rsidRPr="004710C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Pr="002D32C7" w:rsidRDefault="002D32C7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контроль;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  <w:proofErr w:type="gramStart"/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;; </w:t>
            </w:r>
            <w:proofErr w:type="gramEnd"/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Диктант;</w:t>
            </w:r>
          </w:p>
        </w:tc>
      </w:tr>
      <w:tr w:rsidR="002D32C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 ;</w:t>
            </w:r>
          </w:p>
        </w:tc>
      </w:tr>
      <w:tr w:rsidR="002D32C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Готовим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D32C7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рождения</w:t>
            </w:r>
            <w:proofErr w:type="spellEnd"/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100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 ;</w:t>
            </w:r>
          </w:p>
        </w:tc>
      </w:tr>
      <w:tr w:rsidR="002D32C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Pr="002D32C7" w:rsidRDefault="002D32C7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"Семья и семейные праздники</w:t>
            </w:r>
            <w:proofErr w:type="gramStart"/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"К</w:t>
            </w:r>
            <w:proofErr w:type="gramEnd"/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D32C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Внешность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D32C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D32C7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Характер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D32C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32C7" w:rsidRDefault="002D32C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F94A39" w:rsidRDefault="00F94A39">
      <w:pPr>
        <w:autoSpaceDE w:val="0"/>
        <w:autoSpaceDN w:val="0"/>
        <w:spacing w:after="0" w:line="14" w:lineRule="exact"/>
      </w:pPr>
    </w:p>
    <w:p w:rsidR="00F94A39" w:rsidRDefault="00F94A39">
      <w:pPr>
        <w:sectPr w:rsidR="00F94A39">
          <w:pgSz w:w="11900" w:h="16840"/>
          <w:pgMar w:top="298" w:right="650" w:bottom="5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94A39" w:rsidRDefault="00F94A3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F94A3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Факт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файл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 ;</w:t>
            </w:r>
          </w:p>
        </w:tc>
      </w:tr>
      <w:tr w:rsidR="00F94A3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 ;</w:t>
            </w:r>
          </w:p>
        </w:tc>
      </w:tr>
      <w:tr w:rsidR="00F94A3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Pr="002D32C7" w:rsidRDefault="0037225E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"Внешность и характер человека</w:t>
            </w:r>
            <w:proofErr w:type="gramStart"/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"К</w:t>
            </w:r>
            <w:proofErr w:type="gramEnd"/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Pr="002D32C7" w:rsidRDefault="0037225E">
            <w:pPr>
              <w:autoSpaceDE w:val="0"/>
              <w:autoSpaceDN w:val="0"/>
              <w:spacing w:before="100" w:after="0" w:line="262" w:lineRule="auto"/>
              <w:ind w:right="1152"/>
              <w:jc w:val="center"/>
              <w:rPr>
                <w:lang w:val="ru-RU"/>
              </w:rPr>
            </w:pPr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 из</w:t>
            </w:r>
            <w:proofErr w:type="gramStart"/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Страны и национальности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досуг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увлечения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 ;</w:t>
            </w:r>
          </w:p>
        </w:tc>
      </w:tr>
      <w:tr w:rsidR="00F94A3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вещи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 ;</w:t>
            </w:r>
          </w:p>
        </w:tc>
      </w:tr>
      <w:tr w:rsidR="00F94A3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коллекция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 ;</w:t>
            </w:r>
          </w:p>
        </w:tc>
      </w:tr>
      <w:tr w:rsidR="00F94A3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Спорт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досуга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74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увлечения"КР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 ;</w:t>
            </w:r>
          </w:p>
        </w:tc>
      </w:tr>
      <w:tr w:rsidR="00F94A3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 ;</w:t>
            </w:r>
          </w:p>
        </w:tc>
      </w:tr>
      <w:tr w:rsidR="00F94A39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дня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F94A39" w:rsidRDefault="00F94A39">
      <w:pPr>
        <w:autoSpaceDE w:val="0"/>
        <w:autoSpaceDN w:val="0"/>
        <w:spacing w:after="0" w:line="14" w:lineRule="exact"/>
      </w:pPr>
    </w:p>
    <w:p w:rsidR="00F94A39" w:rsidRDefault="00F94A39">
      <w:pPr>
        <w:sectPr w:rsidR="00F94A39">
          <w:pgSz w:w="11900" w:h="16840"/>
          <w:pgMar w:top="284" w:right="650" w:bottom="6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94A39" w:rsidRDefault="00F94A3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F94A3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Выходные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62" w:lineRule="auto"/>
              <w:ind w:left="72" w:right="11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займемся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выходных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Здоровое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Вредная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полезная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 ;</w:t>
            </w:r>
          </w:p>
        </w:tc>
      </w:tr>
      <w:tr w:rsidR="00F94A3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Pr="002D32C7" w:rsidRDefault="0037225E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Ты то, что ты ешь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100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 ;</w:t>
            </w:r>
          </w:p>
        </w:tc>
      </w:tr>
      <w:tr w:rsidR="00F94A3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 КР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Покупки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 ;</w:t>
            </w:r>
          </w:p>
        </w:tc>
      </w:tr>
      <w:tr w:rsidR="00F94A3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Покупка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сувениров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 ;</w:t>
            </w:r>
          </w:p>
        </w:tc>
      </w:tr>
      <w:tr w:rsidR="00F94A3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Магазины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продукты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Покупка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Покупка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обуви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Одевайся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погоде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 ;</w:t>
            </w:r>
          </w:p>
        </w:tc>
      </w:tr>
      <w:tr w:rsidR="00F94A3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 КР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</w:tr>
      <w:tr w:rsidR="00F94A3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62" w:lineRule="auto"/>
              <w:ind w:left="72" w:right="11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принадлежности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62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Классно-урочные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школе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F94A39" w:rsidRDefault="00F94A39">
      <w:pPr>
        <w:autoSpaceDE w:val="0"/>
        <w:autoSpaceDN w:val="0"/>
        <w:spacing w:after="0" w:line="14" w:lineRule="exact"/>
      </w:pPr>
    </w:p>
    <w:p w:rsidR="00F94A39" w:rsidRDefault="00F94A39">
      <w:pPr>
        <w:sectPr w:rsidR="00F94A39">
          <w:pgSz w:w="11900" w:h="16840"/>
          <w:pgMar w:top="284" w:right="650" w:bottom="4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94A39" w:rsidRDefault="00F94A3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F94A3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Любимый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предмет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форма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образовательная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Pr="002D32C7" w:rsidRDefault="0037225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Школьная образовательная система в </w:t>
            </w:r>
            <w:proofErr w:type="spellStart"/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Великбритании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новым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учеником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уроке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Pr="002D32C7" w:rsidRDefault="0037225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 с учащимися из других стран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зарубежными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Pr="002D32C7" w:rsidRDefault="0037225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proofErr w:type="spellStart"/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обощение</w:t>
            </w:r>
            <w:proofErr w:type="spellEnd"/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материала по теме "Школа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 КР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Каникулы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годом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Pr="002D32C7" w:rsidRDefault="0037225E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spellStart"/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деятелньости</w:t>
            </w:r>
            <w:proofErr w:type="spellEnd"/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разное время года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Летние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Pr="002D32C7" w:rsidRDefault="0037225E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Проблемы со здоровьем во время отдыха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 КР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Pr="002D32C7" w:rsidRDefault="0037225E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proofErr w:type="spellStart"/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</w:t>
            </w:r>
            <w:proofErr w:type="gramStart"/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:д</w:t>
            </w:r>
            <w:proofErr w:type="gramEnd"/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икие</w:t>
            </w:r>
            <w:proofErr w:type="spellEnd"/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домашние животные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Прекрасные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Любимый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домашний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F94A39" w:rsidRDefault="00F94A39">
      <w:pPr>
        <w:autoSpaceDE w:val="0"/>
        <w:autoSpaceDN w:val="0"/>
        <w:spacing w:after="0" w:line="14" w:lineRule="exact"/>
      </w:pPr>
    </w:p>
    <w:p w:rsidR="00F94A39" w:rsidRDefault="00F94A39">
      <w:pPr>
        <w:sectPr w:rsidR="00F94A39">
          <w:pgSz w:w="11900" w:h="16840"/>
          <w:pgMar w:top="284" w:right="650" w:bottom="3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94A39" w:rsidRDefault="00F94A3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F94A3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животного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Поход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ветеринару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Поход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зоопарк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Насекомые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Pr="002D32C7" w:rsidRDefault="0037225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</w:t>
            </w:r>
            <w:proofErr w:type="spellStart"/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</w:t>
            </w:r>
            <w:proofErr w:type="gramStart"/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:д</w:t>
            </w:r>
            <w:proofErr w:type="gramEnd"/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икие</w:t>
            </w:r>
            <w:proofErr w:type="spellEnd"/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домашние животные"КР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 w:rsidRPr="004710CE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Pr="002D32C7" w:rsidRDefault="0037225E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F94A3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Итория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твоей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города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Pr="002D32C7" w:rsidRDefault="0037225E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Места отдыха в твоем городе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Pr="002D32C7" w:rsidRDefault="0037225E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Твое любимое место в городе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Комфортная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городская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10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транспорта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транспорта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Великобритании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аттестация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 w:rsidRPr="004710C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Pr="002D32C7" w:rsidRDefault="0037225E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Родная страна и страна изучаемого языка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Pr="002D32C7" w:rsidRDefault="0037225E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F94A39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71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столица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F94A39" w:rsidRDefault="00F94A39">
      <w:pPr>
        <w:autoSpaceDE w:val="0"/>
        <w:autoSpaceDN w:val="0"/>
        <w:spacing w:after="0" w:line="14" w:lineRule="exact"/>
      </w:pPr>
    </w:p>
    <w:p w:rsidR="00F94A39" w:rsidRDefault="00F94A39">
      <w:pPr>
        <w:sectPr w:rsidR="00F94A39">
          <w:pgSz w:w="11900" w:h="16840"/>
          <w:pgMar w:top="284" w:right="650" w:bottom="5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94A39" w:rsidRDefault="00F94A3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F94A3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71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столица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Великбритании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Достопримечтальности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Великобритании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прахдники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10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Великобритании</w:t>
            </w:r>
            <w:proofErr w:type="spellEnd"/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обычаи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обычаи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Великобритании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 w:rsidRPr="004710C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Pr="002D32C7" w:rsidRDefault="0037225E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proofErr w:type="spellStart"/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старны</w:t>
            </w:r>
            <w:proofErr w:type="spellEnd"/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изучаемого языка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Pr="002D32C7" w:rsidRDefault="0037225E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2D32C7">
              <w:rPr>
                <w:lang w:val="ru-RU"/>
              </w:rPr>
              <w:br/>
            </w:r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F94A3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поэты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писатели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Великобритании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писатели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100" w:after="0" w:line="262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писатели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Великобритании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F94A39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94A39">
        <w:trPr>
          <w:trHeight w:hRule="exact" w:val="808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Pr="002D32C7" w:rsidRDefault="0037225E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2D32C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4A39" w:rsidRDefault="0037225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</w:tr>
    </w:tbl>
    <w:p w:rsidR="00F94A39" w:rsidRDefault="00F94A39">
      <w:pPr>
        <w:autoSpaceDE w:val="0"/>
        <w:autoSpaceDN w:val="0"/>
        <w:spacing w:after="0" w:line="14" w:lineRule="exact"/>
      </w:pPr>
    </w:p>
    <w:p w:rsidR="00F94A39" w:rsidRDefault="00F94A39">
      <w:pPr>
        <w:sectPr w:rsidR="00F94A39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94A39" w:rsidRDefault="00F94A39">
      <w:pPr>
        <w:autoSpaceDE w:val="0"/>
        <w:autoSpaceDN w:val="0"/>
        <w:spacing w:after="78" w:line="220" w:lineRule="exact"/>
      </w:pPr>
    </w:p>
    <w:p w:rsidR="00F94A39" w:rsidRDefault="0037225E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F94A39" w:rsidRDefault="0037225E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F94A39" w:rsidRPr="002D32C7" w:rsidRDefault="0037225E">
      <w:pPr>
        <w:autoSpaceDE w:val="0"/>
        <w:autoSpaceDN w:val="0"/>
        <w:spacing w:before="166" w:after="0" w:line="271" w:lineRule="auto"/>
        <w:ind w:right="720"/>
        <w:rPr>
          <w:lang w:val="ru-RU"/>
        </w:rPr>
      </w:pP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Ваулина Ю.Е., Дули Д., </w:t>
      </w:r>
      <w:proofErr w:type="spell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Подоляко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О.Е. и другие. Английский язык. 5 класс. АО «Издательств</w:t>
      </w:r>
      <w:proofErr w:type="gram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Просвещение»; </w:t>
      </w:r>
      <w:r w:rsidRPr="002D32C7">
        <w:rPr>
          <w:lang w:val="ru-RU"/>
        </w:rPr>
        <w:br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F94A39" w:rsidRPr="002D32C7" w:rsidRDefault="0037225E">
      <w:pPr>
        <w:autoSpaceDE w:val="0"/>
        <w:autoSpaceDN w:val="0"/>
        <w:spacing w:before="262" w:after="0" w:line="230" w:lineRule="auto"/>
        <w:rPr>
          <w:lang w:val="ru-RU"/>
        </w:rPr>
      </w:pPr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F94A39" w:rsidRPr="002D32C7" w:rsidRDefault="0037225E">
      <w:pPr>
        <w:autoSpaceDE w:val="0"/>
        <w:autoSpaceDN w:val="0"/>
        <w:spacing w:before="166" w:after="0" w:line="288" w:lineRule="auto"/>
        <w:ind w:right="8208"/>
        <w:rPr>
          <w:lang w:val="ru-RU"/>
        </w:rPr>
      </w:pP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Презентации </w:t>
      </w:r>
      <w:r w:rsidRPr="002D32C7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Youtube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D32C7">
        <w:rPr>
          <w:lang w:val="ru-RU"/>
        </w:rPr>
        <w:br/>
      </w:r>
      <w:proofErr w:type="spell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яКласс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D32C7">
        <w:rPr>
          <w:lang w:val="ru-RU"/>
        </w:rPr>
        <w:br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 w:rsidRPr="002D32C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multimedia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english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D32C7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englishforkids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D32C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real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english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D32C7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britishcouncil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D32C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rhymes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uk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D32C7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worldoftales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D32C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rhymes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uk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D32C7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fairytales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</w:p>
    <w:p w:rsidR="00F94A39" w:rsidRPr="002D32C7" w:rsidRDefault="0037225E">
      <w:pPr>
        <w:autoSpaceDE w:val="0"/>
        <w:autoSpaceDN w:val="0"/>
        <w:spacing w:before="262" w:after="0" w:line="230" w:lineRule="auto"/>
        <w:rPr>
          <w:lang w:val="ru-RU"/>
        </w:rPr>
      </w:pPr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F94A39" w:rsidRPr="002D32C7" w:rsidRDefault="0037225E">
      <w:pPr>
        <w:autoSpaceDE w:val="0"/>
        <w:autoSpaceDN w:val="0"/>
        <w:spacing w:before="166" w:after="0" w:line="281" w:lineRule="auto"/>
        <w:ind w:right="9504"/>
        <w:rPr>
          <w:lang w:val="ru-RU"/>
        </w:rPr>
      </w:pP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 w:rsidRPr="002D32C7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Youtube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D32C7">
        <w:rPr>
          <w:lang w:val="ru-RU"/>
        </w:rPr>
        <w:br/>
      </w:r>
      <w:proofErr w:type="spell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яКласс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D32C7">
        <w:rPr>
          <w:lang w:val="ru-RU"/>
        </w:rPr>
        <w:br/>
      </w:r>
      <w:proofErr w:type="spell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Инфоурок</w:t>
      </w:r>
      <w:proofErr w:type="spell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D32C7">
        <w:rPr>
          <w:lang w:val="ru-RU"/>
        </w:rPr>
        <w:br/>
      </w:r>
      <w:proofErr w:type="spell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урок</w:t>
      </w:r>
      <w:proofErr w:type="gramStart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.р</w:t>
      </w:r>
      <w:proofErr w:type="gramEnd"/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spellEnd"/>
    </w:p>
    <w:p w:rsidR="00F94A39" w:rsidRPr="002D32C7" w:rsidRDefault="00F94A39">
      <w:pPr>
        <w:rPr>
          <w:lang w:val="ru-RU"/>
        </w:rPr>
        <w:sectPr w:rsidR="00F94A39" w:rsidRPr="002D32C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94A39" w:rsidRPr="002D32C7" w:rsidRDefault="00F94A39">
      <w:pPr>
        <w:autoSpaceDE w:val="0"/>
        <w:autoSpaceDN w:val="0"/>
        <w:spacing w:after="78" w:line="220" w:lineRule="exact"/>
        <w:rPr>
          <w:lang w:val="ru-RU"/>
        </w:rPr>
      </w:pPr>
    </w:p>
    <w:p w:rsidR="00F94A39" w:rsidRPr="002D32C7" w:rsidRDefault="0037225E">
      <w:pPr>
        <w:autoSpaceDE w:val="0"/>
        <w:autoSpaceDN w:val="0"/>
        <w:spacing w:after="0" w:line="230" w:lineRule="auto"/>
        <w:rPr>
          <w:lang w:val="ru-RU"/>
        </w:rPr>
      </w:pPr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F94A39" w:rsidRPr="002D32C7" w:rsidRDefault="0037225E">
      <w:pPr>
        <w:autoSpaceDE w:val="0"/>
        <w:autoSpaceDN w:val="0"/>
        <w:spacing w:before="346" w:after="0" w:line="302" w:lineRule="auto"/>
        <w:ind w:right="6192"/>
        <w:rPr>
          <w:lang w:val="ru-RU"/>
        </w:rPr>
      </w:pPr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2D32C7">
        <w:rPr>
          <w:lang w:val="ru-RU"/>
        </w:rPr>
        <w:br/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Проектор Компьютер Экран Звукозаписи</w:t>
      </w:r>
    </w:p>
    <w:p w:rsidR="00F94A39" w:rsidRPr="002D32C7" w:rsidRDefault="0037225E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2D32C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2D32C7">
        <w:rPr>
          <w:rFonts w:ascii="Times New Roman" w:eastAsia="Times New Roman" w:hAnsi="Times New Roman"/>
          <w:color w:val="000000"/>
          <w:sz w:val="24"/>
          <w:lang w:val="ru-RU"/>
        </w:rPr>
        <w:t>Компьютер Колонки Проектор</w:t>
      </w:r>
    </w:p>
    <w:p w:rsidR="00F94A39" w:rsidRPr="002D32C7" w:rsidRDefault="00F94A39">
      <w:pPr>
        <w:rPr>
          <w:lang w:val="ru-RU"/>
        </w:rPr>
        <w:sectPr w:rsidR="00F94A39" w:rsidRPr="002D32C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7225E" w:rsidRPr="002D32C7" w:rsidRDefault="0037225E">
      <w:pPr>
        <w:rPr>
          <w:lang w:val="ru-RU"/>
        </w:rPr>
      </w:pPr>
    </w:p>
    <w:sectPr w:rsidR="0037225E" w:rsidRPr="002D32C7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2D32C7"/>
    <w:rsid w:val="00326F90"/>
    <w:rsid w:val="0037225E"/>
    <w:rsid w:val="00470D96"/>
    <w:rsid w:val="004710CE"/>
    <w:rsid w:val="00AA1D8D"/>
    <w:rsid w:val="00B47730"/>
    <w:rsid w:val="00CA5615"/>
    <w:rsid w:val="00CB0664"/>
    <w:rsid w:val="00F94A39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E86077-D934-4043-87C4-B3FB7A97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28</Pages>
  <Words>7600</Words>
  <Characters>43320</Characters>
  <Application>Microsoft Office Word</Application>
  <DocSecurity>0</DocSecurity>
  <Lines>361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50819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Наталия Владимировна</cp:lastModifiedBy>
  <cp:revision>4</cp:revision>
  <dcterms:created xsi:type="dcterms:W3CDTF">2013-12-23T23:15:00Z</dcterms:created>
  <dcterms:modified xsi:type="dcterms:W3CDTF">2023-09-28T09:03:00Z</dcterms:modified>
  <cp:category/>
</cp:coreProperties>
</file>