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77018" w14:textId="77777777" w:rsidR="00342DEF" w:rsidRPr="00342DEF" w:rsidRDefault="00342DEF" w:rsidP="00342DEF">
      <w:pPr>
        <w:ind w:right="425"/>
        <w:jc w:val="right"/>
        <w:rPr>
          <w:rFonts w:ascii="Times New Roman" w:hAnsi="Times New Roman"/>
          <w:lang w:val="ru-RU"/>
        </w:rPr>
      </w:pPr>
      <w:r w:rsidRPr="00342DEF">
        <w:rPr>
          <w:rFonts w:ascii="Times New Roman" w:hAnsi="Times New Roman"/>
          <w:lang w:val="ru-RU"/>
        </w:rPr>
        <w:t>Приложение к ООП ООО</w:t>
      </w:r>
    </w:p>
    <w:p w14:paraId="74A4441F" w14:textId="77777777" w:rsidR="00342DEF" w:rsidRPr="00342DEF" w:rsidRDefault="00342DEF" w:rsidP="00342DEF">
      <w:pPr>
        <w:jc w:val="center"/>
        <w:rPr>
          <w:rFonts w:ascii="Times New Roman" w:hAnsi="Times New Roman"/>
          <w:lang w:val="ru-RU"/>
        </w:rPr>
      </w:pPr>
    </w:p>
    <w:p w14:paraId="5CD65FAF" w14:textId="77777777" w:rsidR="00342DEF" w:rsidRPr="00342DEF" w:rsidRDefault="00342DEF" w:rsidP="00342DEF">
      <w:pPr>
        <w:jc w:val="right"/>
        <w:rPr>
          <w:rFonts w:ascii="Times New Roman" w:hAnsi="Times New Roman"/>
          <w:lang w:val="ru-RU"/>
        </w:rPr>
      </w:pPr>
    </w:p>
    <w:p w14:paraId="27219152" w14:textId="77777777" w:rsidR="00342DEF" w:rsidRPr="00342DEF" w:rsidRDefault="00342DEF" w:rsidP="00342DEF">
      <w:pPr>
        <w:jc w:val="right"/>
        <w:rPr>
          <w:rFonts w:ascii="Times New Roman" w:hAnsi="Times New Roman"/>
          <w:lang w:val="ru-RU"/>
        </w:rPr>
      </w:pPr>
    </w:p>
    <w:p w14:paraId="4DD0BAF9" w14:textId="77777777" w:rsidR="00342DEF" w:rsidRPr="00342DEF" w:rsidRDefault="00342DEF" w:rsidP="00342DEF">
      <w:pPr>
        <w:jc w:val="right"/>
        <w:rPr>
          <w:rFonts w:ascii="Times New Roman" w:hAnsi="Times New Roman"/>
          <w:lang w:val="ru-RU"/>
        </w:rPr>
      </w:pPr>
    </w:p>
    <w:p w14:paraId="5BA1C789" w14:textId="77777777" w:rsidR="00342DEF" w:rsidRPr="00342DEF" w:rsidRDefault="00342DEF" w:rsidP="00342DEF">
      <w:pPr>
        <w:jc w:val="right"/>
        <w:rPr>
          <w:rFonts w:ascii="Times New Roman" w:hAnsi="Times New Roman"/>
          <w:lang w:val="ru-RU"/>
        </w:rPr>
      </w:pPr>
    </w:p>
    <w:p w14:paraId="6870ADE1" w14:textId="77777777" w:rsidR="00342DEF" w:rsidRPr="00342DEF" w:rsidRDefault="00342DEF" w:rsidP="00342DEF">
      <w:pPr>
        <w:jc w:val="center"/>
        <w:rPr>
          <w:rFonts w:ascii="Times New Roman" w:hAnsi="Times New Roman"/>
          <w:lang w:val="ru-RU"/>
        </w:rPr>
      </w:pPr>
      <w:r w:rsidRPr="00342DEF">
        <w:rPr>
          <w:rFonts w:ascii="Times New Roman" w:hAnsi="Times New Roman"/>
          <w:lang w:val="ru-RU"/>
        </w:rPr>
        <w:t xml:space="preserve">РАБОЧАЯ ПРОГРАММА </w:t>
      </w:r>
    </w:p>
    <w:p w14:paraId="45CB8C25" w14:textId="77777777" w:rsidR="00342DEF" w:rsidRPr="00342DEF" w:rsidRDefault="00342DEF" w:rsidP="00342DEF">
      <w:pPr>
        <w:jc w:val="center"/>
        <w:rPr>
          <w:rFonts w:ascii="Times New Roman" w:hAnsi="Times New Roman"/>
          <w:lang w:val="ru-RU"/>
        </w:rPr>
      </w:pPr>
    </w:p>
    <w:p w14:paraId="2CCC4780" w14:textId="4FD89C22" w:rsidR="00342DEF" w:rsidRPr="00342DEF" w:rsidRDefault="00342DEF" w:rsidP="00342DEF">
      <w:pPr>
        <w:jc w:val="center"/>
        <w:rPr>
          <w:rFonts w:ascii="Times New Roman" w:hAnsi="Times New Roman"/>
          <w:b/>
          <w:lang w:val="ru-RU"/>
        </w:rPr>
      </w:pPr>
      <w:r w:rsidRPr="00342DEF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b/>
          <w:lang w:val="ru-RU"/>
        </w:rPr>
        <w:t>Геометрия</w:t>
      </w:r>
    </w:p>
    <w:p w14:paraId="33DFCE18" w14:textId="77777777" w:rsidR="00342DEF" w:rsidRPr="00465A98" w:rsidRDefault="00342DEF" w:rsidP="00342DEF">
      <w:pPr>
        <w:jc w:val="center"/>
        <w:rPr>
          <w:rFonts w:ascii="Times New Roman" w:hAnsi="Times New Roman"/>
          <w:b/>
          <w:lang w:val="ru-RU"/>
        </w:rPr>
      </w:pPr>
    </w:p>
    <w:p w14:paraId="2BF24B55" w14:textId="77777777" w:rsidR="00342DEF" w:rsidRPr="00465A98" w:rsidRDefault="00342DEF" w:rsidP="00342DEF">
      <w:pPr>
        <w:jc w:val="center"/>
        <w:rPr>
          <w:rFonts w:ascii="Times New Roman" w:hAnsi="Times New Roman"/>
          <w:lang w:val="ru-RU"/>
        </w:rPr>
      </w:pPr>
    </w:p>
    <w:p w14:paraId="0940C2D7" w14:textId="7293F66E" w:rsidR="00342DEF" w:rsidRPr="00465A98" w:rsidRDefault="00342DEF" w:rsidP="00342DEF">
      <w:pPr>
        <w:jc w:val="center"/>
        <w:rPr>
          <w:rFonts w:ascii="Times New Roman" w:hAnsi="Times New Roman"/>
          <w:lang w:val="ru-RU"/>
        </w:rPr>
      </w:pPr>
      <w:r w:rsidRPr="00465A98">
        <w:rPr>
          <w:rFonts w:ascii="Times New Roman" w:hAnsi="Times New Roman"/>
          <w:lang w:val="ru-RU"/>
        </w:rPr>
        <w:t xml:space="preserve"> 7  класс</w:t>
      </w:r>
    </w:p>
    <w:p w14:paraId="147F661C" w14:textId="77777777" w:rsidR="00342DEF" w:rsidRPr="00465A98" w:rsidRDefault="00342DEF" w:rsidP="00342DEF">
      <w:pPr>
        <w:jc w:val="center"/>
        <w:rPr>
          <w:rFonts w:ascii="Times New Roman" w:hAnsi="Times New Roman"/>
          <w:b/>
          <w:lang w:val="ru-RU"/>
        </w:rPr>
      </w:pPr>
    </w:p>
    <w:p w14:paraId="767CF5E4" w14:textId="77777777" w:rsidR="00342DEF" w:rsidRPr="00465A98" w:rsidRDefault="00342DEF" w:rsidP="00342DEF">
      <w:pPr>
        <w:jc w:val="center"/>
        <w:rPr>
          <w:rFonts w:ascii="Times New Roman" w:hAnsi="Times New Roman"/>
          <w:b/>
          <w:lang w:val="ru-RU"/>
        </w:rPr>
      </w:pPr>
    </w:p>
    <w:p w14:paraId="32F23519" w14:textId="77777777" w:rsidR="00342DEF" w:rsidRPr="00465A98" w:rsidRDefault="00342DEF" w:rsidP="00342DEF">
      <w:pPr>
        <w:jc w:val="center"/>
        <w:rPr>
          <w:rFonts w:ascii="Times New Roman" w:hAnsi="Times New Roman"/>
          <w:b/>
          <w:lang w:val="ru-RU"/>
        </w:rPr>
      </w:pPr>
    </w:p>
    <w:p w14:paraId="10EBD0EF" w14:textId="77777777" w:rsidR="00342DEF" w:rsidRPr="00465A98" w:rsidRDefault="00342DEF" w:rsidP="00342DEF">
      <w:pPr>
        <w:jc w:val="center"/>
        <w:rPr>
          <w:rFonts w:ascii="Times New Roman" w:hAnsi="Times New Roman"/>
          <w:b/>
          <w:lang w:val="ru-RU"/>
        </w:rPr>
      </w:pPr>
    </w:p>
    <w:p w14:paraId="5636A7B7" w14:textId="528D9686" w:rsidR="00342DEF" w:rsidRPr="00465A98" w:rsidRDefault="00342DEF" w:rsidP="00465A98">
      <w:pPr>
        <w:rPr>
          <w:rFonts w:ascii="Times New Roman" w:hAnsi="Times New Roman"/>
          <w:b/>
          <w:lang w:val="ru-RU"/>
        </w:rPr>
      </w:pPr>
    </w:p>
    <w:p w14:paraId="09CCFDC3" w14:textId="77777777" w:rsidR="00342DEF" w:rsidRPr="00465A98" w:rsidRDefault="00342DEF" w:rsidP="00342DEF">
      <w:pPr>
        <w:jc w:val="center"/>
        <w:rPr>
          <w:rFonts w:ascii="Times New Roman" w:hAnsi="Times New Roman"/>
          <w:b/>
          <w:lang w:val="ru-RU"/>
        </w:rPr>
      </w:pPr>
    </w:p>
    <w:p w14:paraId="182FD2FF" w14:textId="77777777" w:rsidR="00342DEF" w:rsidRPr="00342DEF" w:rsidRDefault="00342DEF" w:rsidP="00342DEF">
      <w:pPr>
        <w:ind w:right="850"/>
        <w:jc w:val="right"/>
        <w:rPr>
          <w:rFonts w:ascii="Times New Roman" w:hAnsi="Times New Roman"/>
          <w:lang w:val="ru-RU"/>
        </w:rPr>
      </w:pPr>
      <w:r w:rsidRPr="00342DEF">
        <w:rPr>
          <w:rFonts w:ascii="Times New Roman" w:hAnsi="Times New Roman"/>
          <w:b/>
          <w:lang w:val="ru-RU"/>
        </w:rPr>
        <w:t xml:space="preserve"> </w:t>
      </w:r>
      <w:r w:rsidRPr="00342DEF">
        <w:rPr>
          <w:rFonts w:ascii="Times New Roman" w:hAnsi="Times New Roman"/>
          <w:lang w:val="ru-RU"/>
        </w:rPr>
        <w:t xml:space="preserve">Составитель: </w:t>
      </w:r>
    </w:p>
    <w:p w14:paraId="7DBE3A1A" w14:textId="77777777" w:rsidR="00342DEF" w:rsidRPr="00342DEF" w:rsidRDefault="00342DEF" w:rsidP="00342DEF">
      <w:pPr>
        <w:ind w:right="850"/>
        <w:jc w:val="right"/>
        <w:rPr>
          <w:rFonts w:ascii="Times New Roman" w:hAnsi="Times New Roman"/>
          <w:lang w:val="ru-RU"/>
        </w:rPr>
      </w:pPr>
      <w:r w:rsidRPr="00342DEF">
        <w:rPr>
          <w:rFonts w:ascii="Times New Roman" w:hAnsi="Times New Roman"/>
          <w:lang w:val="ru-RU"/>
        </w:rPr>
        <w:t>Бобрина Н.В.</w:t>
      </w:r>
    </w:p>
    <w:p w14:paraId="05C803DD" w14:textId="77777777" w:rsidR="00342DEF" w:rsidRPr="00342DEF" w:rsidRDefault="00342DEF" w:rsidP="00342DEF">
      <w:pPr>
        <w:ind w:right="850"/>
        <w:jc w:val="right"/>
        <w:rPr>
          <w:rFonts w:ascii="Times New Roman" w:hAnsi="Times New Roman"/>
          <w:lang w:val="ru-RU"/>
        </w:rPr>
      </w:pPr>
      <w:r w:rsidRPr="00342DEF">
        <w:rPr>
          <w:rFonts w:ascii="Times New Roman" w:hAnsi="Times New Roman"/>
          <w:lang w:val="ru-RU"/>
        </w:rPr>
        <w:t>учитель математики</w:t>
      </w:r>
    </w:p>
    <w:p w14:paraId="6548F80B" w14:textId="77777777" w:rsidR="00342DEF" w:rsidRPr="00342DEF" w:rsidRDefault="00342DEF" w:rsidP="00342DEF">
      <w:pPr>
        <w:jc w:val="right"/>
        <w:rPr>
          <w:rFonts w:ascii="Times New Roman" w:hAnsi="Times New Roman"/>
          <w:lang w:val="ru-RU"/>
        </w:rPr>
      </w:pPr>
    </w:p>
    <w:p w14:paraId="120C8E3B" w14:textId="77777777" w:rsidR="00342DEF" w:rsidRPr="00465A98" w:rsidRDefault="00342DEF" w:rsidP="00342DEF">
      <w:pPr>
        <w:jc w:val="center"/>
        <w:rPr>
          <w:rFonts w:ascii="Times New Roman" w:hAnsi="Times New Roman"/>
          <w:lang w:val="ru-RU"/>
        </w:rPr>
      </w:pPr>
    </w:p>
    <w:p w14:paraId="1C345D6A" w14:textId="77777777" w:rsidR="00465A98" w:rsidRDefault="00465A98" w:rsidP="00342DEF">
      <w:pPr>
        <w:jc w:val="center"/>
        <w:rPr>
          <w:rFonts w:ascii="Times New Roman" w:hAnsi="Times New Roman"/>
          <w:lang w:val="ru-RU"/>
        </w:rPr>
      </w:pPr>
    </w:p>
    <w:p w14:paraId="6472CFF7" w14:textId="77777777" w:rsidR="00465A98" w:rsidRDefault="00465A98" w:rsidP="00342DEF">
      <w:pPr>
        <w:jc w:val="center"/>
        <w:rPr>
          <w:rFonts w:ascii="Times New Roman" w:hAnsi="Times New Roman"/>
          <w:lang w:val="ru-RU"/>
        </w:rPr>
      </w:pPr>
    </w:p>
    <w:p w14:paraId="78B73829" w14:textId="77777777" w:rsidR="00465A98" w:rsidRDefault="00465A98" w:rsidP="00342DEF">
      <w:pPr>
        <w:jc w:val="center"/>
        <w:rPr>
          <w:rFonts w:ascii="Times New Roman" w:hAnsi="Times New Roman"/>
          <w:lang w:val="ru-RU"/>
        </w:rPr>
      </w:pPr>
    </w:p>
    <w:p w14:paraId="1AADB150" w14:textId="77777777" w:rsidR="00465A98" w:rsidRDefault="00465A98" w:rsidP="00342DEF">
      <w:pPr>
        <w:jc w:val="center"/>
        <w:rPr>
          <w:rFonts w:ascii="Times New Roman" w:hAnsi="Times New Roman"/>
          <w:lang w:val="ru-RU"/>
        </w:rPr>
      </w:pPr>
    </w:p>
    <w:p w14:paraId="3B60B821" w14:textId="27F26F89" w:rsidR="00342DEF" w:rsidRPr="00342DEF" w:rsidRDefault="00342DEF" w:rsidP="00342DEF">
      <w:pPr>
        <w:jc w:val="center"/>
        <w:rPr>
          <w:rFonts w:ascii="Times New Roman" w:hAnsi="Times New Roman"/>
          <w:lang w:val="ru-RU"/>
        </w:rPr>
      </w:pPr>
      <w:r w:rsidRPr="00342DEF">
        <w:rPr>
          <w:rFonts w:ascii="Times New Roman" w:hAnsi="Times New Roman"/>
          <w:lang w:val="ru-RU"/>
        </w:rPr>
        <w:t>2023-2024 учебный год</w:t>
      </w:r>
    </w:p>
    <w:p w14:paraId="0884A6AE" w14:textId="77777777" w:rsidR="00342DEF" w:rsidRPr="00342DEF" w:rsidRDefault="00342DEF" w:rsidP="00342DEF">
      <w:pPr>
        <w:jc w:val="center"/>
        <w:rPr>
          <w:rFonts w:ascii="Times New Roman" w:hAnsi="Times New Roman"/>
          <w:lang w:val="ru-RU"/>
        </w:rPr>
      </w:pPr>
      <w:r w:rsidRPr="00342DEF">
        <w:rPr>
          <w:rFonts w:ascii="Times New Roman" w:hAnsi="Times New Roman"/>
          <w:lang w:val="ru-RU"/>
        </w:rPr>
        <w:t>п. Взморье</w:t>
      </w:r>
    </w:p>
    <w:p w14:paraId="63FB08C5" w14:textId="77777777" w:rsidR="00342DEF" w:rsidRPr="00342DEF" w:rsidRDefault="00342DEF" w:rsidP="00342D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14:paraId="308C6A2C" w14:textId="77777777" w:rsidR="00342DEF" w:rsidRPr="00342DEF" w:rsidRDefault="00342DEF" w:rsidP="00342DEF">
      <w:pPr>
        <w:suppressAutoHyphens/>
        <w:jc w:val="both"/>
        <w:rPr>
          <w:rFonts w:ascii="Times New Roman" w:eastAsia="Times New Roman" w:hAnsi="Times New Roman"/>
          <w:sz w:val="24"/>
          <w:lang w:val="ru-RU"/>
        </w:rPr>
      </w:pPr>
    </w:p>
    <w:p w14:paraId="475DBD6D" w14:textId="77777777" w:rsidR="00342DEF" w:rsidRDefault="00342DEF" w:rsidP="00DA245F">
      <w:pPr>
        <w:widowControl w:val="0"/>
        <w:autoSpaceDE w:val="0"/>
        <w:autoSpaceDN w:val="0"/>
        <w:spacing w:before="66" w:after="0" w:line="240" w:lineRule="auto"/>
        <w:ind w:right="-14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19F53395" w14:textId="77777777" w:rsidR="00DA245F" w:rsidRDefault="00DA245F">
      <w:pPr>
        <w:autoSpaceDE w:val="0"/>
        <w:autoSpaceDN w:val="0"/>
        <w:spacing w:after="0" w:line="230" w:lineRule="auto"/>
        <w:ind w:left="1494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6EC88888" w14:textId="77777777" w:rsidR="00A16667" w:rsidRPr="00C22448" w:rsidRDefault="00C22448" w:rsidP="00342DEF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C22448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14:paraId="518319E3" w14:textId="61513F2D" w:rsidR="00342DEF" w:rsidRPr="00342DEF" w:rsidRDefault="00C22448" w:rsidP="00342DEF">
      <w:pPr>
        <w:autoSpaceDE w:val="0"/>
        <w:autoSpaceDN w:val="0"/>
        <w:spacing w:before="346" w:after="0" w:line="230" w:lineRule="auto"/>
        <w:ind w:right="850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C2244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ОБЩАЯ ХАРАКТЕРИСТИКА УЧЕБНОГО КУРСА </w:t>
      </w:r>
      <w:r w:rsidR="008563A2">
        <w:rPr>
          <w:rFonts w:ascii="Times New Roman" w:eastAsia="Times New Roman" w:hAnsi="Times New Roman"/>
          <w:b/>
          <w:color w:val="000000"/>
          <w:sz w:val="24"/>
          <w:lang w:val="ru-RU"/>
        </w:rPr>
        <w:t>«</w:t>
      </w:r>
      <w:r w:rsidRPr="00C22448">
        <w:rPr>
          <w:rFonts w:ascii="Times New Roman" w:eastAsia="Times New Roman" w:hAnsi="Times New Roman"/>
          <w:b/>
          <w:color w:val="000000"/>
          <w:sz w:val="24"/>
          <w:lang w:val="ru-RU"/>
        </w:rPr>
        <w:t>ГЕОМЕТРИЯ</w:t>
      </w:r>
      <w:r w:rsidR="008563A2">
        <w:rPr>
          <w:rFonts w:ascii="Times New Roman" w:eastAsia="Times New Roman" w:hAnsi="Times New Roman"/>
          <w:b/>
          <w:color w:val="000000"/>
          <w:sz w:val="24"/>
          <w:lang w:val="ru-RU"/>
        </w:rPr>
        <w:t>»</w:t>
      </w:r>
    </w:p>
    <w:p w14:paraId="6AF27281" w14:textId="77777777" w:rsidR="00A16667" w:rsidRPr="008563A2" w:rsidRDefault="00C22448" w:rsidP="00342DEF">
      <w:pPr>
        <w:autoSpaceDE w:val="0"/>
        <w:autoSpaceDN w:val="0"/>
        <w:spacing w:after="0" w:line="240" w:lineRule="auto"/>
        <w:ind w:right="850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курсу "Геометрия" для обучающихся 7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</w:t>
      </w:r>
    </w:p>
    <w:p w14:paraId="721F9C12" w14:textId="77777777" w:rsidR="00A16667" w:rsidRPr="008563A2" w:rsidRDefault="00C22448" w:rsidP="00342DEF">
      <w:pPr>
        <w:autoSpaceDE w:val="0"/>
        <w:autoSpaceDN w:val="0"/>
        <w:spacing w:after="0" w:line="240" w:lineRule="auto"/>
        <w:ind w:right="850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14:paraId="41B35D3E" w14:textId="77777777" w:rsidR="00A16667" w:rsidRPr="008563A2" w:rsidRDefault="00C22448" w:rsidP="00342DEF">
      <w:pPr>
        <w:autoSpaceDE w:val="0"/>
        <w:autoSpaceDN w:val="0"/>
        <w:spacing w:after="0" w:line="240" w:lineRule="auto"/>
        <w:ind w:right="850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Практическая полезность математики обусловлена тем, что её предметом являются </w:t>
      </w:r>
      <w:r w:rsidRPr="008563A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</w:t>
      </w:r>
      <w:r w:rsidRPr="008563A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разнообразной социальной, экономической, политической информации, малоэффективна </w:t>
      </w:r>
      <w:r w:rsidRPr="008563A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14:paraId="190CF35C" w14:textId="77777777" w:rsidR="00A16667" w:rsidRPr="008563A2" w:rsidRDefault="00C22448" w:rsidP="00342DEF">
      <w:pPr>
        <w:autoSpaceDE w:val="0"/>
        <w:autoSpaceDN w:val="0"/>
        <w:spacing w:after="0" w:line="240" w:lineRule="auto"/>
        <w:ind w:right="850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14:paraId="20E0D01D" w14:textId="77777777" w:rsidR="00A16667" w:rsidRPr="008563A2" w:rsidRDefault="00C22448" w:rsidP="00342DEF">
      <w:pPr>
        <w:autoSpaceDE w:val="0"/>
        <w:autoSpaceDN w:val="0"/>
        <w:spacing w:after="0" w:line="240" w:lineRule="auto"/>
        <w:ind w:right="850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14:paraId="745E96A3" w14:textId="108A77C6" w:rsidR="00A16667" w:rsidRPr="008563A2" w:rsidRDefault="00C22448" w:rsidP="00342DEF">
      <w:pPr>
        <w:autoSpaceDE w:val="0"/>
        <w:autoSpaceDN w:val="0"/>
        <w:spacing w:after="0" w:line="240" w:lineRule="auto"/>
        <w:ind w:right="85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Необходимым компонентом общей культуры в современном толковании является общее знакомство</w:t>
      </w:r>
      <w:r w:rsidR="00B36B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14:paraId="6BC5D024" w14:textId="5FD4B0C0" w:rsidR="00A16667" w:rsidRPr="008563A2" w:rsidRDefault="00B36B2B" w:rsidP="00342DEF">
      <w:pPr>
        <w:autoSpaceDE w:val="0"/>
        <w:autoSpaceDN w:val="0"/>
        <w:spacing w:after="0" w:line="240" w:lineRule="auto"/>
        <w:ind w:right="850" w:hanging="1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 </w:t>
      </w:r>
      <w:r w:rsidR="00C22448"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14:paraId="1ECEE8B2" w14:textId="77777777" w:rsidR="00A16667" w:rsidRPr="008563A2" w:rsidRDefault="00C22448" w:rsidP="00342DEF">
      <w:pPr>
        <w:autoSpaceDE w:val="0"/>
        <w:autoSpaceDN w:val="0"/>
        <w:spacing w:before="240" w:after="0" w:line="240" w:lineRule="auto"/>
        <w:ind w:right="85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ЦЕЛИ ИЗУЧЕНИЯ УЧЕБНОГО КУРСА </w:t>
      </w:r>
      <w:r w:rsidR="00856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</w:t>
      </w:r>
      <w:r w:rsidRPr="00856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ГЕОМЕТРИЯ</w:t>
      </w:r>
      <w:r w:rsidR="00856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»</w:t>
      </w:r>
    </w:p>
    <w:p w14:paraId="02C1B2A2" w14:textId="6B5E404C" w:rsidR="00A16667" w:rsidRPr="008563A2" w:rsidRDefault="00C22448" w:rsidP="00342DEF">
      <w:pPr>
        <w:autoSpaceDE w:val="0"/>
        <w:autoSpaceDN w:val="0"/>
        <w:spacing w:after="0" w:line="240" w:lineRule="auto"/>
        <w:ind w:right="850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«Математику уже затем учить надо, что она ум в порядок приводит», — писал великий русский ученый Михаил Васильевич Ломоносов. И в этом состоит одна из двух целей обучения геометрии как составной части математики в школе. Этой цели соответствует доказательная линия преподавания геометрии. Следуя представленной рабочей программе, начиная с седьмого класса на уроках геометрии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от «противного», отличать свойства от признаков, формулировать обратные </w:t>
      </w:r>
      <w:r w:rsidRPr="008563A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утверждения. Ученик, овладевший искусством рассуждать, будет применять его и в окружающей жизни.</w:t>
      </w:r>
    </w:p>
    <w:p w14:paraId="5BEEACA5" w14:textId="77777777" w:rsidR="00A16667" w:rsidRPr="008563A2" w:rsidRDefault="00C22448" w:rsidP="00342DEF">
      <w:pPr>
        <w:autoSpaceDE w:val="0"/>
        <w:autoSpaceDN w:val="0"/>
        <w:spacing w:after="0" w:line="240" w:lineRule="auto"/>
        <w:ind w:right="850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Как писал геометр и педагог Игорь Федорович Шарыгин, «людьми, понимающими, что такое доказательство, трудно и даже невозможно манипулировать». И в этом состоит важное </w:t>
      </w:r>
      <w:r w:rsidRPr="008563A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воспитательное значение изучения геометрии, присущее именно отечественной математической школе. Вместе с тем авторы программы предостерегают учителя от излишнего формализма, особенно в отношении начал и оснований геометрии. Французский математик Жан Дьедонне по этому поводу высказался так: «Что касается деликатной проблемы введения «аксиом», то мне кажется, что на первых порах нужно вообще избегать произносить само это слово. С другой же стороны, не следует упускать ни одной возможности давать примеры логических заключений, которые куда в большей мере, чем идея аксиом, являются истинными и единственными двигателями математического мышления».</w:t>
      </w:r>
    </w:p>
    <w:p w14:paraId="6E620DD5" w14:textId="77777777" w:rsidR="00A16667" w:rsidRPr="008563A2" w:rsidRDefault="00C22448" w:rsidP="00342DEF">
      <w:pPr>
        <w:autoSpaceDE w:val="0"/>
        <w:autoSpaceDN w:val="0"/>
        <w:spacing w:after="0" w:line="240" w:lineRule="auto"/>
        <w:ind w:right="850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Окончивший курс геометрии школьник должен быть в состоянии определить 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 в школе. Данная практическая линия является не менее важной, чем первая. Ещё Платон предписывал, чтобы «граждане Прекрасного города ни в коем случае не оставляли геометрию, ведь немаловажно даже побочное её применение — в военном деле да, впрочем, и во всех науках — для лучшего их усвоения: мы ведь знаем, какая бесконечная разница существует между человеком причастным к геометрии и непричастным». Для этого учителю рекомендуется подбирать задачи практического характера для рассматриваемых тем, учить детей строить математические модели реальных жизненных ситуаций, проводить вычисления и оценивать адекватность полученного результата. Крайне важно подчёркивать связи геометрии с другими предметами, мотивировать использовать определения геометрических фигур и понятий, </w:t>
      </w:r>
      <w:r w:rsidRPr="008563A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14:paraId="42B997B2" w14:textId="77777777" w:rsidR="00A16667" w:rsidRPr="008563A2" w:rsidRDefault="00C22448" w:rsidP="00342DEF">
      <w:pPr>
        <w:autoSpaceDE w:val="0"/>
        <w:autoSpaceDN w:val="0"/>
        <w:spacing w:before="240" w:after="0" w:line="240" w:lineRule="auto"/>
        <w:ind w:right="85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МЕСТО УЧЕБНОГО КУРСА В УЧЕБНОМ ПЛАНЕ</w:t>
      </w:r>
    </w:p>
    <w:p w14:paraId="64FD501E" w14:textId="710C3B8C" w:rsidR="00A16667" w:rsidRPr="008563A2" w:rsidRDefault="00C22448" w:rsidP="00342DEF">
      <w:pPr>
        <w:autoSpaceDE w:val="0"/>
        <w:autoSpaceDN w:val="0"/>
        <w:spacing w:after="0" w:line="240" w:lineRule="auto"/>
        <w:ind w:right="850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Согласно учебному плану в </w:t>
      </w:r>
      <w:r w:rsidR="00CA343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</w:t>
      </w: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классе изучается учебный курс «Геометрия», который включает следующие основные разделы содержания: «Геометрические фигуры и их свойства», «Измерение геометрических величин», а также «Декартовы координаты на плоскости», «Векторы», «Движения плоскости» и «Преобразования подобия». Учебный план</w:t>
      </w:r>
      <w:r w:rsidR="00CA343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предусматривает изучение геометрии на базовом уровне, исходя из 68 учебных часов в учебном году.</w:t>
      </w:r>
    </w:p>
    <w:p w14:paraId="64F78189" w14:textId="77777777" w:rsidR="00A16667" w:rsidRPr="008563A2" w:rsidRDefault="00C22448" w:rsidP="00342DEF">
      <w:pPr>
        <w:autoSpaceDE w:val="0"/>
        <w:autoSpaceDN w:val="0"/>
        <w:spacing w:before="240" w:after="0" w:line="240" w:lineRule="auto"/>
        <w:ind w:right="85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КУРСА </w:t>
      </w:r>
      <w:r w:rsidR="00856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</w:t>
      </w:r>
      <w:r w:rsidRPr="00856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ГЕОМЕТРИЯ</w:t>
      </w:r>
      <w:r w:rsidR="00856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»</w:t>
      </w:r>
    </w:p>
    <w:p w14:paraId="06316187" w14:textId="77777777" w:rsidR="00A16667" w:rsidRPr="008563A2" w:rsidRDefault="00C22448" w:rsidP="00342DEF">
      <w:pPr>
        <w:autoSpaceDE w:val="0"/>
        <w:autoSpaceDN w:val="0"/>
        <w:spacing w:after="0" w:line="240" w:lineRule="auto"/>
        <w:ind w:right="850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Начальные понятия геометрии. Точка, прямая, отрезок, луч. Угол. Виды углов. Вертикальные и смежные углы. Биссектриса угла. Ломаная, многоугольник. Параллельность и перпендикулярность прямых.</w:t>
      </w:r>
    </w:p>
    <w:p w14:paraId="2F773C14" w14:textId="77777777" w:rsidR="00A16667" w:rsidRPr="008563A2" w:rsidRDefault="00C22448" w:rsidP="00342DEF">
      <w:pPr>
        <w:tabs>
          <w:tab w:val="left" w:pos="180"/>
        </w:tabs>
        <w:autoSpaceDE w:val="0"/>
        <w:autoSpaceDN w:val="0"/>
        <w:spacing w:after="0" w:line="240" w:lineRule="auto"/>
        <w:ind w:right="85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Основные построения с помощью циркуля и линейки. Треугольник. Высота, медиана, биссектриса, их свойства.</w:t>
      </w:r>
    </w:p>
    <w:p w14:paraId="0C48A269" w14:textId="77777777" w:rsidR="00A16667" w:rsidRPr="008563A2" w:rsidRDefault="00C22448" w:rsidP="00342DEF">
      <w:pPr>
        <w:autoSpaceDE w:val="0"/>
        <w:autoSpaceDN w:val="0"/>
        <w:spacing w:after="0" w:line="240" w:lineRule="auto"/>
        <w:ind w:left="180" w:right="85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Равнобедренный и равносторонний треугольники. Неравенство треугольника.</w:t>
      </w:r>
    </w:p>
    <w:p w14:paraId="598B5323" w14:textId="77777777" w:rsidR="00A16667" w:rsidRPr="008563A2" w:rsidRDefault="00C22448" w:rsidP="00342DEF">
      <w:pPr>
        <w:autoSpaceDE w:val="0"/>
        <w:autoSpaceDN w:val="0"/>
        <w:spacing w:after="0" w:line="240" w:lineRule="auto"/>
        <w:ind w:left="180" w:right="85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Свойства и признаки равнобедренного треугольника. Признаки равенства треугольников.</w:t>
      </w:r>
    </w:p>
    <w:p w14:paraId="51013A02" w14:textId="77777777" w:rsidR="00A16667" w:rsidRPr="008563A2" w:rsidRDefault="00C22448" w:rsidP="00342DEF">
      <w:pPr>
        <w:tabs>
          <w:tab w:val="left" w:pos="180"/>
        </w:tabs>
        <w:autoSpaceDE w:val="0"/>
        <w:autoSpaceDN w:val="0"/>
        <w:spacing w:after="0" w:line="240" w:lineRule="auto"/>
        <w:ind w:right="85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Свойства и признаки параллельных прямых. Сумма углов треугольника. Внешние углы треугольника.</w:t>
      </w:r>
    </w:p>
    <w:p w14:paraId="371B45D4" w14:textId="77777777" w:rsidR="00A16667" w:rsidRPr="008563A2" w:rsidRDefault="00C22448" w:rsidP="00342DEF">
      <w:pPr>
        <w:autoSpaceDE w:val="0"/>
        <w:autoSpaceDN w:val="0"/>
        <w:spacing w:after="0" w:line="240" w:lineRule="auto"/>
        <w:ind w:right="850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14:paraId="2C52AD75" w14:textId="04F19ACF" w:rsidR="00A16667" w:rsidRDefault="00C22448" w:rsidP="00342DEF">
      <w:pPr>
        <w:tabs>
          <w:tab w:val="left" w:pos="180"/>
        </w:tabs>
        <w:autoSpaceDE w:val="0"/>
        <w:autoSpaceDN w:val="0"/>
        <w:spacing w:after="0" w:line="240" w:lineRule="auto"/>
        <w:ind w:right="85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563A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14:paraId="43CCBB89" w14:textId="77777777" w:rsidR="00342DEF" w:rsidRPr="008563A2" w:rsidRDefault="00342DEF" w:rsidP="00342DEF">
      <w:pPr>
        <w:tabs>
          <w:tab w:val="left" w:pos="180"/>
        </w:tabs>
        <w:autoSpaceDE w:val="0"/>
        <w:autoSpaceDN w:val="0"/>
        <w:spacing w:after="0" w:line="240" w:lineRule="auto"/>
        <w:ind w:right="850"/>
        <w:rPr>
          <w:rFonts w:ascii="Times New Roman" w:hAnsi="Times New Roman" w:cs="Times New Roman"/>
          <w:sz w:val="24"/>
          <w:szCs w:val="24"/>
          <w:lang w:val="ru-RU"/>
        </w:rPr>
      </w:pPr>
    </w:p>
    <w:p w14:paraId="7AD53A5E" w14:textId="77777777" w:rsidR="00A16667" w:rsidRPr="008563A2" w:rsidRDefault="00C22448" w:rsidP="00342DEF">
      <w:pPr>
        <w:autoSpaceDE w:val="0"/>
        <w:autoSpaceDN w:val="0"/>
        <w:spacing w:after="0" w:line="240" w:lineRule="auto"/>
        <w:ind w:right="85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14:paraId="612D1252" w14:textId="54B41C35" w:rsidR="00A16667" w:rsidRDefault="00C22448" w:rsidP="00342DEF">
      <w:pPr>
        <w:autoSpaceDE w:val="0"/>
        <w:autoSpaceDN w:val="0"/>
        <w:spacing w:after="0" w:line="240" w:lineRule="auto"/>
        <w:ind w:right="850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Освоение учебного курса «Геометрия» должно обеспечивать достижение на уровне основного общего образования следующих личностных, метапредметных и предметных образовательных результатов:</w:t>
      </w:r>
    </w:p>
    <w:p w14:paraId="1CAB00B0" w14:textId="77777777" w:rsidR="00342DEF" w:rsidRPr="008563A2" w:rsidRDefault="00342DEF" w:rsidP="00342DEF">
      <w:pPr>
        <w:autoSpaceDE w:val="0"/>
        <w:autoSpaceDN w:val="0"/>
        <w:spacing w:after="0" w:line="240" w:lineRule="auto"/>
        <w:ind w:right="850" w:firstLine="180"/>
        <w:rPr>
          <w:rFonts w:ascii="Times New Roman" w:hAnsi="Times New Roman" w:cs="Times New Roman"/>
          <w:sz w:val="24"/>
          <w:szCs w:val="24"/>
          <w:lang w:val="ru-RU"/>
        </w:rPr>
      </w:pPr>
    </w:p>
    <w:p w14:paraId="1924BC77" w14:textId="77777777" w:rsidR="00A16667" w:rsidRPr="008563A2" w:rsidRDefault="00C22448" w:rsidP="00342DEF">
      <w:pPr>
        <w:autoSpaceDE w:val="0"/>
        <w:autoSpaceDN w:val="0"/>
        <w:spacing w:after="0" w:line="240" w:lineRule="auto"/>
        <w:ind w:right="85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315EF18E" w14:textId="77777777" w:rsidR="00A16667" w:rsidRPr="008563A2" w:rsidRDefault="00C22448" w:rsidP="00342DEF">
      <w:pPr>
        <w:tabs>
          <w:tab w:val="left" w:pos="180"/>
        </w:tabs>
        <w:autoSpaceDE w:val="0"/>
        <w:autoSpaceDN w:val="0"/>
        <w:spacing w:after="0" w:line="240" w:lineRule="auto"/>
        <w:ind w:right="85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учебного курса «Геометрия» характеризуются: </w:t>
      </w:r>
      <w:r w:rsidRPr="008563A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6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Патриотическое воспитание: </w:t>
      </w:r>
      <w:r w:rsidRPr="008563A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563A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14:paraId="2265A3A3" w14:textId="77777777" w:rsidR="00A16667" w:rsidRPr="008563A2" w:rsidRDefault="00C22448" w:rsidP="00342DEF">
      <w:pPr>
        <w:tabs>
          <w:tab w:val="left" w:pos="180"/>
        </w:tabs>
        <w:autoSpaceDE w:val="0"/>
        <w:autoSpaceDN w:val="0"/>
        <w:spacing w:after="0" w:line="240" w:lineRule="auto"/>
        <w:ind w:right="85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63A2">
        <w:rPr>
          <w:rFonts w:ascii="Times New Roman" w:eastAsia="Times New Roman" w:hAnsi="Times New Roman" w:cs="Times New Roman"/>
          <w:b/>
          <w:color w:val="0F0F50"/>
          <w:sz w:val="24"/>
          <w:szCs w:val="24"/>
          <w:lang w:val="ru-RU"/>
        </w:rPr>
        <w:t xml:space="preserve">Гражданское </w:t>
      </w:r>
      <w:r w:rsidRPr="00856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и духовно-нравственное воспитание: </w:t>
      </w:r>
      <w:r w:rsidRPr="008563A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563A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</w:t>
      </w:r>
    </w:p>
    <w:p w14:paraId="30436FE5" w14:textId="77777777" w:rsidR="00A16667" w:rsidRPr="008563A2" w:rsidRDefault="00C22448" w:rsidP="00342DEF">
      <w:pPr>
        <w:tabs>
          <w:tab w:val="left" w:pos="180"/>
        </w:tabs>
        <w:autoSpaceDE w:val="0"/>
        <w:autoSpaceDN w:val="0"/>
        <w:spacing w:after="0" w:line="240" w:lineRule="auto"/>
        <w:ind w:right="85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6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Трудовое воспитание: </w:t>
      </w:r>
      <w:r w:rsidRPr="008563A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563A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</w:t>
      </w:r>
      <w:r w:rsidRPr="008563A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563A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14:paraId="26286934" w14:textId="77777777" w:rsidR="00A16667" w:rsidRPr="008563A2" w:rsidRDefault="00C22448" w:rsidP="00342DEF">
      <w:pPr>
        <w:tabs>
          <w:tab w:val="left" w:pos="180"/>
        </w:tabs>
        <w:autoSpaceDE w:val="0"/>
        <w:autoSpaceDN w:val="0"/>
        <w:spacing w:after="0" w:line="240" w:lineRule="auto"/>
        <w:ind w:right="85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6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563A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563A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14:paraId="7758AE87" w14:textId="77777777" w:rsidR="00A16667" w:rsidRPr="008563A2" w:rsidRDefault="00C22448" w:rsidP="00342DEF">
      <w:pPr>
        <w:tabs>
          <w:tab w:val="left" w:pos="180"/>
        </w:tabs>
        <w:autoSpaceDE w:val="0"/>
        <w:autoSpaceDN w:val="0"/>
        <w:spacing w:after="0" w:line="240" w:lineRule="auto"/>
        <w:ind w:right="85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6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Ценности научного познания: </w:t>
      </w:r>
      <w:r w:rsidRPr="008563A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563A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</w:t>
      </w:r>
      <w:r w:rsidRPr="008563A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овладением языком математики и математической культурой как средством познания мира; </w:t>
      </w:r>
      <w:r w:rsidRPr="008563A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овладением простейшими навыками исследовательской деятельности.</w:t>
      </w:r>
    </w:p>
    <w:p w14:paraId="202C6B8E" w14:textId="77777777" w:rsidR="00A16667" w:rsidRPr="008563A2" w:rsidRDefault="00C22448" w:rsidP="00342DEF">
      <w:pPr>
        <w:tabs>
          <w:tab w:val="left" w:pos="180"/>
        </w:tabs>
        <w:autoSpaceDE w:val="0"/>
        <w:autoSpaceDN w:val="0"/>
        <w:spacing w:after="0" w:line="240" w:lineRule="auto"/>
        <w:ind w:right="85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6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Физическое воспитание, формирование культуры здоровья и эмоционального благополучия: </w:t>
      </w:r>
      <w:r w:rsidRPr="008563A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</w:t>
      </w:r>
      <w:r w:rsidRPr="008563A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563A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сформированностью навыка рефлексии, признанием своего права на ошибку и такого же права другого человека.</w:t>
      </w:r>
    </w:p>
    <w:p w14:paraId="6326D976" w14:textId="77777777" w:rsidR="00A16667" w:rsidRPr="008563A2" w:rsidRDefault="00C22448" w:rsidP="00342DEF">
      <w:pPr>
        <w:tabs>
          <w:tab w:val="left" w:pos="180"/>
        </w:tabs>
        <w:autoSpaceDE w:val="0"/>
        <w:autoSpaceDN w:val="0"/>
        <w:spacing w:after="0" w:line="240" w:lineRule="auto"/>
        <w:ind w:right="85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</w:r>
      <w:r w:rsidRPr="00856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Экологическое воспитание: </w:t>
      </w:r>
      <w:r w:rsidRPr="008563A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563A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</w:t>
      </w:r>
      <w:r w:rsidRPr="008563A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563A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осознанием глобального характера экологических проблем и путей их решения.</w:t>
      </w:r>
    </w:p>
    <w:p w14:paraId="64716A84" w14:textId="77777777" w:rsidR="00A16667" w:rsidRPr="008563A2" w:rsidRDefault="00C22448" w:rsidP="00342DEF">
      <w:pPr>
        <w:tabs>
          <w:tab w:val="left" w:pos="180"/>
        </w:tabs>
        <w:autoSpaceDE w:val="0"/>
        <w:autoSpaceDN w:val="0"/>
        <w:spacing w:after="0" w:line="240" w:lineRule="auto"/>
        <w:ind w:right="85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6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6E10444F" w14:textId="77777777" w:rsidR="00A16667" w:rsidRPr="008563A2" w:rsidRDefault="00C22448" w:rsidP="00342DEF">
      <w:pPr>
        <w:autoSpaceDE w:val="0"/>
        <w:autoSpaceDN w:val="0"/>
        <w:spacing w:after="0" w:line="240" w:lineRule="auto"/>
        <w:ind w:left="142" w:right="85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готовностью к действиям в условиях неопределённости, повышению уровня своей </w:t>
      </w:r>
      <w:r w:rsidRPr="008563A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 </w:t>
      </w:r>
    </w:p>
    <w:p w14:paraId="01197C4B" w14:textId="77777777" w:rsidR="00A16667" w:rsidRPr="008563A2" w:rsidRDefault="00C22448" w:rsidP="00342DEF">
      <w:pPr>
        <w:autoSpaceDE w:val="0"/>
        <w:autoSpaceDN w:val="0"/>
        <w:spacing w:after="0" w:line="240" w:lineRule="auto"/>
        <w:ind w:left="142" w:right="85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14:paraId="49C20ACF" w14:textId="77777777" w:rsidR="00A16667" w:rsidRPr="008563A2" w:rsidRDefault="00C22448" w:rsidP="00342DEF">
      <w:pPr>
        <w:autoSpaceDE w:val="0"/>
        <w:autoSpaceDN w:val="0"/>
        <w:spacing w:after="0" w:line="240" w:lineRule="auto"/>
        <w:ind w:left="142" w:right="85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34257E91" w14:textId="77777777" w:rsidR="00A16667" w:rsidRPr="008563A2" w:rsidRDefault="00C22448" w:rsidP="00342DEF">
      <w:pPr>
        <w:autoSpaceDE w:val="0"/>
        <w:autoSpaceDN w:val="0"/>
        <w:spacing w:before="240" w:after="0" w:line="240" w:lineRule="auto"/>
        <w:ind w:right="85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1D755E0A" w14:textId="77777777" w:rsidR="00A16667" w:rsidRPr="008563A2" w:rsidRDefault="00C22448" w:rsidP="00342DEF">
      <w:pPr>
        <w:autoSpaceDE w:val="0"/>
        <w:autoSpaceDN w:val="0"/>
        <w:spacing w:after="0" w:line="240" w:lineRule="auto"/>
        <w:ind w:right="850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Метапредметные результаты освоения программы учебного курса «Геометрия» характеризуются овладением </w:t>
      </w:r>
      <w:r w:rsidRPr="008563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универсальными </w:t>
      </w:r>
      <w:r w:rsidRPr="008563A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познавательными </w:t>
      </w:r>
      <w:r w:rsidRPr="008563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действиями, универсальными </w:t>
      </w:r>
      <w:r w:rsidRPr="008563A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коммуникативными </w:t>
      </w:r>
      <w:r w:rsidRPr="008563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действиями и универсальными </w:t>
      </w:r>
      <w:r w:rsidRPr="008563A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регулятивными </w:t>
      </w:r>
      <w:r w:rsidRPr="008563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действиями.</w:t>
      </w:r>
    </w:p>
    <w:p w14:paraId="3AA5658C" w14:textId="77777777" w:rsidR="00A16667" w:rsidRPr="008563A2" w:rsidRDefault="00C22448" w:rsidP="00342DEF">
      <w:pPr>
        <w:autoSpaceDE w:val="0"/>
        <w:autoSpaceDN w:val="0"/>
        <w:spacing w:after="0" w:line="240" w:lineRule="auto"/>
        <w:ind w:right="850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1)   Универсальные </w:t>
      </w:r>
      <w:r w:rsidRPr="008563A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познавательные </w:t>
      </w:r>
      <w:r w:rsidRPr="008563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14:paraId="7635835F" w14:textId="77777777" w:rsidR="00A16667" w:rsidRPr="008563A2" w:rsidRDefault="00C22448" w:rsidP="00342DEF">
      <w:pPr>
        <w:autoSpaceDE w:val="0"/>
        <w:autoSpaceDN w:val="0"/>
        <w:spacing w:after="0" w:line="240" w:lineRule="auto"/>
        <w:ind w:left="180" w:right="85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14:paraId="7DFDD9B4" w14:textId="77777777" w:rsidR="00A16667" w:rsidRPr="008563A2" w:rsidRDefault="00C22448" w:rsidP="00342DEF">
      <w:pPr>
        <w:autoSpaceDE w:val="0"/>
        <w:autoSpaceDN w:val="0"/>
        <w:spacing w:after="0" w:line="240" w:lineRule="auto"/>
        <w:ind w:left="420" w:right="85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0E95DAE2" w14:textId="77777777" w:rsidR="00A16667" w:rsidRPr="008563A2" w:rsidRDefault="00C22448" w:rsidP="00342DEF">
      <w:pPr>
        <w:autoSpaceDE w:val="0"/>
        <w:autoSpaceDN w:val="0"/>
        <w:spacing w:after="0" w:line="240" w:lineRule="auto"/>
        <w:ind w:left="420" w:right="85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25FAD9C2" w14:textId="77777777" w:rsidR="00A16667" w:rsidRPr="008563A2" w:rsidRDefault="00C22448" w:rsidP="00342DEF">
      <w:pPr>
        <w:autoSpaceDE w:val="0"/>
        <w:autoSpaceDN w:val="0"/>
        <w:spacing w:after="0" w:line="240" w:lineRule="auto"/>
        <w:ind w:left="420" w:right="85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14:paraId="2380B029" w14:textId="77777777" w:rsidR="00A16667" w:rsidRPr="008563A2" w:rsidRDefault="00C22448" w:rsidP="00342DEF">
      <w:pPr>
        <w:autoSpaceDE w:val="0"/>
        <w:autoSpaceDN w:val="0"/>
        <w:spacing w:after="0" w:line="240" w:lineRule="auto"/>
        <w:ind w:left="420" w:right="85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делать выводы с использованием законов логики, дедуктивных и индуктивных умозаключений, умозаключений по аналогии;</w:t>
      </w:r>
    </w:p>
    <w:p w14:paraId="1AF2CFB7" w14:textId="77777777" w:rsidR="00A16667" w:rsidRPr="008563A2" w:rsidRDefault="00C22448" w:rsidP="00342DEF">
      <w:pPr>
        <w:autoSpaceDE w:val="0"/>
        <w:autoSpaceDN w:val="0"/>
        <w:spacing w:after="0" w:line="240" w:lineRule="auto"/>
        <w:ind w:left="420" w:right="85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контрпримеры; обосновывать собственные рассуждения;</w:t>
      </w:r>
    </w:p>
    <w:p w14:paraId="70176982" w14:textId="77777777" w:rsidR="00A16667" w:rsidRPr="008563A2" w:rsidRDefault="00C22448" w:rsidP="00342DEF">
      <w:pPr>
        <w:autoSpaceDE w:val="0"/>
        <w:autoSpaceDN w:val="0"/>
        <w:spacing w:after="0" w:line="240" w:lineRule="auto"/>
        <w:ind w:left="420" w:right="85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D378BC0" w14:textId="77777777" w:rsidR="00A16667" w:rsidRPr="008563A2" w:rsidRDefault="00C22448" w:rsidP="00342DEF">
      <w:pPr>
        <w:autoSpaceDE w:val="0"/>
        <w:autoSpaceDN w:val="0"/>
        <w:spacing w:after="0" w:line="240" w:lineRule="auto"/>
        <w:ind w:left="180" w:right="85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14:paraId="66F91166" w14:textId="77777777" w:rsidR="00A16667" w:rsidRPr="008563A2" w:rsidRDefault="00C22448" w:rsidP="00342DEF">
      <w:pPr>
        <w:autoSpaceDE w:val="0"/>
        <w:autoSpaceDN w:val="0"/>
        <w:spacing w:after="0" w:line="240" w:lineRule="auto"/>
        <w:ind w:left="420" w:right="85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7C1D6F49" w14:textId="77777777" w:rsidR="00A16667" w:rsidRPr="008563A2" w:rsidRDefault="00C22448" w:rsidP="00342DEF">
      <w:pPr>
        <w:autoSpaceDE w:val="0"/>
        <w:autoSpaceDN w:val="0"/>
        <w:spacing w:after="0" w:line="240" w:lineRule="auto"/>
        <w:ind w:left="420" w:right="85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10433FAE" w14:textId="77777777" w:rsidR="00A16667" w:rsidRPr="008563A2" w:rsidRDefault="00C22448" w:rsidP="00342DEF">
      <w:pPr>
        <w:autoSpaceDE w:val="0"/>
        <w:autoSpaceDN w:val="0"/>
        <w:spacing w:after="0" w:line="240" w:lineRule="auto"/>
        <w:ind w:left="420" w:right="85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7EEEA8EF" w14:textId="77777777" w:rsidR="00A16667" w:rsidRPr="008563A2" w:rsidRDefault="00C22448" w:rsidP="00342DEF">
      <w:pPr>
        <w:autoSpaceDE w:val="0"/>
        <w:autoSpaceDN w:val="0"/>
        <w:spacing w:after="0" w:line="240" w:lineRule="auto"/>
        <w:ind w:left="420" w:right="85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прогнозировать возможное развитие процесса, а также выдвигать предположения о его развитии в новых условиях.</w:t>
      </w:r>
    </w:p>
    <w:p w14:paraId="24D3D7E8" w14:textId="77777777" w:rsidR="00A16667" w:rsidRPr="008563A2" w:rsidRDefault="00C22448" w:rsidP="00342DEF">
      <w:pPr>
        <w:autoSpaceDE w:val="0"/>
        <w:autoSpaceDN w:val="0"/>
        <w:spacing w:after="0" w:line="240" w:lineRule="auto"/>
        <w:ind w:left="180" w:right="85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14:paraId="6E0E9527" w14:textId="77777777" w:rsidR="00A16667" w:rsidRPr="008563A2" w:rsidRDefault="00C22448" w:rsidP="00342DEF">
      <w:pPr>
        <w:autoSpaceDE w:val="0"/>
        <w:autoSpaceDN w:val="0"/>
        <w:spacing w:after="0" w:line="240" w:lineRule="auto"/>
        <w:ind w:left="420" w:right="85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—  выявлять недостаточность и избыточность информации, данных, необходимых для решения задачи;</w:t>
      </w:r>
    </w:p>
    <w:p w14:paraId="407CEA03" w14:textId="77777777" w:rsidR="00A16667" w:rsidRPr="008563A2" w:rsidRDefault="00C22448" w:rsidP="00342DEF">
      <w:pPr>
        <w:autoSpaceDE w:val="0"/>
        <w:autoSpaceDN w:val="0"/>
        <w:spacing w:after="0" w:line="240" w:lineRule="auto"/>
        <w:ind w:left="420" w:right="85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выбирать, анализировать, систематизировать и интерпретировать информацию различных видов и форм представления;</w:t>
      </w:r>
    </w:p>
    <w:p w14:paraId="132A3DD9" w14:textId="77777777" w:rsidR="00A16667" w:rsidRPr="008563A2" w:rsidRDefault="00C22448" w:rsidP="00342DEF">
      <w:pPr>
        <w:autoSpaceDE w:val="0"/>
        <w:autoSpaceDN w:val="0"/>
        <w:spacing w:after="0" w:line="240" w:lineRule="auto"/>
        <w:ind w:left="420" w:right="85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56936F9E" w14:textId="77777777" w:rsidR="00A16667" w:rsidRPr="008563A2" w:rsidRDefault="00C22448" w:rsidP="00342DEF">
      <w:pPr>
        <w:autoSpaceDE w:val="0"/>
        <w:autoSpaceDN w:val="0"/>
        <w:spacing w:after="0" w:line="240" w:lineRule="auto"/>
        <w:ind w:left="420" w:right="85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оценивать надёжность информации по критериям, предложенным учителем или сформулированным самостоятельно.</w:t>
      </w:r>
    </w:p>
    <w:p w14:paraId="712DECAB" w14:textId="77777777" w:rsidR="00A16667" w:rsidRPr="008563A2" w:rsidRDefault="00C22448" w:rsidP="00342DEF">
      <w:pPr>
        <w:tabs>
          <w:tab w:val="left" w:pos="180"/>
        </w:tabs>
        <w:autoSpaceDE w:val="0"/>
        <w:autoSpaceDN w:val="0"/>
        <w:spacing w:after="0" w:line="240" w:lineRule="auto"/>
        <w:ind w:right="85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63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2)  Универсальные </w:t>
      </w:r>
      <w:r w:rsidRPr="008563A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коммуникативные </w:t>
      </w:r>
      <w:r w:rsidRPr="008563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действия обеспечивают сформированность социальных навыков обучающихся.</w:t>
      </w:r>
    </w:p>
    <w:p w14:paraId="09DD4805" w14:textId="77777777" w:rsidR="00A16667" w:rsidRPr="008563A2" w:rsidRDefault="00C22448" w:rsidP="00342DEF">
      <w:pPr>
        <w:autoSpaceDE w:val="0"/>
        <w:autoSpaceDN w:val="0"/>
        <w:spacing w:after="0" w:line="240" w:lineRule="auto"/>
        <w:ind w:left="180" w:right="85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14:paraId="0920B0E0" w14:textId="77777777" w:rsidR="00A16667" w:rsidRPr="008563A2" w:rsidRDefault="00C22448" w:rsidP="00342DEF">
      <w:pPr>
        <w:autoSpaceDE w:val="0"/>
        <w:autoSpaceDN w:val="0"/>
        <w:spacing w:after="0" w:line="240" w:lineRule="auto"/>
        <w:ind w:left="420" w:right="85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462E38AC" w14:textId="77777777" w:rsidR="00A16667" w:rsidRPr="008563A2" w:rsidRDefault="00C22448" w:rsidP="00342DEF">
      <w:pPr>
        <w:autoSpaceDE w:val="0"/>
        <w:autoSpaceDN w:val="0"/>
        <w:spacing w:after="0" w:line="240" w:lineRule="auto"/>
        <w:ind w:left="420" w:right="85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7640FA45" w14:textId="77777777" w:rsidR="00A16667" w:rsidRPr="008563A2" w:rsidRDefault="00C22448" w:rsidP="00342DEF">
      <w:pPr>
        <w:autoSpaceDE w:val="0"/>
        <w:autoSpaceDN w:val="0"/>
        <w:spacing w:after="0" w:line="240" w:lineRule="auto"/>
        <w:ind w:left="420" w:right="85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35CE1676" w14:textId="77777777" w:rsidR="00A16667" w:rsidRPr="008563A2" w:rsidRDefault="00C22448" w:rsidP="00342DEF">
      <w:pPr>
        <w:autoSpaceDE w:val="0"/>
        <w:autoSpaceDN w:val="0"/>
        <w:spacing w:after="0" w:line="240" w:lineRule="auto"/>
        <w:ind w:left="180" w:right="85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Сотрудничество:</w:t>
      </w:r>
    </w:p>
    <w:p w14:paraId="3E408E33" w14:textId="77777777" w:rsidR="00A16667" w:rsidRPr="008563A2" w:rsidRDefault="00C22448" w:rsidP="00342DEF">
      <w:pPr>
        <w:autoSpaceDE w:val="0"/>
        <w:autoSpaceDN w:val="0"/>
        <w:spacing w:after="0" w:line="240" w:lineRule="auto"/>
        <w:ind w:left="420" w:right="85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понимать и использовать преимущества командной и индивидуальной работы при решении учебных математических задач;</w:t>
      </w:r>
    </w:p>
    <w:p w14:paraId="4D9C127E" w14:textId="77777777" w:rsidR="00A16667" w:rsidRPr="008563A2" w:rsidRDefault="00C22448" w:rsidP="00342DEF">
      <w:pPr>
        <w:autoSpaceDE w:val="0"/>
        <w:autoSpaceDN w:val="0"/>
        <w:spacing w:after="0" w:line="240" w:lineRule="auto"/>
        <w:ind w:left="420" w:right="85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777E4F0D" w14:textId="77777777" w:rsidR="00A16667" w:rsidRPr="008563A2" w:rsidRDefault="00C22448" w:rsidP="00342DEF">
      <w:pPr>
        <w:autoSpaceDE w:val="0"/>
        <w:autoSpaceDN w:val="0"/>
        <w:spacing w:after="0" w:line="240" w:lineRule="auto"/>
        <w:ind w:left="420" w:right="85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участвовать в групповых формах работы (обсуждения, обмен мнениями, мозговые штурмы и др.);</w:t>
      </w:r>
    </w:p>
    <w:p w14:paraId="43AB9969" w14:textId="77777777" w:rsidR="00A16667" w:rsidRPr="008563A2" w:rsidRDefault="00C22448" w:rsidP="00342DEF">
      <w:pPr>
        <w:autoSpaceDE w:val="0"/>
        <w:autoSpaceDN w:val="0"/>
        <w:spacing w:after="0" w:line="240" w:lineRule="auto"/>
        <w:ind w:left="420" w:right="85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выполнять свою часть работы и координировать свои действия с другими членами команды;</w:t>
      </w:r>
    </w:p>
    <w:p w14:paraId="29293C5E" w14:textId="77777777" w:rsidR="00A16667" w:rsidRPr="008563A2" w:rsidRDefault="00C22448" w:rsidP="00342DEF">
      <w:pPr>
        <w:autoSpaceDE w:val="0"/>
        <w:autoSpaceDN w:val="0"/>
        <w:spacing w:after="0" w:line="240" w:lineRule="auto"/>
        <w:ind w:left="420" w:right="85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оценивать качество своего вклада в общий продукт по критериям, сформулированным участниками взаимодействия.</w:t>
      </w:r>
    </w:p>
    <w:p w14:paraId="2DFDB937" w14:textId="77777777" w:rsidR="00A16667" w:rsidRPr="008563A2" w:rsidRDefault="00C22448" w:rsidP="00342DEF">
      <w:pPr>
        <w:tabs>
          <w:tab w:val="left" w:pos="180"/>
        </w:tabs>
        <w:autoSpaceDE w:val="0"/>
        <w:autoSpaceDN w:val="0"/>
        <w:spacing w:after="0" w:line="240" w:lineRule="auto"/>
        <w:ind w:right="85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63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3)  Универсальные </w:t>
      </w:r>
      <w:r w:rsidRPr="008563A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регулятивные </w:t>
      </w:r>
      <w:r w:rsidRPr="008563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действия обеспечивают формирование смысловых установок и жизненных навыков личности.</w:t>
      </w:r>
    </w:p>
    <w:p w14:paraId="086CA191" w14:textId="77777777" w:rsidR="00A16667" w:rsidRPr="008563A2" w:rsidRDefault="00C22448" w:rsidP="00342DEF">
      <w:pPr>
        <w:tabs>
          <w:tab w:val="left" w:pos="180"/>
        </w:tabs>
        <w:autoSpaceDE w:val="0"/>
        <w:autoSpaceDN w:val="0"/>
        <w:spacing w:after="0" w:line="240" w:lineRule="auto"/>
        <w:ind w:right="85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6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Самоорганизация: </w:t>
      </w:r>
      <w:r w:rsidRPr="008563A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563A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4A7EF80A" w14:textId="77777777" w:rsidR="00A16667" w:rsidRPr="008563A2" w:rsidRDefault="00C22448" w:rsidP="00342DEF">
      <w:pPr>
        <w:autoSpaceDE w:val="0"/>
        <w:autoSpaceDN w:val="0"/>
        <w:spacing w:after="0" w:line="240" w:lineRule="auto"/>
        <w:ind w:left="180" w:right="85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Самоконтроль:</w:t>
      </w:r>
    </w:p>
    <w:p w14:paraId="03FE729A" w14:textId="77777777" w:rsidR="00A16667" w:rsidRPr="008563A2" w:rsidRDefault="00C22448" w:rsidP="00342DEF">
      <w:pPr>
        <w:autoSpaceDE w:val="0"/>
        <w:autoSpaceDN w:val="0"/>
        <w:spacing w:after="0" w:line="240" w:lineRule="auto"/>
        <w:ind w:left="420" w:right="85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владеть способами самопроверки, самоконтроля процесса и результата решения математической задачи;</w:t>
      </w:r>
    </w:p>
    <w:p w14:paraId="537F1EB0" w14:textId="77777777" w:rsidR="00A16667" w:rsidRPr="008563A2" w:rsidRDefault="00C22448" w:rsidP="00342DEF">
      <w:pPr>
        <w:autoSpaceDE w:val="0"/>
        <w:autoSpaceDN w:val="0"/>
        <w:spacing w:after="0" w:line="240" w:lineRule="auto"/>
        <w:ind w:left="420" w:right="85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4EC92E3D" w14:textId="77777777" w:rsidR="00A16667" w:rsidRPr="008563A2" w:rsidRDefault="00C22448" w:rsidP="00342DEF">
      <w:pPr>
        <w:autoSpaceDE w:val="0"/>
        <w:autoSpaceDN w:val="0"/>
        <w:spacing w:after="0" w:line="240" w:lineRule="auto"/>
        <w:ind w:left="420" w:right="85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16FFAE02" w14:textId="77777777" w:rsidR="00A16667" w:rsidRPr="008563A2" w:rsidRDefault="00C22448" w:rsidP="00342DEF">
      <w:pPr>
        <w:autoSpaceDE w:val="0"/>
        <w:autoSpaceDN w:val="0"/>
        <w:spacing w:before="240" w:after="0" w:line="240" w:lineRule="auto"/>
        <w:ind w:right="85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14:paraId="69C34004" w14:textId="77777777" w:rsidR="00A16667" w:rsidRPr="008563A2" w:rsidRDefault="00C22448" w:rsidP="00342DEF">
      <w:pPr>
        <w:tabs>
          <w:tab w:val="left" w:pos="180"/>
        </w:tabs>
        <w:autoSpaceDE w:val="0"/>
        <w:autoSpaceDN w:val="0"/>
        <w:spacing w:after="0" w:line="240" w:lineRule="auto"/>
        <w:ind w:right="85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Освоение учебного курса «Геометрия» на уровне основного общего образования должно обеспечивать достижение следующих предметных образовательных результатов:</w:t>
      </w:r>
    </w:p>
    <w:p w14:paraId="027BC9A0" w14:textId="77777777" w:rsidR="00A16667" w:rsidRPr="008563A2" w:rsidRDefault="00C22448" w:rsidP="00342DEF">
      <w:pPr>
        <w:autoSpaceDE w:val="0"/>
        <w:autoSpaceDN w:val="0"/>
        <w:spacing w:after="0" w:line="240" w:lineRule="auto"/>
        <w:ind w:right="85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Распознавать изученные геометрические фигуры, определять их взаимное расположение, изображать геометрические фигуры;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14:paraId="61F2AF61" w14:textId="77777777" w:rsidR="00A16667" w:rsidRPr="008563A2" w:rsidRDefault="00C22448" w:rsidP="00342DEF">
      <w:pPr>
        <w:autoSpaceDE w:val="0"/>
        <w:autoSpaceDN w:val="0"/>
        <w:spacing w:after="0" w:line="240" w:lineRule="auto"/>
        <w:ind w:right="85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—  Делать грубую оценку линейных и угловых величин предметов в реальной жизни, размеров природных объектов. Различать размеры этих объектов по порядку величины.</w:t>
      </w:r>
    </w:p>
    <w:p w14:paraId="363EF52E" w14:textId="77777777" w:rsidR="00A16667" w:rsidRPr="008563A2" w:rsidRDefault="00C22448" w:rsidP="00342DEF">
      <w:pPr>
        <w:autoSpaceDE w:val="0"/>
        <w:autoSpaceDN w:val="0"/>
        <w:spacing w:after="0" w:line="240" w:lineRule="auto"/>
        <w:ind w:right="85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Строить чертежи к геометрическим задачам.</w:t>
      </w:r>
    </w:p>
    <w:p w14:paraId="2850C77E" w14:textId="77777777" w:rsidR="00A16667" w:rsidRPr="008563A2" w:rsidRDefault="00C22448" w:rsidP="00342DEF">
      <w:pPr>
        <w:autoSpaceDE w:val="0"/>
        <w:autoSpaceDN w:val="0"/>
        <w:spacing w:after="0" w:line="240" w:lineRule="auto"/>
        <w:ind w:right="85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14:paraId="3E020830" w14:textId="77777777" w:rsidR="00A16667" w:rsidRPr="008563A2" w:rsidRDefault="00C22448" w:rsidP="00342DEF">
      <w:pPr>
        <w:autoSpaceDE w:val="0"/>
        <w:autoSpaceDN w:val="0"/>
        <w:spacing w:after="0" w:line="240" w:lineRule="auto"/>
        <w:ind w:right="85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Проводить логические рассуждения с использованием геометрических теорем.</w:t>
      </w:r>
    </w:p>
    <w:p w14:paraId="6F00E3FD" w14:textId="77777777" w:rsidR="00A16667" w:rsidRPr="008563A2" w:rsidRDefault="00C22448" w:rsidP="00342DEF">
      <w:pPr>
        <w:autoSpaceDE w:val="0"/>
        <w:autoSpaceDN w:val="0"/>
        <w:spacing w:after="0" w:line="240" w:lineRule="auto"/>
        <w:ind w:right="85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14:paraId="103756DA" w14:textId="77777777" w:rsidR="00A16667" w:rsidRPr="008563A2" w:rsidRDefault="00C22448" w:rsidP="00342DEF">
      <w:pPr>
        <w:autoSpaceDE w:val="0"/>
        <w:autoSpaceDN w:val="0"/>
        <w:spacing w:after="0" w:line="240" w:lineRule="auto"/>
        <w:ind w:right="85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14:paraId="360B9913" w14:textId="77777777" w:rsidR="00A16667" w:rsidRPr="008563A2" w:rsidRDefault="00C22448" w:rsidP="00342DEF">
      <w:pPr>
        <w:autoSpaceDE w:val="0"/>
        <w:autoSpaceDN w:val="0"/>
        <w:spacing w:after="0" w:line="240" w:lineRule="auto"/>
        <w:ind w:right="85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Решать задачи на клетчатой бумаге.</w:t>
      </w:r>
    </w:p>
    <w:p w14:paraId="75FC4A5C" w14:textId="77777777" w:rsidR="00A16667" w:rsidRPr="008563A2" w:rsidRDefault="00C22448" w:rsidP="00342DEF">
      <w:pPr>
        <w:autoSpaceDE w:val="0"/>
        <w:autoSpaceDN w:val="0"/>
        <w:spacing w:after="0" w:line="240" w:lineRule="auto"/>
        <w:ind w:right="85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14:paraId="6ABDB12B" w14:textId="77777777" w:rsidR="00A16667" w:rsidRPr="008563A2" w:rsidRDefault="00C22448" w:rsidP="00342DEF">
      <w:pPr>
        <w:autoSpaceDE w:val="0"/>
        <w:autoSpaceDN w:val="0"/>
        <w:spacing w:after="0" w:line="240" w:lineRule="auto"/>
        <w:ind w:right="85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Владеть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14:paraId="0A42A14E" w14:textId="77777777" w:rsidR="00A16667" w:rsidRPr="008563A2" w:rsidRDefault="00C22448" w:rsidP="00342DEF">
      <w:pPr>
        <w:autoSpaceDE w:val="0"/>
        <w:autoSpaceDN w:val="0"/>
        <w:spacing w:after="0" w:line="240" w:lineRule="auto"/>
        <w:ind w:right="85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14:paraId="3932E948" w14:textId="77777777" w:rsidR="00A16667" w:rsidRPr="008563A2" w:rsidRDefault="00C22448" w:rsidP="00342DEF">
      <w:pPr>
        <w:autoSpaceDE w:val="0"/>
        <w:autoSpaceDN w:val="0"/>
        <w:spacing w:after="0" w:line="240" w:lineRule="auto"/>
        <w:ind w:right="85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Пользоваться простейшими геометрическими неравенства ми, понимать их практический смысл.</w:t>
      </w:r>
    </w:p>
    <w:p w14:paraId="712C2E9E" w14:textId="77777777" w:rsidR="00A16667" w:rsidRPr="00C22448" w:rsidRDefault="00C22448" w:rsidP="00342DEF">
      <w:pPr>
        <w:autoSpaceDE w:val="0"/>
        <w:autoSpaceDN w:val="0"/>
        <w:spacing w:after="0" w:line="240" w:lineRule="auto"/>
        <w:ind w:right="850"/>
        <w:rPr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</w:t>
      </w:r>
      <w:r w:rsidRPr="00C22448">
        <w:rPr>
          <w:rFonts w:ascii="Times New Roman" w:eastAsia="Times New Roman" w:hAnsi="Times New Roman"/>
          <w:color w:val="000000"/>
          <w:sz w:val="24"/>
          <w:lang w:val="ru-RU"/>
        </w:rPr>
        <w:t>оводить основные геометрические построения с помощью циркуля и линейки.</w:t>
      </w:r>
    </w:p>
    <w:p w14:paraId="47055DD5" w14:textId="77777777" w:rsidR="00A16667" w:rsidRPr="00C22448" w:rsidRDefault="00A16667">
      <w:pPr>
        <w:rPr>
          <w:lang w:val="ru-RU"/>
        </w:rPr>
        <w:sectPr w:rsidR="00A16667" w:rsidRPr="00C22448" w:rsidSect="00342DEF">
          <w:pgSz w:w="11900" w:h="16840"/>
          <w:pgMar w:top="567" w:right="418" w:bottom="567" w:left="1418" w:header="720" w:footer="720" w:gutter="0"/>
          <w:cols w:space="720" w:equalWidth="0">
            <w:col w:w="10247" w:space="0"/>
          </w:cols>
          <w:docGrid w:linePitch="360"/>
        </w:sectPr>
      </w:pPr>
    </w:p>
    <w:p w14:paraId="33ED86BA" w14:textId="77777777" w:rsidR="00A16667" w:rsidRDefault="00C22448">
      <w:pPr>
        <w:autoSpaceDE w:val="0"/>
        <w:autoSpaceDN w:val="0"/>
        <w:spacing w:after="258" w:line="233" w:lineRule="auto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</w:pPr>
      <w:r w:rsidRPr="008563A2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lastRenderedPageBreak/>
        <w:t xml:space="preserve">ТЕМАТИЧЕСКОЕ ПЛАНИРОВАНИЕ </w:t>
      </w:r>
    </w:p>
    <w:tbl>
      <w:tblPr>
        <w:tblStyle w:val="TableNormal"/>
        <w:tblW w:w="16018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8"/>
        <w:gridCol w:w="567"/>
        <w:gridCol w:w="709"/>
        <w:gridCol w:w="709"/>
        <w:gridCol w:w="708"/>
        <w:gridCol w:w="5559"/>
        <w:gridCol w:w="1224"/>
        <w:gridCol w:w="21"/>
        <w:gridCol w:w="2835"/>
      </w:tblGrid>
      <w:tr w:rsidR="005D5C37" w:rsidRPr="00543C2F" w14:paraId="3EF0C1CE" w14:textId="77777777" w:rsidTr="00CA48E8">
        <w:trPr>
          <w:trHeight w:val="333"/>
        </w:trPr>
        <w:tc>
          <w:tcPr>
            <w:tcW w:w="568" w:type="dxa"/>
            <w:vMerge w:val="restart"/>
          </w:tcPr>
          <w:p w14:paraId="3A5658F3" w14:textId="77777777" w:rsidR="00543C2F" w:rsidRPr="00543C2F" w:rsidRDefault="00543C2F" w:rsidP="00543C2F">
            <w:pPr>
              <w:spacing w:before="74" w:line="266" w:lineRule="auto"/>
              <w:ind w:right="1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  <w:lang w:val="ru-RU"/>
              </w:rPr>
              <w:t>№</w:t>
            </w:r>
            <w:r w:rsidRPr="00543C2F">
              <w:rPr>
                <w:rFonts w:ascii="Times New Roman" w:eastAsia="Times New Roman" w:hAnsi="Times New Roman" w:cs="Times New Roman"/>
                <w:bCs/>
                <w:spacing w:val="-1"/>
                <w:w w:val="105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3118" w:type="dxa"/>
            <w:vMerge w:val="restart"/>
          </w:tcPr>
          <w:p w14:paraId="1D9F31C7" w14:textId="77777777" w:rsidR="00543C2F" w:rsidRPr="00543C2F" w:rsidRDefault="00543C2F" w:rsidP="00543C2F">
            <w:pPr>
              <w:spacing w:before="7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  <w:lang w:val="ru-RU"/>
              </w:rPr>
              <w:t>Наименование</w:t>
            </w:r>
            <w:r w:rsidR="002B2D40"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  <w:lang w:val="ru-RU"/>
              </w:rPr>
              <w:t>разделов</w:t>
            </w:r>
            <w:r w:rsidR="002B2D40"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  <w:lang w:val="ru-RU"/>
              </w:rPr>
              <w:t>и</w:t>
            </w:r>
            <w:r w:rsidR="002B2D40"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  <w:lang w:val="ru-RU"/>
              </w:rPr>
              <w:t>тем</w:t>
            </w:r>
            <w:r w:rsidR="002B2D40"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1985" w:type="dxa"/>
            <w:gridSpan w:val="3"/>
          </w:tcPr>
          <w:p w14:paraId="7F456E6A" w14:textId="77777777" w:rsidR="00543C2F" w:rsidRPr="00543C2F" w:rsidRDefault="00543C2F" w:rsidP="00543C2F">
            <w:pPr>
              <w:spacing w:before="7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bCs/>
                <w:spacing w:val="-1"/>
                <w:w w:val="105"/>
                <w:sz w:val="24"/>
                <w:szCs w:val="24"/>
                <w:lang w:val="ru-RU"/>
              </w:rPr>
              <w:t>Количество</w:t>
            </w:r>
            <w:r w:rsidR="002B2D40">
              <w:rPr>
                <w:rFonts w:ascii="Times New Roman" w:eastAsia="Times New Roman" w:hAnsi="Times New Roman" w:cs="Times New Roman"/>
                <w:bCs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708" w:type="dxa"/>
            <w:vMerge w:val="restart"/>
          </w:tcPr>
          <w:p w14:paraId="25A9D185" w14:textId="77777777" w:rsidR="00543C2F" w:rsidRPr="00543C2F" w:rsidRDefault="00543C2F" w:rsidP="002B2D40">
            <w:pPr>
              <w:tabs>
                <w:tab w:val="left" w:pos="724"/>
              </w:tabs>
              <w:spacing w:before="74" w:line="266" w:lineRule="auto"/>
              <w:ind w:right="-1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  <w:lang w:val="ru-RU"/>
              </w:rPr>
              <w:t>а</w:t>
            </w:r>
            <w:r w:rsidRPr="00543C2F"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  <w:lang w:val="ru-RU"/>
              </w:rPr>
              <w:t>та</w:t>
            </w:r>
          </w:p>
        </w:tc>
        <w:tc>
          <w:tcPr>
            <w:tcW w:w="5559" w:type="dxa"/>
            <w:vMerge w:val="restart"/>
          </w:tcPr>
          <w:p w14:paraId="7ED79C47" w14:textId="77777777" w:rsidR="00543C2F" w:rsidRPr="00543C2F" w:rsidRDefault="00543C2F" w:rsidP="00543C2F">
            <w:pPr>
              <w:spacing w:before="7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bCs/>
                <w:spacing w:val="-1"/>
                <w:w w:val="105"/>
                <w:sz w:val="24"/>
                <w:szCs w:val="24"/>
                <w:lang w:val="ru-RU"/>
              </w:rPr>
              <w:t>Виды</w:t>
            </w:r>
            <w:r w:rsidR="002B2D40">
              <w:rPr>
                <w:rFonts w:ascii="Times New Roman" w:eastAsia="Times New Roman" w:hAnsi="Times New Roman" w:cs="Times New Roman"/>
                <w:bCs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bCs/>
                <w:spacing w:val="-1"/>
                <w:w w:val="105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224" w:type="dxa"/>
            <w:vMerge w:val="restart"/>
          </w:tcPr>
          <w:p w14:paraId="30933C24" w14:textId="77777777" w:rsidR="00543C2F" w:rsidRPr="00543C2F" w:rsidRDefault="00543C2F" w:rsidP="00114FA1">
            <w:pPr>
              <w:spacing w:before="74" w:line="26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bCs/>
                <w:spacing w:val="-2"/>
                <w:w w:val="105"/>
                <w:sz w:val="24"/>
                <w:szCs w:val="24"/>
                <w:lang w:val="ru-RU"/>
              </w:rPr>
              <w:t>Виды, формы</w:t>
            </w:r>
            <w:r w:rsidR="002B2D40">
              <w:rPr>
                <w:rFonts w:ascii="Times New Roman" w:eastAsia="Times New Roman" w:hAnsi="Times New Roman" w:cs="Times New Roman"/>
                <w:bCs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2856" w:type="dxa"/>
            <w:gridSpan w:val="2"/>
            <w:vMerge w:val="restart"/>
          </w:tcPr>
          <w:p w14:paraId="1B76FDBB" w14:textId="77777777" w:rsidR="00543C2F" w:rsidRPr="00543C2F" w:rsidRDefault="00543C2F" w:rsidP="00543C2F">
            <w:pPr>
              <w:spacing w:before="74" w:line="266" w:lineRule="auto"/>
              <w:ind w:right="-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bCs/>
                <w:spacing w:val="-1"/>
                <w:w w:val="105"/>
                <w:sz w:val="24"/>
                <w:szCs w:val="24"/>
                <w:lang w:val="ru-RU"/>
              </w:rPr>
              <w:t>Электронные (цифровые)</w:t>
            </w:r>
            <w:r w:rsidR="002B2D40">
              <w:rPr>
                <w:rFonts w:ascii="Times New Roman" w:eastAsia="Times New Roman" w:hAnsi="Times New Roman" w:cs="Times New Roman"/>
                <w:bCs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bCs/>
                <w:spacing w:val="-1"/>
                <w:w w:val="105"/>
                <w:sz w:val="24"/>
                <w:szCs w:val="24"/>
                <w:lang w:val="ru-RU"/>
              </w:rPr>
              <w:t>образовательные</w:t>
            </w:r>
            <w:r w:rsidR="002B2D40">
              <w:rPr>
                <w:rFonts w:ascii="Times New Roman" w:eastAsia="Times New Roman" w:hAnsi="Times New Roman" w:cs="Times New Roman"/>
                <w:bCs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bCs/>
                <w:spacing w:val="-1"/>
                <w:w w:val="105"/>
                <w:sz w:val="24"/>
                <w:szCs w:val="24"/>
                <w:lang w:val="ru-RU"/>
              </w:rPr>
              <w:t>ресурсы</w:t>
            </w:r>
          </w:p>
        </w:tc>
      </w:tr>
      <w:tr w:rsidR="00543C2F" w:rsidRPr="00543C2F" w14:paraId="2BD05F77" w14:textId="77777777" w:rsidTr="00CA48E8">
        <w:trPr>
          <w:trHeight w:val="525"/>
        </w:trPr>
        <w:tc>
          <w:tcPr>
            <w:tcW w:w="568" w:type="dxa"/>
            <w:vMerge/>
            <w:tcBorders>
              <w:top w:val="nil"/>
            </w:tcBorders>
          </w:tcPr>
          <w:p w14:paraId="3547D1A1" w14:textId="77777777" w:rsidR="00543C2F" w:rsidRPr="00543C2F" w:rsidRDefault="00543C2F" w:rsidP="00543C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1F41E681" w14:textId="77777777" w:rsidR="00543C2F" w:rsidRPr="00543C2F" w:rsidRDefault="00543C2F" w:rsidP="00543C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3E34B49C" w14:textId="77777777" w:rsidR="00543C2F" w:rsidRPr="00543C2F" w:rsidRDefault="00543C2F" w:rsidP="00543C2F">
            <w:pPr>
              <w:spacing w:before="74"/>
              <w:ind w:right="-14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709" w:type="dxa"/>
          </w:tcPr>
          <w:p w14:paraId="0701A509" w14:textId="43C8746D" w:rsidR="00543C2F" w:rsidRPr="00543C2F" w:rsidRDefault="00342DEF" w:rsidP="00543C2F">
            <w:pPr>
              <w:spacing w:line="266" w:lineRule="auto"/>
              <w:ind w:right="-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w w:val="105"/>
                <w:sz w:val="24"/>
                <w:szCs w:val="24"/>
                <w:lang w:val="ru-RU"/>
              </w:rPr>
              <w:t>Конт.</w:t>
            </w:r>
            <w:r w:rsidR="00543C2F" w:rsidRPr="00543C2F"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  <w:lang w:val="ru-RU"/>
              </w:rPr>
              <w:t>раб</w:t>
            </w:r>
            <w:r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  <w:lang w:val="ru-RU"/>
              </w:rPr>
              <w:t>ота</w:t>
            </w:r>
          </w:p>
        </w:tc>
        <w:tc>
          <w:tcPr>
            <w:tcW w:w="709" w:type="dxa"/>
          </w:tcPr>
          <w:p w14:paraId="6524EE02" w14:textId="77777777" w:rsidR="00543C2F" w:rsidRDefault="00543C2F" w:rsidP="00543C2F">
            <w:pPr>
              <w:spacing w:line="266" w:lineRule="auto"/>
              <w:ind w:right="43"/>
              <w:rPr>
                <w:rFonts w:ascii="Times New Roman" w:eastAsia="Times New Roman" w:hAnsi="Times New Roman" w:cs="Times New Roman"/>
                <w:bCs/>
                <w:spacing w:val="-37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w w:val="105"/>
                <w:sz w:val="24"/>
                <w:szCs w:val="24"/>
                <w:lang w:val="ru-RU"/>
              </w:rPr>
              <w:t>п</w:t>
            </w:r>
            <w:r w:rsidRPr="00543C2F">
              <w:rPr>
                <w:rFonts w:ascii="Times New Roman" w:eastAsia="Times New Roman" w:hAnsi="Times New Roman" w:cs="Times New Roman"/>
                <w:bCs/>
                <w:spacing w:val="-1"/>
                <w:w w:val="105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w w:val="105"/>
                <w:sz w:val="24"/>
                <w:szCs w:val="24"/>
                <w:lang w:val="ru-RU"/>
              </w:rPr>
              <w:t>.</w:t>
            </w:r>
          </w:p>
          <w:p w14:paraId="54CBB537" w14:textId="77777777" w:rsidR="00543C2F" w:rsidRPr="00543C2F" w:rsidRDefault="00543C2F" w:rsidP="00543C2F">
            <w:pPr>
              <w:spacing w:line="266" w:lineRule="auto"/>
              <w:ind w:right="-15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25F3EDCD" w14:textId="77777777" w:rsidR="00543C2F" w:rsidRPr="00543C2F" w:rsidRDefault="00543C2F" w:rsidP="00543C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  <w:vMerge/>
            <w:tcBorders>
              <w:top w:val="nil"/>
            </w:tcBorders>
          </w:tcPr>
          <w:p w14:paraId="19F69DC1" w14:textId="77777777" w:rsidR="00543C2F" w:rsidRPr="00543C2F" w:rsidRDefault="00543C2F" w:rsidP="00543C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14:paraId="250EA525" w14:textId="77777777" w:rsidR="00543C2F" w:rsidRPr="00543C2F" w:rsidRDefault="00543C2F" w:rsidP="00543C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14:paraId="3DE2407A" w14:textId="77777777" w:rsidR="00543C2F" w:rsidRPr="00543C2F" w:rsidRDefault="00543C2F" w:rsidP="00543C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43C2F" w:rsidRPr="00543C2F" w14:paraId="1C9A0001" w14:textId="77777777" w:rsidTr="00CA48E8">
        <w:trPr>
          <w:trHeight w:val="333"/>
        </w:trPr>
        <w:tc>
          <w:tcPr>
            <w:tcW w:w="16018" w:type="dxa"/>
            <w:gridSpan w:val="10"/>
          </w:tcPr>
          <w:p w14:paraId="73EB1538" w14:textId="77777777" w:rsidR="00543C2F" w:rsidRPr="00543C2F" w:rsidRDefault="00543C2F" w:rsidP="00543C2F">
            <w:pPr>
              <w:spacing w:before="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/>
              </w:rPr>
              <w:t>Раздел1.Простейшиегеометрические</w:t>
            </w:r>
            <w:r w:rsidRPr="00543C2F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фигурыиихсвойства.Измерениегеометрическихвеличин.</w:t>
            </w:r>
          </w:p>
        </w:tc>
      </w:tr>
      <w:tr w:rsidR="00543C2F" w:rsidRPr="008A5867" w14:paraId="744C476E" w14:textId="77777777" w:rsidTr="00CA48E8">
        <w:trPr>
          <w:trHeight w:val="717"/>
        </w:trPr>
        <w:tc>
          <w:tcPr>
            <w:tcW w:w="568" w:type="dxa"/>
          </w:tcPr>
          <w:p w14:paraId="5AFEE72D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1.1.</w:t>
            </w:r>
          </w:p>
        </w:tc>
        <w:tc>
          <w:tcPr>
            <w:tcW w:w="3118" w:type="dxa"/>
          </w:tcPr>
          <w:p w14:paraId="7FF787C1" w14:textId="77777777" w:rsidR="00543C2F" w:rsidRPr="00543C2F" w:rsidRDefault="00543C2F" w:rsidP="002B2D40">
            <w:pPr>
              <w:ind w:right="-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>Простейшие</w:t>
            </w:r>
            <w:r w:rsidR="002B2D40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>геометрические</w:t>
            </w:r>
            <w:r w:rsidR="002B2D40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объекты</w:t>
            </w:r>
            <w:r w:rsidR="002B2D40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 xml:space="preserve">,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точки</w:t>
            </w:r>
            <w:r w:rsidR="002B2D40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 xml:space="preserve">,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пр</w:t>
            </w:r>
            <w:r w:rsidR="002B2D40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я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мые,</w:t>
            </w:r>
            <w:r w:rsidR="002B2D40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лучи</w:t>
            </w:r>
            <w:r w:rsidR="002B2D40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и</w:t>
            </w:r>
            <w:r w:rsidR="002B2D40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углы,</w:t>
            </w:r>
            <w:r w:rsidR="002B2D40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многоугольник,</w:t>
            </w:r>
            <w:r w:rsidR="002B2D40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ломаная</w:t>
            </w:r>
          </w:p>
        </w:tc>
        <w:tc>
          <w:tcPr>
            <w:tcW w:w="567" w:type="dxa"/>
          </w:tcPr>
          <w:p w14:paraId="561FF238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14:paraId="229C38F8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5E4247C7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0.25</w:t>
            </w:r>
          </w:p>
        </w:tc>
        <w:tc>
          <w:tcPr>
            <w:tcW w:w="708" w:type="dxa"/>
          </w:tcPr>
          <w:p w14:paraId="2FC87449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</w:tcPr>
          <w:p w14:paraId="3821E9F0" w14:textId="77777777" w:rsidR="00543C2F" w:rsidRPr="00543C2F" w:rsidRDefault="00543C2F" w:rsidP="00114FA1">
            <w:pPr>
              <w:ind w:left="140" w:right="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Формулировать</w:t>
            </w:r>
            <w:r w:rsidR="002B2D4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основные понятия</w:t>
            </w:r>
            <w:r w:rsidR="002B2D40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="002B2D4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определения</w:t>
            </w:r>
          </w:p>
        </w:tc>
        <w:tc>
          <w:tcPr>
            <w:tcW w:w="1224" w:type="dxa"/>
          </w:tcPr>
          <w:p w14:paraId="081878BA" w14:textId="77777777" w:rsidR="00543C2F" w:rsidRPr="00543C2F" w:rsidRDefault="00543C2F" w:rsidP="00114FA1">
            <w:pPr>
              <w:ind w:right="-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тестирование</w:t>
            </w:r>
          </w:p>
        </w:tc>
        <w:tc>
          <w:tcPr>
            <w:tcW w:w="2856" w:type="dxa"/>
            <w:gridSpan w:val="2"/>
          </w:tcPr>
          <w:p w14:paraId="2DDC378F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https://resh.edu.ru/subject/17/7/</w:t>
            </w:r>
          </w:p>
        </w:tc>
      </w:tr>
      <w:tr w:rsidR="00543C2F" w:rsidRPr="008A5867" w14:paraId="30F0C79F" w14:textId="77777777" w:rsidTr="00612FF7">
        <w:trPr>
          <w:trHeight w:val="816"/>
        </w:trPr>
        <w:tc>
          <w:tcPr>
            <w:tcW w:w="568" w:type="dxa"/>
          </w:tcPr>
          <w:p w14:paraId="2D5D490A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1.2.</w:t>
            </w:r>
          </w:p>
        </w:tc>
        <w:tc>
          <w:tcPr>
            <w:tcW w:w="3118" w:type="dxa"/>
          </w:tcPr>
          <w:p w14:paraId="6EC7C4B2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Смежные</w:t>
            </w:r>
            <w:r w:rsidR="002B2D40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и</w:t>
            </w:r>
            <w:r w:rsidR="002B2D40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вертикальные</w:t>
            </w:r>
            <w:r w:rsidR="002B2D40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углы</w:t>
            </w:r>
          </w:p>
        </w:tc>
        <w:tc>
          <w:tcPr>
            <w:tcW w:w="567" w:type="dxa"/>
          </w:tcPr>
          <w:p w14:paraId="00D1C61F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 w14:paraId="0AAA44A5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411815F4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14:paraId="540F16D5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</w:tcPr>
          <w:p w14:paraId="61EBBBCC" w14:textId="77777777" w:rsidR="00543C2F" w:rsidRPr="00543C2F" w:rsidRDefault="00543C2F" w:rsidP="002B2D40">
            <w:pPr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Распознавать</w:t>
            </w:r>
            <w:r w:rsidR="002B2D4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изученные</w:t>
            </w:r>
            <w:r w:rsidR="002B2D4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геометрические</w:t>
            </w:r>
            <w:r w:rsidR="002B2D40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фигуры;</w:t>
            </w:r>
            <w:r w:rsidR="002B2D4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определять их</w:t>
            </w:r>
            <w:r w:rsidR="002B2D4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взаимное</w:t>
            </w:r>
            <w:r w:rsidR="002B2D4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расположение;</w:t>
            </w:r>
            <w:r w:rsidR="002B2D4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выполнять чертёж</w:t>
            </w:r>
            <w:r w:rsidR="002B2D40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по условию</w:t>
            </w:r>
            <w:r w:rsidR="002B2D4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задачи</w:t>
            </w:r>
            <w:r w:rsidR="00612F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1224" w:type="dxa"/>
          </w:tcPr>
          <w:p w14:paraId="2B9079D2" w14:textId="77777777" w:rsidR="00543C2F" w:rsidRPr="00543C2F" w:rsidRDefault="00543C2F" w:rsidP="00114FA1">
            <w:pPr>
              <w:ind w:right="-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Устный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опрос;</w:t>
            </w:r>
          </w:p>
        </w:tc>
        <w:tc>
          <w:tcPr>
            <w:tcW w:w="2856" w:type="dxa"/>
            <w:gridSpan w:val="2"/>
          </w:tcPr>
          <w:p w14:paraId="609E38AA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https://resh.edu.ru/subject/17/7</w:t>
            </w:r>
          </w:p>
        </w:tc>
      </w:tr>
      <w:tr w:rsidR="00543C2F" w:rsidRPr="008A5867" w14:paraId="6917EFE3" w14:textId="77777777" w:rsidTr="00CA48E8">
        <w:trPr>
          <w:trHeight w:val="409"/>
        </w:trPr>
        <w:tc>
          <w:tcPr>
            <w:tcW w:w="568" w:type="dxa"/>
          </w:tcPr>
          <w:p w14:paraId="2026EDE3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1.3.</w:t>
            </w:r>
          </w:p>
        </w:tc>
        <w:tc>
          <w:tcPr>
            <w:tcW w:w="3118" w:type="dxa"/>
          </w:tcPr>
          <w:p w14:paraId="1080F01D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>Работа</w:t>
            </w:r>
            <w:r w:rsidR="002B2D40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с</w:t>
            </w:r>
            <w:r w:rsidR="002B2D40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простейшими</w:t>
            </w:r>
            <w:r w:rsidR="002B2D40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чертежами</w:t>
            </w:r>
          </w:p>
        </w:tc>
        <w:tc>
          <w:tcPr>
            <w:tcW w:w="567" w:type="dxa"/>
          </w:tcPr>
          <w:p w14:paraId="3D88496C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14:paraId="3075999D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2A92ECA9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0.25</w:t>
            </w:r>
          </w:p>
        </w:tc>
        <w:tc>
          <w:tcPr>
            <w:tcW w:w="708" w:type="dxa"/>
          </w:tcPr>
          <w:p w14:paraId="618DD3F4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</w:tcPr>
          <w:p w14:paraId="19091933" w14:textId="77777777" w:rsidR="00543C2F" w:rsidRPr="00543C2F" w:rsidRDefault="00543C2F" w:rsidP="00114FA1">
            <w:pPr>
              <w:ind w:left="140" w:right="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Проводить</w:t>
            </w:r>
            <w:r w:rsidR="002B2D4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простейшие</w:t>
            </w:r>
            <w:r w:rsidR="002B2D4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построения с</w:t>
            </w:r>
            <w:r w:rsidR="002B2D4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помощью циркуля</w:t>
            </w:r>
            <w:r w:rsidR="002B2D40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="002B2D4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линейки</w:t>
            </w:r>
          </w:p>
        </w:tc>
        <w:tc>
          <w:tcPr>
            <w:tcW w:w="1224" w:type="dxa"/>
          </w:tcPr>
          <w:p w14:paraId="0D18800A" w14:textId="32558C59" w:rsidR="00543C2F" w:rsidRPr="00543C2F" w:rsidRDefault="00543C2F" w:rsidP="00114FA1">
            <w:pPr>
              <w:ind w:right="-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Практич</w:t>
            </w:r>
            <w:r w:rsidR="00B36B2B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  <w:r w:rsidR="002B2D40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работа</w:t>
            </w:r>
          </w:p>
        </w:tc>
        <w:tc>
          <w:tcPr>
            <w:tcW w:w="2856" w:type="dxa"/>
            <w:gridSpan w:val="2"/>
          </w:tcPr>
          <w:p w14:paraId="7FF4B02F" w14:textId="77777777" w:rsidR="00543C2F" w:rsidRPr="000152CE" w:rsidRDefault="008A5867" w:rsidP="00114FA1">
            <w:pPr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8">
              <w:r w:rsidR="00543C2F" w:rsidRPr="00543C2F">
                <w:rPr>
                  <w:rFonts w:ascii="Times New Roman" w:eastAsia="Times New Roman" w:hAnsi="Times New Roman" w:cs="Times New Roman"/>
                  <w:w w:val="105"/>
                  <w:sz w:val="24"/>
                  <w:szCs w:val="24"/>
                </w:rPr>
                <w:t>http</w:t>
              </w:r>
              <w:r w:rsidR="00543C2F" w:rsidRPr="000152CE">
                <w:rPr>
                  <w:rFonts w:ascii="Times New Roman" w:eastAsia="Times New Roman" w:hAnsi="Times New Roman" w:cs="Times New Roman"/>
                  <w:w w:val="105"/>
                  <w:sz w:val="24"/>
                  <w:szCs w:val="24"/>
                  <w:lang w:val="ru-RU"/>
                </w:rPr>
                <w:t>://</w:t>
              </w:r>
              <w:r w:rsidR="00543C2F" w:rsidRPr="00543C2F">
                <w:rPr>
                  <w:rFonts w:ascii="Times New Roman" w:eastAsia="Times New Roman" w:hAnsi="Times New Roman" w:cs="Times New Roman"/>
                  <w:w w:val="105"/>
                  <w:sz w:val="24"/>
                  <w:szCs w:val="24"/>
                </w:rPr>
                <w:t>school</w:t>
              </w:r>
              <w:r w:rsidR="00543C2F" w:rsidRPr="000152CE">
                <w:rPr>
                  <w:rFonts w:ascii="Times New Roman" w:eastAsia="Times New Roman" w:hAnsi="Times New Roman" w:cs="Times New Roman"/>
                  <w:w w:val="105"/>
                  <w:sz w:val="24"/>
                  <w:szCs w:val="24"/>
                  <w:lang w:val="ru-RU"/>
                </w:rPr>
                <w:t>-</w:t>
              </w:r>
            </w:hyperlink>
            <w:r w:rsidR="00543C2F"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collection</w:t>
            </w:r>
            <w:r w:rsidR="00543C2F" w:rsidRPr="000152CE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  <w:r w:rsidR="00543C2F"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edu</w:t>
            </w:r>
            <w:r w:rsidR="00543C2F" w:rsidRPr="000152CE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  <w:r w:rsidR="00543C2F"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ru</w:t>
            </w:r>
          </w:p>
        </w:tc>
      </w:tr>
      <w:tr w:rsidR="00543C2F" w:rsidRPr="008A5867" w14:paraId="47F6B751" w14:textId="77777777" w:rsidTr="00CA48E8">
        <w:trPr>
          <w:trHeight w:val="702"/>
        </w:trPr>
        <w:tc>
          <w:tcPr>
            <w:tcW w:w="568" w:type="dxa"/>
          </w:tcPr>
          <w:p w14:paraId="565AB832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1.4.</w:t>
            </w:r>
          </w:p>
        </w:tc>
        <w:tc>
          <w:tcPr>
            <w:tcW w:w="3118" w:type="dxa"/>
          </w:tcPr>
          <w:p w14:paraId="7159431B" w14:textId="215BB388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Измерение</w:t>
            </w:r>
            <w:r w:rsidR="002B2D40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линейных</w:t>
            </w:r>
            <w:r w:rsidR="002B2D40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и</w:t>
            </w:r>
            <w:r w:rsidR="00CA3430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угловых</w:t>
            </w:r>
            <w:r w:rsidR="002B2D40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величин,</w:t>
            </w:r>
            <w:r w:rsidR="00CA3430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вычисление</w:t>
            </w:r>
            <w:r w:rsidR="00CA3430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отрезков</w:t>
            </w:r>
            <w:r w:rsidR="00CA3430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и</w:t>
            </w:r>
            <w:r w:rsidR="00CA3430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углов</w:t>
            </w:r>
          </w:p>
        </w:tc>
        <w:tc>
          <w:tcPr>
            <w:tcW w:w="567" w:type="dxa"/>
          </w:tcPr>
          <w:p w14:paraId="08706710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14:paraId="5B2E74DA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14:paraId="2045B733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0.75</w:t>
            </w:r>
          </w:p>
        </w:tc>
        <w:tc>
          <w:tcPr>
            <w:tcW w:w="708" w:type="dxa"/>
          </w:tcPr>
          <w:p w14:paraId="2D91D780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</w:tcPr>
          <w:p w14:paraId="4F051746" w14:textId="667F1165" w:rsidR="00543C2F" w:rsidRPr="00543C2F" w:rsidRDefault="00543C2F" w:rsidP="00114FA1">
            <w:pPr>
              <w:ind w:left="140" w:right="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Измерять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линейные и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угловые величины</w:t>
            </w:r>
            <w:r w:rsidR="00CA3430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геометрических и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практических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объектов</w:t>
            </w:r>
          </w:p>
          <w:p w14:paraId="115AC71A" w14:textId="77777777" w:rsidR="00543C2F" w:rsidRPr="00543C2F" w:rsidRDefault="00543C2F" w:rsidP="00114FA1">
            <w:pPr>
              <w:ind w:left="140" w:right="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</w:tcPr>
          <w:p w14:paraId="6E9B07A6" w14:textId="77777777" w:rsidR="00CA3430" w:rsidRDefault="00543C2F" w:rsidP="00114FA1">
            <w:pPr>
              <w:ind w:right="-21"/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Практ</w:t>
            </w:r>
            <w:r w:rsidR="00CA3430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</w:p>
          <w:p w14:paraId="6294EEC9" w14:textId="4C815913" w:rsidR="00543C2F" w:rsidRPr="00543C2F" w:rsidRDefault="00543C2F" w:rsidP="00114FA1">
            <w:pPr>
              <w:ind w:right="-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работа</w:t>
            </w:r>
          </w:p>
        </w:tc>
        <w:tc>
          <w:tcPr>
            <w:tcW w:w="2856" w:type="dxa"/>
            <w:gridSpan w:val="2"/>
          </w:tcPr>
          <w:p w14:paraId="069973A8" w14:textId="77777777" w:rsidR="00543C2F" w:rsidRPr="000152CE" w:rsidRDefault="008A5867" w:rsidP="00114FA1">
            <w:pPr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9">
              <w:r w:rsidR="00543C2F" w:rsidRPr="00543C2F">
                <w:rPr>
                  <w:rFonts w:ascii="Times New Roman" w:eastAsia="Times New Roman" w:hAnsi="Times New Roman" w:cs="Times New Roman"/>
                  <w:w w:val="105"/>
                  <w:sz w:val="24"/>
                  <w:szCs w:val="24"/>
                </w:rPr>
                <w:t>http</w:t>
              </w:r>
              <w:r w:rsidR="00543C2F" w:rsidRPr="000152CE">
                <w:rPr>
                  <w:rFonts w:ascii="Times New Roman" w:eastAsia="Times New Roman" w:hAnsi="Times New Roman" w:cs="Times New Roman"/>
                  <w:w w:val="105"/>
                  <w:sz w:val="24"/>
                  <w:szCs w:val="24"/>
                  <w:lang w:val="ru-RU"/>
                </w:rPr>
                <w:t>://</w:t>
              </w:r>
              <w:r w:rsidR="00543C2F" w:rsidRPr="00543C2F">
                <w:rPr>
                  <w:rFonts w:ascii="Times New Roman" w:eastAsia="Times New Roman" w:hAnsi="Times New Roman" w:cs="Times New Roman"/>
                  <w:w w:val="105"/>
                  <w:sz w:val="24"/>
                  <w:szCs w:val="24"/>
                </w:rPr>
                <w:t>school</w:t>
              </w:r>
              <w:r w:rsidR="00543C2F" w:rsidRPr="000152CE">
                <w:rPr>
                  <w:rFonts w:ascii="Times New Roman" w:eastAsia="Times New Roman" w:hAnsi="Times New Roman" w:cs="Times New Roman"/>
                  <w:w w:val="105"/>
                  <w:sz w:val="24"/>
                  <w:szCs w:val="24"/>
                  <w:lang w:val="ru-RU"/>
                </w:rPr>
                <w:t>-</w:t>
              </w:r>
            </w:hyperlink>
            <w:r w:rsidR="00543C2F"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collection</w:t>
            </w:r>
            <w:r w:rsidR="00543C2F" w:rsidRPr="000152CE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  <w:r w:rsidR="00543C2F"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edu</w:t>
            </w:r>
            <w:r w:rsidR="00543C2F" w:rsidRPr="000152CE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  <w:r w:rsidR="00543C2F"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ru</w:t>
            </w:r>
          </w:p>
        </w:tc>
      </w:tr>
      <w:tr w:rsidR="00543C2F" w:rsidRPr="008A5867" w14:paraId="3AF198D3" w14:textId="77777777" w:rsidTr="00B36B2B">
        <w:trPr>
          <w:trHeight w:val="663"/>
        </w:trPr>
        <w:tc>
          <w:tcPr>
            <w:tcW w:w="568" w:type="dxa"/>
          </w:tcPr>
          <w:p w14:paraId="5EE37C9C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1.5.</w:t>
            </w:r>
          </w:p>
        </w:tc>
        <w:tc>
          <w:tcPr>
            <w:tcW w:w="3118" w:type="dxa"/>
          </w:tcPr>
          <w:p w14:paraId="583052DF" w14:textId="40CFC4DA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>Периметр</w:t>
            </w:r>
            <w:r w:rsidR="00CA3430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>и</w:t>
            </w:r>
            <w:r w:rsidR="00CA3430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>площадь</w:t>
            </w:r>
            <w:r w:rsidR="00CA3430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>фигур,</w:t>
            </w:r>
            <w:r w:rsidR="00CA3430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>составленных</w:t>
            </w:r>
            <w:r w:rsidR="00CA3430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из</w:t>
            </w:r>
            <w:r w:rsidR="00CA3430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прямоугольников</w:t>
            </w:r>
          </w:p>
        </w:tc>
        <w:tc>
          <w:tcPr>
            <w:tcW w:w="567" w:type="dxa"/>
          </w:tcPr>
          <w:p w14:paraId="50E82BEC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14:paraId="75E9E0B0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285DA59E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14:paraId="2BA7649C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</w:tcPr>
          <w:p w14:paraId="4FCB6FB7" w14:textId="58DDE42D" w:rsidR="00543C2F" w:rsidRPr="00543C2F" w:rsidRDefault="00543C2F" w:rsidP="00114FA1">
            <w:pPr>
              <w:tabs>
                <w:tab w:val="left" w:pos="5101"/>
              </w:tabs>
              <w:ind w:left="140" w:right="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Распознавать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изученные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геометрические</w:t>
            </w:r>
            <w:r w:rsidR="00CA3430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фигуры</w:t>
            </w:r>
            <w:r w:rsidR="00612F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определять их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взаимное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расположение</w:t>
            </w:r>
            <w:r w:rsidR="00612F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выполнять чертёж</w:t>
            </w:r>
            <w:r w:rsidR="00CA3430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условию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задач</w:t>
            </w:r>
            <w:r w:rsidR="005D5C3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1224" w:type="dxa"/>
          </w:tcPr>
          <w:p w14:paraId="4A899E6A" w14:textId="5387898F" w:rsidR="00543C2F" w:rsidRPr="00543C2F" w:rsidRDefault="00543C2F" w:rsidP="00114FA1">
            <w:pPr>
              <w:ind w:right="-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Устный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опрос</w:t>
            </w:r>
          </w:p>
        </w:tc>
        <w:tc>
          <w:tcPr>
            <w:tcW w:w="2856" w:type="dxa"/>
            <w:gridSpan w:val="2"/>
          </w:tcPr>
          <w:p w14:paraId="1C8F27AB" w14:textId="77777777" w:rsidR="00543C2F" w:rsidRPr="000152CE" w:rsidRDefault="008A5867" w:rsidP="00114FA1">
            <w:pPr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0">
              <w:r w:rsidR="00543C2F" w:rsidRPr="00543C2F">
                <w:rPr>
                  <w:rFonts w:ascii="Times New Roman" w:eastAsia="Times New Roman" w:hAnsi="Times New Roman" w:cs="Times New Roman"/>
                  <w:w w:val="105"/>
                  <w:sz w:val="24"/>
                  <w:szCs w:val="24"/>
                </w:rPr>
                <w:t>http</w:t>
              </w:r>
              <w:r w:rsidR="00543C2F" w:rsidRPr="000152CE">
                <w:rPr>
                  <w:rFonts w:ascii="Times New Roman" w:eastAsia="Times New Roman" w:hAnsi="Times New Roman" w:cs="Times New Roman"/>
                  <w:w w:val="105"/>
                  <w:sz w:val="24"/>
                  <w:szCs w:val="24"/>
                  <w:lang w:val="ru-RU"/>
                </w:rPr>
                <w:t>://</w:t>
              </w:r>
              <w:r w:rsidR="00543C2F" w:rsidRPr="00543C2F">
                <w:rPr>
                  <w:rFonts w:ascii="Times New Roman" w:eastAsia="Times New Roman" w:hAnsi="Times New Roman" w:cs="Times New Roman"/>
                  <w:w w:val="105"/>
                  <w:sz w:val="24"/>
                  <w:szCs w:val="24"/>
                </w:rPr>
                <w:t>school</w:t>
              </w:r>
              <w:r w:rsidR="00543C2F" w:rsidRPr="000152CE">
                <w:rPr>
                  <w:rFonts w:ascii="Times New Roman" w:eastAsia="Times New Roman" w:hAnsi="Times New Roman" w:cs="Times New Roman"/>
                  <w:w w:val="105"/>
                  <w:sz w:val="24"/>
                  <w:szCs w:val="24"/>
                  <w:lang w:val="ru-RU"/>
                </w:rPr>
                <w:t>-</w:t>
              </w:r>
            </w:hyperlink>
            <w:r w:rsidR="00543C2F"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collection</w:t>
            </w:r>
            <w:r w:rsidR="00543C2F" w:rsidRPr="000152CE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  <w:r w:rsidR="00543C2F"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edu</w:t>
            </w:r>
            <w:r w:rsidR="00543C2F" w:rsidRPr="000152CE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  <w:r w:rsidR="00543C2F"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ru</w:t>
            </w:r>
          </w:p>
        </w:tc>
      </w:tr>
      <w:tr w:rsidR="00543C2F" w:rsidRPr="00543C2F" w14:paraId="54088BC7" w14:textId="77777777" w:rsidTr="00B36B2B">
        <w:trPr>
          <w:trHeight w:val="249"/>
        </w:trPr>
        <w:tc>
          <w:tcPr>
            <w:tcW w:w="3686" w:type="dxa"/>
            <w:gridSpan w:val="2"/>
          </w:tcPr>
          <w:p w14:paraId="618097FD" w14:textId="69AA13B3" w:rsidR="00543C2F" w:rsidRPr="00543C2F" w:rsidRDefault="00543C2F" w:rsidP="00B36B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Итого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разделу:</w:t>
            </w:r>
          </w:p>
        </w:tc>
        <w:tc>
          <w:tcPr>
            <w:tcW w:w="567" w:type="dxa"/>
          </w:tcPr>
          <w:p w14:paraId="1D53ADBD" w14:textId="77777777" w:rsidR="00543C2F" w:rsidRPr="00543C2F" w:rsidRDefault="00543C2F" w:rsidP="00B36B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14</w:t>
            </w:r>
          </w:p>
        </w:tc>
        <w:tc>
          <w:tcPr>
            <w:tcW w:w="709" w:type="dxa"/>
          </w:tcPr>
          <w:p w14:paraId="2E3CE38F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70F2ABC1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14:paraId="28B3FDE8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</w:tcPr>
          <w:p w14:paraId="1C206B40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</w:tcPr>
          <w:p w14:paraId="22BF320B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6" w:type="dxa"/>
            <w:gridSpan w:val="2"/>
          </w:tcPr>
          <w:p w14:paraId="1BEFA7E4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43C2F" w:rsidRPr="00543C2F" w14:paraId="4C2C9782" w14:textId="77777777" w:rsidTr="00CA48E8">
        <w:trPr>
          <w:trHeight w:val="333"/>
        </w:trPr>
        <w:tc>
          <w:tcPr>
            <w:tcW w:w="16018" w:type="dxa"/>
            <w:gridSpan w:val="10"/>
          </w:tcPr>
          <w:p w14:paraId="66E722BD" w14:textId="3CC2A806" w:rsidR="00543C2F" w:rsidRPr="00543C2F" w:rsidRDefault="00543C2F" w:rsidP="00114FA1">
            <w:pPr>
              <w:spacing w:before="6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 xml:space="preserve">Раздел </w:t>
            </w:r>
            <w:r w:rsidRPr="00543C2F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/>
              </w:rPr>
              <w:t>2.</w:t>
            </w:r>
            <w:r w:rsidR="00CA3430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24"/>
                <w:szCs w:val="24"/>
                <w:lang w:val="ru-RU"/>
              </w:rPr>
              <w:t>Треугольники</w:t>
            </w:r>
          </w:p>
        </w:tc>
      </w:tr>
      <w:tr w:rsidR="00543C2F" w:rsidRPr="008A5867" w14:paraId="7D19E1BA" w14:textId="77777777" w:rsidTr="00CA48E8">
        <w:trPr>
          <w:trHeight w:val="1138"/>
        </w:trPr>
        <w:tc>
          <w:tcPr>
            <w:tcW w:w="568" w:type="dxa"/>
          </w:tcPr>
          <w:p w14:paraId="65BD30D0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2.1.</w:t>
            </w:r>
          </w:p>
        </w:tc>
        <w:tc>
          <w:tcPr>
            <w:tcW w:w="3118" w:type="dxa"/>
          </w:tcPr>
          <w:p w14:paraId="26068C8E" w14:textId="2980AA3C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Понятие</w:t>
            </w:r>
            <w:r w:rsidR="00B36B2B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="005F431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равных</w:t>
            </w:r>
            <w:r w:rsidR="00B36B2B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треугольниках</w:t>
            </w:r>
            <w:r w:rsidR="005F431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="005F431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первичные</w:t>
            </w:r>
            <w:r w:rsidR="005F431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представления</w:t>
            </w:r>
            <w:r w:rsidR="005F431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="005F431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равных</w:t>
            </w:r>
            <w:r w:rsidR="005F431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(конгруэнтных)</w:t>
            </w:r>
            <w:r w:rsidR="005F431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фигурах</w:t>
            </w:r>
          </w:p>
        </w:tc>
        <w:tc>
          <w:tcPr>
            <w:tcW w:w="567" w:type="dxa"/>
          </w:tcPr>
          <w:p w14:paraId="644AFA20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14:paraId="2B6A95F6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3307CD45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14:paraId="4D5A8DCF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</w:tcPr>
          <w:p w14:paraId="25FF0B74" w14:textId="1A7907BE" w:rsidR="00543C2F" w:rsidRPr="00543C2F" w:rsidRDefault="00543C2F" w:rsidP="00114FA1">
            <w:pPr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Распознавать пары</w:t>
            </w:r>
            <w:r w:rsidR="00CA3430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равных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треугольников на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готовых чертежах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(с указанием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признаков)</w:t>
            </w:r>
          </w:p>
        </w:tc>
        <w:tc>
          <w:tcPr>
            <w:tcW w:w="1224" w:type="dxa"/>
          </w:tcPr>
          <w:p w14:paraId="44671F08" w14:textId="75C52D84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Устный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опрос;</w:t>
            </w:r>
          </w:p>
        </w:tc>
        <w:tc>
          <w:tcPr>
            <w:tcW w:w="2856" w:type="dxa"/>
            <w:gridSpan w:val="2"/>
          </w:tcPr>
          <w:p w14:paraId="431E5118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https://resh.edu.ru/subject/17/7/</w:t>
            </w:r>
          </w:p>
        </w:tc>
      </w:tr>
      <w:tr w:rsidR="00543C2F" w:rsidRPr="008A5867" w14:paraId="17178840" w14:textId="77777777" w:rsidTr="00CA48E8">
        <w:trPr>
          <w:trHeight w:val="559"/>
        </w:trPr>
        <w:tc>
          <w:tcPr>
            <w:tcW w:w="568" w:type="dxa"/>
          </w:tcPr>
          <w:p w14:paraId="64F59EDE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2.2.</w:t>
            </w:r>
          </w:p>
        </w:tc>
        <w:tc>
          <w:tcPr>
            <w:tcW w:w="3118" w:type="dxa"/>
          </w:tcPr>
          <w:p w14:paraId="3DDCA60E" w14:textId="366FA733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Три</w:t>
            </w:r>
            <w:r w:rsidR="00CA3430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признака</w:t>
            </w:r>
            <w:r w:rsidR="00CA3430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равенства</w:t>
            </w:r>
            <w:r w:rsidR="00CA3430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треугольников</w:t>
            </w:r>
          </w:p>
        </w:tc>
        <w:tc>
          <w:tcPr>
            <w:tcW w:w="567" w:type="dxa"/>
          </w:tcPr>
          <w:p w14:paraId="54DB4725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14:paraId="7B452B08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14:paraId="2790D4E2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14:paraId="7A43A90E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</w:tcPr>
          <w:p w14:paraId="10B97ED1" w14:textId="28D24A7E" w:rsidR="00543C2F" w:rsidRPr="00543C2F" w:rsidRDefault="00543C2F" w:rsidP="00114FA1">
            <w:pPr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Применять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признаки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равенства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прямоугольных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треугольников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задачах</w:t>
            </w:r>
            <w:r w:rsidR="005D5C3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1224" w:type="dxa"/>
          </w:tcPr>
          <w:p w14:paraId="3742CDCD" w14:textId="26808F27" w:rsidR="00543C2F" w:rsidRPr="00543C2F" w:rsidRDefault="00543C2F" w:rsidP="00114FA1">
            <w:pPr>
              <w:ind w:right="-1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Письмен</w:t>
            </w:r>
            <w:r w:rsidR="005D5C3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контроль;</w:t>
            </w:r>
          </w:p>
        </w:tc>
        <w:tc>
          <w:tcPr>
            <w:tcW w:w="2856" w:type="dxa"/>
            <w:gridSpan w:val="2"/>
          </w:tcPr>
          <w:p w14:paraId="18DDFBF4" w14:textId="77777777" w:rsidR="00543C2F" w:rsidRPr="000152CE" w:rsidRDefault="008A5867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1">
              <w:r w:rsidR="00543C2F" w:rsidRPr="00543C2F">
                <w:rPr>
                  <w:rFonts w:ascii="Times New Roman" w:eastAsia="Times New Roman" w:hAnsi="Times New Roman" w:cs="Times New Roman"/>
                  <w:w w:val="105"/>
                  <w:sz w:val="24"/>
                  <w:szCs w:val="24"/>
                </w:rPr>
                <w:t>http</w:t>
              </w:r>
              <w:r w:rsidR="00543C2F" w:rsidRPr="000152CE">
                <w:rPr>
                  <w:rFonts w:ascii="Times New Roman" w:eastAsia="Times New Roman" w:hAnsi="Times New Roman" w:cs="Times New Roman"/>
                  <w:w w:val="105"/>
                  <w:sz w:val="24"/>
                  <w:szCs w:val="24"/>
                  <w:lang w:val="ru-RU"/>
                </w:rPr>
                <w:t>://</w:t>
              </w:r>
              <w:r w:rsidR="00543C2F" w:rsidRPr="00543C2F">
                <w:rPr>
                  <w:rFonts w:ascii="Times New Roman" w:eastAsia="Times New Roman" w:hAnsi="Times New Roman" w:cs="Times New Roman"/>
                  <w:w w:val="105"/>
                  <w:sz w:val="24"/>
                  <w:szCs w:val="24"/>
                </w:rPr>
                <w:t>school</w:t>
              </w:r>
              <w:r w:rsidR="00543C2F" w:rsidRPr="000152CE">
                <w:rPr>
                  <w:rFonts w:ascii="Times New Roman" w:eastAsia="Times New Roman" w:hAnsi="Times New Roman" w:cs="Times New Roman"/>
                  <w:w w:val="105"/>
                  <w:sz w:val="24"/>
                  <w:szCs w:val="24"/>
                  <w:lang w:val="ru-RU"/>
                </w:rPr>
                <w:t>-</w:t>
              </w:r>
            </w:hyperlink>
            <w:r w:rsidR="00543C2F"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collection</w:t>
            </w:r>
            <w:r w:rsidR="00543C2F" w:rsidRPr="000152CE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  <w:r w:rsidR="00543C2F"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edu</w:t>
            </w:r>
            <w:r w:rsidR="00543C2F" w:rsidRPr="000152CE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  <w:r w:rsidR="00543C2F"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ru</w:t>
            </w:r>
          </w:p>
        </w:tc>
      </w:tr>
      <w:tr w:rsidR="00543C2F" w:rsidRPr="008A5867" w14:paraId="220888AD" w14:textId="77777777" w:rsidTr="00CA48E8">
        <w:trPr>
          <w:trHeight w:val="65"/>
        </w:trPr>
        <w:tc>
          <w:tcPr>
            <w:tcW w:w="568" w:type="dxa"/>
          </w:tcPr>
          <w:p w14:paraId="7CD2B319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2.3.</w:t>
            </w:r>
          </w:p>
        </w:tc>
        <w:tc>
          <w:tcPr>
            <w:tcW w:w="3118" w:type="dxa"/>
          </w:tcPr>
          <w:p w14:paraId="3A2DBA99" w14:textId="099CC8A9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Признаки</w:t>
            </w:r>
            <w:r w:rsidR="00CA3430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равенства</w:t>
            </w:r>
            <w:r w:rsidR="00CA3430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прямоугольных</w:t>
            </w:r>
            <w:r w:rsidR="00CA3430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треугольников</w:t>
            </w:r>
          </w:p>
        </w:tc>
        <w:tc>
          <w:tcPr>
            <w:tcW w:w="567" w:type="dxa"/>
          </w:tcPr>
          <w:p w14:paraId="075C4472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14:paraId="79BA7A1D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01EBAD4A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14:paraId="4963A202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</w:tcPr>
          <w:p w14:paraId="0E4B146D" w14:textId="404A5A95" w:rsidR="00543C2F" w:rsidRPr="00543C2F" w:rsidRDefault="00543C2F" w:rsidP="00114FA1">
            <w:pPr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Применять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признаки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равенства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прямоугольных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треугольников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задачах</w:t>
            </w:r>
            <w:r w:rsidR="00612F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1224" w:type="dxa"/>
          </w:tcPr>
          <w:p w14:paraId="715B6114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Тестирование;</w:t>
            </w:r>
          </w:p>
        </w:tc>
        <w:tc>
          <w:tcPr>
            <w:tcW w:w="2856" w:type="dxa"/>
            <w:gridSpan w:val="2"/>
          </w:tcPr>
          <w:p w14:paraId="59A8210B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https://resh.edu.ru/subject/17/7/</w:t>
            </w:r>
          </w:p>
        </w:tc>
      </w:tr>
      <w:tr w:rsidR="00543C2F" w:rsidRPr="008A5867" w14:paraId="2A931F03" w14:textId="77777777" w:rsidTr="00CA48E8">
        <w:trPr>
          <w:trHeight w:val="687"/>
        </w:trPr>
        <w:tc>
          <w:tcPr>
            <w:tcW w:w="568" w:type="dxa"/>
          </w:tcPr>
          <w:p w14:paraId="3C701AFB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2.4.</w:t>
            </w:r>
          </w:p>
        </w:tc>
        <w:tc>
          <w:tcPr>
            <w:tcW w:w="3118" w:type="dxa"/>
          </w:tcPr>
          <w:p w14:paraId="33C7E9A0" w14:textId="037B0369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Свойство</w:t>
            </w:r>
            <w:r w:rsidR="00CA3430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медианы</w:t>
            </w:r>
            <w:r w:rsidR="00CA3430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прямоугольного</w:t>
            </w:r>
            <w:r w:rsidR="00CA3430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треугольника</w:t>
            </w:r>
          </w:p>
        </w:tc>
        <w:tc>
          <w:tcPr>
            <w:tcW w:w="567" w:type="dxa"/>
          </w:tcPr>
          <w:p w14:paraId="175A5BD2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14:paraId="00813FB7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7975FA56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14:paraId="3E11B18D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</w:tcPr>
          <w:p w14:paraId="47D53A6D" w14:textId="6B1C2C0A" w:rsidR="00543C2F" w:rsidRPr="00543C2F" w:rsidRDefault="00543C2F" w:rsidP="00114FA1">
            <w:pPr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Применять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признаки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равенства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прямоугольных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треугольников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задачах</w:t>
            </w:r>
            <w:r w:rsidR="00114FA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1224" w:type="dxa"/>
          </w:tcPr>
          <w:p w14:paraId="5A2F3705" w14:textId="667907C2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Устный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опрос;</w:t>
            </w:r>
          </w:p>
        </w:tc>
        <w:tc>
          <w:tcPr>
            <w:tcW w:w="2856" w:type="dxa"/>
            <w:gridSpan w:val="2"/>
          </w:tcPr>
          <w:p w14:paraId="605EA956" w14:textId="77777777" w:rsidR="00543C2F" w:rsidRPr="000152CE" w:rsidRDefault="008A5867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2">
              <w:r w:rsidR="00543C2F" w:rsidRPr="00543C2F">
                <w:rPr>
                  <w:rFonts w:ascii="Times New Roman" w:eastAsia="Times New Roman" w:hAnsi="Times New Roman" w:cs="Times New Roman"/>
                  <w:w w:val="105"/>
                  <w:sz w:val="24"/>
                  <w:szCs w:val="24"/>
                </w:rPr>
                <w:t>http</w:t>
              </w:r>
              <w:r w:rsidR="00543C2F" w:rsidRPr="000152CE">
                <w:rPr>
                  <w:rFonts w:ascii="Times New Roman" w:eastAsia="Times New Roman" w:hAnsi="Times New Roman" w:cs="Times New Roman"/>
                  <w:w w:val="105"/>
                  <w:sz w:val="24"/>
                  <w:szCs w:val="24"/>
                  <w:lang w:val="ru-RU"/>
                </w:rPr>
                <w:t>://</w:t>
              </w:r>
              <w:r w:rsidR="00543C2F" w:rsidRPr="00543C2F">
                <w:rPr>
                  <w:rFonts w:ascii="Times New Roman" w:eastAsia="Times New Roman" w:hAnsi="Times New Roman" w:cs="Times New Roman"/>
                  <w:w w:val="105"/>
                  <w:sz w:val="24"/>
                  <w:szCs w:val="24"/>
                </w:rPr>
                <w:t>school</w:t>
              </w:r>
              <w:r w:rsidR="00543C2F" w:rsidRPr="000152CE">
                <w:rPr>
                  <w:rFonts w:ascii="Times New Roman" w:eastAsia="Times New Roman" w:hAnsi="Times New Roman" w:cs="Times New Roman"/>
                  <w:w w:val="105"/>
                  <w:sz w:val="24"/>
                  <w:szCs w:val="24"/>
                  <w:lang w:val="ru-RU"/>
                </w:rPr>
                <w:t>-</w:t>
              </w:r>
            </w:hyperlink>
            <w:r w:rsidR="00543C2F"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collection</w:t>
            </w:r>
            <w:r w:rsidR="00543C2F" w:rsidRPr="000152CE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  <w:r w:rsidR="00543C2F"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edu</w:t>
            </w:r>
            <w:r w:rsidR="00543C2F" w:rsidRPr="000152CE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  <w:r w:rsidR="00543C2F"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ru</w:t>
            </w:r>
          </w:p>
        </w:tc>
      </w:tr>
      <w:tr w:rsidR="00543C2F" w:rsidRPr="008A5867" w14:paraId="1142B962" w14:textId="77777777" w:rsidTr="005F431E">
        <w:trPr>
          <w:trHeight w:val="1396"/>
        </w:trPr>
        <w:tc>
          <w:tcPr>
            <w:tcW w:w="568" w:type="dxa"/>
          </w:tcPr>
          <w:p w14:paraId="6919769A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2.5.</w:t>
            </w:r>
          </w:p>
        </w:tc>
        <w:tc>
          <w:tcPr>
            <w:tcW w:w="3118" w:type="dxa"/>
          </w:tcPr>
          <w:p w14:paraId="10E7DAD9" w14:textId="182DD463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Равнобедренные</w:t>
            </w:r>
            <w:r w:rsidR="00CA3430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и</w:t>
            </w:r>
            <w:r w:rsidR="00CA3430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равносторонние</w:t>
            </w:r>
            <w:r w:rsidR="00CA3430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треугольники.</w:t>
            </w:r>
          </w:p>
        </w:tc>
        <w:tc>
          <w:tcPr>
            <w:tcW w:w="567" w:type="dxa"/>
          </w:tcPr>
          <w:p w14:paraId="29C375B3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14:paraId="4A8716B7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3B7F3748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14:paraId="1A78A5F7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</w:tcPr>
          <w:p w14:paraId="2183C249" w14:textId="071F434C" w:rsidR="00543C2F" w:rsidRPr="00543C2F" w:rsidRDefault="00543C2F" w:rsidP="00114FA1">
            <w:pPr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Формулировать</w:t>
            </w:r>
            <w:r w:rsidR="00CA3430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определения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остроугольного</w:t>
            </w:r>
            <w:r w:rsidR="005D5C3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,</w:t>
            </w:r>
          </w:p>
          <w:p w14:paraId="56C11DEB" w14:textId="4C2B80FB" w:rsidR="00543C2F" w:rsidRPr="00543C2F" w:rsidRDefault="00114FA1" w:rsidP="005F431E">
            <w:pPr>
              <w:ind w:left="140" w:right="-1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</w:t>
            </w:r>
            <w:r w:rsidR="00543C2F"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упоугольного</w:t>
            </w:r>
            <w:r w:rsidR="005D5C3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, </w:t>
            </w:r>
            <w:r w:rsidR="00543C2F"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прямоугольного</w:t>
            </w:r>
            <w:r w:rsidR="005D5C3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, </w:t>
            </w:r>
            <w:r w:rsidR="00543C2F"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равнобедренного</w:t>
            </w:r>
            <w:r w:rsidR="005D5C3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, </w:t>
            </w:r>
            <w:r w:rsidR="00543C2F"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равностороннего</w:t>
            </w:r>
            <w:r w:rsidR="00CA3430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="00543C2F"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треугольников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;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543C2F"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биссектрисы</w:t>
            </w:r>
            <w:r w:rsidR="005E16B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, </w:t>
            </w:r>
            <w:r w:rsidR="00543C2F"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высоты</w:t>
            </w:r>
            <w:r w:rsidR="005E16B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543C2F"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медианы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543C2F"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треугольника;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543C2F"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серединного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543C2F"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перпендикуляра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,</w:t>
            </w:r>
            <w:r w:rsidR="00CA3430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="00543C2F"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отрезка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543C2F"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периметра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543C2F"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треугольника</w:t>
            </w:r>
          </w:p>
        </w:tc>
        <w:tc>
          <w:tcPr>
            <w:tcW w:w="1224" w:type="dxa"/>
          </w:tcPr>
          <w:p w14:paraId="49A5B170" w14:textId="4FB4CF14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Устный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опрос;</w:t>
            </w:r>
          </w:p>
        </w:tc>
        <w:tc>
          <w:tcPr>
            <w:tcW w:w="2856" w:type="dxa"/>
            <w:gridSpan w:val="2"/>
          </w:tcPr>
          <w:p w14:paraId="7494F332" w14:textId="77777777" w:rsidR="00543C2F" w:rsidRPr="000152CE" w:rsidRDefault="008A5867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3">
              <w:r w:rsidR="00543C2F" w:rsidRPr="00543C2F">
                <w:rPr>
                  <w:rFonts w:ascii="Times New Roman" w:eastAsia="Times New Roman" w:hAnsi="Times New Roman" w:cs="Times New Roman"/>
                  <w:w w:val="105"/>
                  <w:sz w:val="24"/>
                  <w:szCs w:val="24"/>
                </w:rPr>
                <w:t>http</w:t>
              </w:r>
              <w:r w:rsidR="00543C2F" w:rsidRPr="000152CE">
                <w:rPr>
                  <w:rFonts w:ascii="Times New Roman" w:eastAsia="Times New Roman" w:hAnsi="Times New Roman" w:cs="Times New Roman"/>
                  <w:w w:val="105"/>
                  <w:sz w:val="24"/>
                  <w:szCs w:val="24"/>
                  <w:lang w:val="ru-RU"/>
                </w:rPr>
                <w:t>://</w:t>
              </w:r>
              <w:r w:rsidR="00543C2F" w:rsidRPr="00543C2F">
                <w:rPr>
                  <w:rFonts w:ascii="Times New Roman" w:eastAsia="Times New Roman" w:hAnsi="Times New Roman" w:cs="Times New Roman"/>
                  <w:w w:val="105"/>
                  <w:sz w:val="24"/>
                  <w:szCs w:val="24"/>
                </w:rPr>
                <w:t>school</w:t>
              </w:r>
              <w:r w:rsidR="00543C2F" w:rsidRPr="000152CE">
                <w:rPr>
                  <w:rFonts w:ascii="Times New Roman" w:eastAsia="Times New Roman" w:hAnsi="Times New Roman" w:cs="Times New Roman"/>
                  <w:w w:val="105"/>
                  <w:sz w:val="24"/>
                  <w:szCs w:val="24"/>
                  <w:lang w:val="ru-RU"/>
                </w:rPr>
                <w:t>-</w:t>
              </w:r>
            </w:hyperlink>
            <w:r w:rsidR="00543C2F"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collection</w:t>
            </w:r>
            <w:r w:rsidR="00543C2F" w:rsidRPr="000152CE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  <w:r w:rsidR="00543C2F"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edu</w:t>
            </w:r>
            <w:r w:rsidR="00543C2F" w:rsidRPr="000152CE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  <w:r w:rsidR="00543C2F"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ru</w:t>
            </w:r>
          </w:p>
        </w:tc>
      </w:tr>
      <w:tr w:rsidR="00543C2F" w:rsidRPr="008A5867" w14:paraId="57F2A3E2" w14:textId="77777777" w:rsidTr="00CA3430">
        <w:trPr>
          <w:trHeight w:val="441"/>
        </w:trPr>
        <w:tc>
          <w:tcPr>
            <w:tcW w:w="568" w:type="dxa"/>
          </w:tcPr>
          <w:p w14:paraId="47CE8D96" w14:textId="77777777" w:rsidR="00543C2F" w:rsidRPr="00543C2F" w:rsidRDefault="00543C2F" w:rsidP="00114FA1">
            <w:pPr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2.6.</w:t>
            </w:r>
          </w:p>
        </w:tc>
        <w:tc>
          <w:tcPr>
            <w:tcW w:w="3118" w:type="dxa"/>
          </w:tcPr>
          <w:p w14:paraId="5A1A9B0B" w14:textId="42BC6C48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Признаки</w:t>
            </w:r>
            <w:r w:rsidR="00CA3430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и</w:t>
            </w:r>
            <w:r w:rsidR="00CA3430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свойства</w:t>
            </w:r>
            <w:r w:rsidR="00CA3430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равнобедренного</w:t>
            </w:r>
            <w:r w:rsidR="00CA3430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треугольника</w:t>
            </w:r>
          </w:p>
        </w:tc>
        <w:tc>
          <w:tcPr>
            <w:tcW w:w="567" w:type="dxa"/>
          </w:tcPr>
          <w:p w14:paraId="49BACFE2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 w14:paraId="1EC5F79B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2BB8BB5E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14:paraId="68F8D89E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</w:tcPr>
          <w:p w14:paraId="2D9B0C93" w14:textId="6BB37DD8" w:rsidR="00543C2F" w:rsidRPr="00543C2F" w:rsidRDefault="00543C2F" w:rsidP="00114FA1">
            <w:pPr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Формулировать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свойства и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признаки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равнобедренного</w:t>
            </w:r>
            <w:r w:rsidR="00CA3430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треугольника</w:t>
            </w:r>
          </w:p>
        </w:tc>
        <w:tc>
          <w:tcPr>
            <w:tcW w:w="1224" w:type="dxa"/>
          </w:tcPr>
          <w:p w14:paraId="303E41D0" w14:textId="77777777" w:rsidR="00543C2F" w:rsidRPr="00543C2F" w:rsidRDefault="00543C2F" w:rsidP="00114FA1">
            <w:pPr>
              <w:ind w:right="1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Устный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опрос</w:t>
            </w:r>
          </w:p>
        </w:tc>
        <w:tc>
          <w:tcPr>
            <w:tcW w:w="2856" w:type="dxa"/>
            <w:gridSpan w:val="2"/>
          </w:tcPr>
          <w:p w14:paraId="5F6F9D4E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https://resh.edu.ru/subject/17/7/</w:t>
            </w:r>
          </w:p>
        </w:tc>
      </w:tr>
      <w:tr w:rsidR="00543C2F" w:rsidRPr="008A5867" w14:paraId="603026E3" w14:textId="77777777" w:rsidTr="00CA48E8">
        <w:trPr>
          <w:trHeight w:val="832"/>
        </w:trPr>
        <w:tc>
          <w:tcPr>
            <w:tcW w:w="568" w:type="dxa"/>
          </w:tcPr>
          <w:p w14:paraId="1285FA2F" w14:textId="77777777" w:rsidR="00543C2F" w:rsidRPr="00543C2F" w:rsidRDefault="00543C2F" w:rsidP="00114FA1">
            <w:pPr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2.7.</w:t>
            </w:r>
          </w:p>
        </w:tc>
        <w:tc>
          <w:tcPr>
            <w:tcW w:w="3118" w:type="dxa"/>
          </w:tcPr>
          <w:p w14:paraId="38DB91D3" w14:textId="4C4AE014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Против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большей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стороны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треугольника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лежит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больший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угол</w:t>
            </w:r>
          </w:p>
        </w:tc>
        <w:tc>
          <w:tcPr>
            <w:tcW w:w="567" w:type="dxa"/>
          </w:tcPr>
          <w:p w14:paraId="5A7620B2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14:paraId="00D12CBA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73AD89CC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14:paraId="638C5A15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</w:tcPr>
          <w:p w14:paraId="1A68D07E" w14:textId="13B58C09" w:rsidR="00543C2F" w:rsidRPr="00543C2F" w:rsidRDefault="00543C2F" w:rsidP="00114FA1">
            <w:pPr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Выводить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следствия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(равенств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соответствующих</w:t>
            </w:r>
            <w:r w:rsidR="00CA3430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элементов) из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равенств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треугольников</w:t>
            </w:r>
            <w:r w:rsidR="005E16B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1224" w:type="dxa"/>
          </w:tcPr>
          <w:p w14:paraId="421324BA" w14:textId="36C9EC6B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Устный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опрос;</w:t>
            </w:r>
          </w:p>
        </w:tc>
        <w:tc>
          <w:tcPr>
            <w:tcW w:w="2856" w:type="dxa"/>
            <w:gridSpan w:val="2"/>
          </w:tcPr>
          <w:p w14:paraId="7374BAD3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https://resh.edu.ru/subject/17/7/</w:t>
            </w:r>
          </w:p>
        </w:tc>
      </w:tr>
      <w:tr w:rsidR="00543C2F" w:rsidRPr="008A5867" w14:paraId="07D990CC" w14:textId="77777777" w:rsidTr="005F431E">
        <w:trPr>
          <w:trHeight w:val="557"/>
        </w:trPr>
        <w:tc>
          <w:tcPr>
            <w:tcW w:w="568" w:type="dxa"/>
          </w:tcPr>
          <w:p w14:paraId="3250C495" w14:textId="77777777" w:rsidR="00543C2F" w:rsidRPr="00543C2F" w:rsidRDefault="00543C2F" w:rsidP="00114FA1">
            <w:pPr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2.8.</w:t>
            </w:r>
          </w:p>
        </w:tc>
        <w:tc>
          <w:tcPr>
            <w:tcW w:w="3118" w:type="dxa"/>
          </w:tcPr>
          <w:p w14:paraId="5F92541B" w14:textId="10FC596B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Простейшие</w:t>
            </w:r>
            <w:r w:rsidR="00CA3430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неравенства</w:t>
            </w:r>
            <w:r w:rsidR="00CA3430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геометри</w:t>
            </w:r>
            <w:r w:rsidR="005E16B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</w:p>
        </w:tc>
        <w:tc>
          <w:tcPr>
            <w:tcW w:w="567" w:type="dxa"/>
          </w:tcPr>
          <w:p w14:paraId="0BB170B2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14:paraId="313D0AD2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0DD4EFEF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14:paraId="3D056EE7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</w:tcPr>
          <w:p w14:paraId="147C6DE9" w14:textId="0562CE75" w:rsidR="00543C2F" w:rsidRPr="00543C2F" w:rsidRDefault="00543C2F" w:rsidP="00114FA1">
            <w:pPr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Использовать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цифровые ресурсы</w:t>
            </w:r>
            <w:r w:rsidR="00CA3430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для исследования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свойств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изучаемых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фигур</w:t>
            </w:r>
            <w:r w:rsidR="005E16B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1224" w:type="dxa"/>
          </w:tcPr>
          <w:p w14:paraId="04913CE5" w14:textId="3A97058B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Устный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опрос;</w:t>
            </w:r>
          </w:p>
        </w:tc>
        <w:tc>
          <w:tcPr>
            <w:tcW w:w="2856" w:type="dxa"/>
            <w:gridSpan w:val="2"/>
          </w:tcPr>
          <w:p w14:paraId="52D9C7FA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https://resh.edu.ru/subject/17/7/</w:t>
            </w:r>
          </w:p>
        </w:tc>
      </w:tr>
      <w:tr w:rsidR="00543C2F" w:rsidRPr="008A5867" w14:paraId="3188FBA2" w14:textId="77777777" w:rsidTr="005F431E">
        <w:trPr>
          <w:trHeight w:val="565"/>
        </w:trPr>
        <w:tc>
          <w:tcPr>
            <w:tcW w:w="568" w:type="dxa"/>
          </w:tcPr>
          <w:p w14:paraId="4094A6D2" w14:textId="77777777" w:rsidR="00543C2F" w:rsidRPr="00543C2F" w:rsidRDefault="00543C2F" w:rsidP="00114FA1">
            <w:pPr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2.9.</w:t>
            </w:r>
          </w:p>
        </w:tc>
        <w:tc>
          <w:tcPr>
            <w:tcW w:w="3118" w:type="dxa"/>
          </w:tcPr>
          <w:p w14:paraId="21D08F6C" w14:textId="7391ABD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Неравенство</w:t>
            </w:r>
            <w:r w:rsidR="00CA3430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треугольника</w:t>
            </w:r>
          </w:p>
        </w:tc>
        <w:tc>
          <w:tcPr>
            <w:tcW w:w="567" w:type="dxa"/>
          </w:tcPr>
          <w:p w14:paraId="591AE080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14:paraId="7723662A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24134708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14:paraId="1298B56E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</w:tcPr>
          <w:p w14:paraId="0775074B" w14:textId="1A8B290C" w:rsidR="00543C2F" w:rsidRPr="00543C2F" w:rsidRDefault="00543C2F" w:rsidP="00114FA1">
            <w:pPr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Использовать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цифровые ресурс</w:t>
            </w:r>
            <w:r w:rsidR="00CA3430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для исследования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свойств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изучаемых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фигур</w:t>
            </w:r>
            <w:r w:rsidR="005E16B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1224" w:type="dxa"/>
          </w:tcPr>
          <w:p w14:paraId="2FA582EB" w14:textId="67B264AF" w:rsidR="00543C2F" w:rsidRPr="00543C2F" w:rsidRDefault="00543C2F" w:rsidP="00114FA1">
            <w:pPr>
              <w:ind w:right="1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Письмен</w:t>
            </w:r>
            <w:r w:rsidR="005E16B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контроль</w:t>
            </w:r>
          </w:p>
        </w:tc>
        <w:tc>
          <w:tcPr>
            <w:tcW w:w="2856" w:type="dxa"/>
            <w:gridSpan w:val="2"/>
          </w:tcPr>
          <w:p w14:paraId="7B9C2D76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https://resh.edu.ru/subject/17/7/</w:t>
            </w:r>
          </w:p>
        </w:tc>
      </w:tr>
      <w:tr w:rsidR="00543C2F" w:rsidRPr="008A5867" w14:paraId="21C6856B" w14:textId="77777777" w:rsidTr="005F431E">
        <w:trPr>
          <w:trHeight w:val="545"/>
        </w:trPr>
        <w:tc>
          <w:tcPr>
            <w:tcW w:w="568" w:type="dxa"/>
          </w:tcPr>
          <w:p w14:paraId="6F2A41C0" w14:textId="77777777" w:rsidR="00543C2F" w:rsidRPr="00543C2F" w:rsidRDefault="00543C2F" w:rsidP="00114FA1">
            <w:pPr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2.10.</w:t>
            </w:r>
          </w:p>
        </w:tc>
        <w:tc>
          <w:tcPr>
            <w:tcW w:w="3118" w:type="dxa"/>
          </w:tcPr>
          <w:p w14:paraId="43296307" w14:textId="41CD77AC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Неравенство</w:t>
            </w:r>
            <w:r w:rsidR="00CA3430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ломаной</w:t>
            </w:r>
          </w:p>
        </w:tc>
        <w:tc>
          <w:tcPr>
            <w:tcW w:w="567" w:type="dxa"/>
          </w:tcPr>
          <w:p w14:paraId="25C8DC2F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14:paraId="25B3CC58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7DB31A91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14:paraId="5B0F1B45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</w:tcPr>
          <w:p w14:paraId="6D9603CD" w14:textId="36A3B922" w:rsidR="00543C2F" w:rsidRPr="00543C2F" w:rsidRDefault="00543C2F" w:rsidP="00114FA1">
            <w:pPr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Использовать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цифровые ресурсы</w:t>
            </w:r>
            <w:r w:rsidR="00CA3430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для исследования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свойств;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изучаемых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фигур</w:t>
            </w:r>
          </w:p>
        </w:tc>
        <w:tc>
          <w:tcPr>
            <w:tcW w:w="1224" w:type="dxa"/>
          </w:tcPr>
          <w:p w14:paraId="2F1CB23B" w14:textId="42021F8C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Устный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опрос;</w:t>
            </w:r>
          </w:p>
        </w:tc>
        <w:tc>
          <w:tcPr>
            <w:tcW w:w="2856" w:type="dxa"/>
            <w:gridSpan w:val="2"/>
          </w:tcPr>
          <w:p w14:paraId="7AEE447E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https://resh.edu.ru/subject/17/7/</w:t>
            </w:r>
          </w:p>
        </w:tc>
      </w:tr>
      <w:tr w:rsidR="00543C2F" w:rsidRPr="008A5867" w14:paraId="70DF7F5F" w14:textId="77777777" w:rsidTr="00CA48E8">
        <w:trPr>
          <w:trHeight w:val="1528"/>
        </w:trPr>
        <w:tc>
          <w:tcPr>
            <w:tcW w:w="568" w:type="dxa"/>
          </w:tcPr>
          <w:p w14:paraId="57F92639" w14:textId="77777777" w:rsidR="00543C2F" w:rsidRPr="00543C2F" w:rsidRDefault="00543C2F" w:rsidP="00114FA1">
            <w:pPr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2.11.</w:t>
            </w:r>
          </w:p>
        </w:tc>
        <w:tc>
          <w:tcPr>
            <w:tcW w:w="3118" w:type="dxa"/>
          </w:tcPr>
          <w:p w14:paraId="0C3C3612" w14:textId="49B1A7EA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Прямоугольный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треугольник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углом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30°.</w:t>
            </w:r>
          </w:p>
        </w:tc>
        <w:tc>
          <w:tcPr>
            <w:tcW w:w="567" w:type="dxa"/>
          </w:tcPr>
          <w:p w14:paraId="7CF31073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14:paraId="13CB09A9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6F3E51DD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14:paraId="44D77156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</w:tcPr>
          <w:p w14:paraId="1823D95F" w14:textId="1B26CDB0" w:rsidR="00543C2F" w:rsidRPr="00543C2F" w:rsidRDefault="00543C2F" w:rsidP="00114FA1">
            <w:pPr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Формулировать</w:t>
            </w:r>
            <w:r w:rsidR="00CA3430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определения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остроугольного</w:t>
            </w:r>
            <w:r w:rsidR="005E16BE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,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тупоугольного</w:t>
            </w:r>
            <w:r w:rsidR="005E16B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,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прямоугольного</w:t>
            </w:r>
            <w:r w:rsidR="005E16B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,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равнобедренного</w:t>
            </w:r>
            <w:r w:rsidR="005E16B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,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равностороннего</w:t>
            </w:r>
            <w:r w:rsidR="00C85C71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треугольников;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биссектрисы</w:t>
            </w:r>
            <w:r w:rsidR="005E16B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,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высоты</w:t>
            </w:r>
            <w:r w:rsidR="005E16B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медианы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треугольника;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серединного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перпендикуляра</w:t>
            </w:r>
            <w:r w:rsidR="005E16BE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,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отрезка</w:t>
            </w:r>
            <w:r w:rsidR="005E16B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периметра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треугольника</w:t>
            </w:r>
          </w:p>
        </w:tc>
        <w:tc>
          <w:tcPr>
            <w:tcW w:w="1224" w:type="dxa"/>
          </w:tcPr>
          <w:p w14:paraId="3256BEEB" w14:textId="68137250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Устный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опрос;</w:t>
            </w:r>
          </w:p>
        </w:tc>
        <w:tc>
          <w:tcPr>
            <w:tcW w:w="2856" w:type="dxa"/>
            <w:gridSpan w:val="2"/>
          </w:tcPr>
          <w:p w14:paraId="44E71A0F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https://resh.edu.ru/subject/17/7/</w:t>
            </w:r>
          </w:p>
        </w:tc>
      </w:tr>
      <w:tr w:rsidR="00E072E3" w:rsidRPr="008A5867" w14:paraId="32F34803" w14:textId="77777777" w:rsidTr="005F431E">
        <w:trPr>
          <w:trHeight w:val="577"/>
        </w:trPr>
        <w:tc>
          <w:tcPr>
            <w:tcW w:w="568" w:type="dxa"/>
          </w:tcPr>
          <w:p w14:paraId="49265C1E" w14:textId="77777777" w:rsidR="00543C2F" w:rsidRPr="00543C2F" w:rsidRDefault="00543C2F" w:rsidP="00114FA1">
            <w:pPr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2.12.</w:t>
            </w:r>
          </w:p>
        </w:tc>
        <w:tc>
          <w:tcPr>
            <w:tcW w:w="3118" w:type="dxa"/>
          </w:tcPr>
          <w:p w14:paraId="5FA8C76F" w14:textId="242485B4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Первые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понятия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доказательствах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геометрии</w:t>
            </w:r>
          </w:p>
        </w:tc>
        <w:tc>
          <w:tcPr>
            <w:tcW w:w="567" w:type="dxa"/>
          </w:tcPr>
          <w:p w14:paraId="68F7D3AD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14:paraId="06807256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14:paraId="08AF0298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14:paraId="3D034148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</w:tcPr>
          <w:p w14:paraId="40EC4C9C" w14:textId="71ABD4E6" w:rsidR="00543C2F" w:rsidRPr="00543C2F" w:rsidRDefault="00543C2F" w:rsidP="00114FA1">
            <w:pPr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Знакомиться с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историей развития</w:t>
            </w:r>
            <w:r w:rsidR="00C85C71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геометрии</w:t>
            </w:r>
          </w:p>
        </w:tc>
        <w:tc>
          <w:tcPr>
            <w:tcW w:w="1224" w:type="dxa"/>
          </w:tcPr>
          <w:p w14:paraId="4443D443" w14:textId="77777777" w:rsidR="00543C2F" w:rsidRPr="00543C2F" w:rsidRDefault="00543C2F" w:rsidP="00114FA1">
            <w:pPr>
              <w:ind w:right="1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Устный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опрос</w:t>
            </w:r>
          </w:p>
        </w:tc>
        <w:tc>
          <w:tcPr>
            <w:tcW w:w="2856" w:type="dxa"/>
            <w:gridSpan w:val="2"/>
          </w:tcPr>
          <w:p w14:paraId="7932F523" w14:textId="77777777" w:rsidR="00543C2F" w:rsidRPr="000152CE" w:rsidRDefault="008A5867" w:rsidP="00114FA1">
            <w:pPr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4">
              <w:r w:rsidR="00543C2F" w:rsidRPr="00543C2F">
                <w:rPr>
                  <w:rFonts w:ascii="Times New Roman" w:eastAsia="Times New Roman" w:hAnsi="Times New Roman" w:cs="Times New Roman"/>
                  <w:w w:val="105"/>
                  <w:sz w:val="24"/>
                  <w:szCs w:val="24"/>
                </w:rPr>
                <w:t>http</w:t>
              </w:r>
              <w:r w:rsidR="00543C2F" w:rsidRPr="000152CE">
                <w:rPr>
                  <w:rFonts w:ascii="Times New Roman" w:eastAsia="Times New Roman" w:hAnsi="Times New Roman" w:cs="Times New Roman"/>
                  <w:w w:val="105"/>
                  <w:sz w:val="24"/>
                  <w:szCs w:val="24"/>
                  <w:lang w:val="ru-RU"/>
                </w:rPr>
                <w:t>://</w:t>
              </w:r>
              <w:r w:rsidR="00543C2F" w:rsidRPr="00543C2F">
                <w:rPr>
                  <w:rFonts w:ascii="Times New Roman" w:eastAsia="Times New Roman" w:hAnsi="Times New Roman" w:cs="Times New Roman"/>
                  <w:w w:val="105"/>
                  <w:sz w:val="24"/>
                  <w:szCs w:val="24"/>
                </w:rPr>
                <w:t>school</w:t>
              </w:r>
              <w:r w:rsidR="00543C2F" w:rsidRPr="000152CE">
                <w:rPr>
                  <w:rFonts w:ascii="Times New Roman" w:eastAsia="Times New Roman" w:hAnsi="Times New Roman" w:cs="Times New Roman"/>
                  <w:w w:val="105"/>
                  <w:sz w:val="24"/>
                  <w:szCs w:val="24"/>
                  <w:lang w:val="ru-RU"/>
                </w:rPr>
                <w:t>-</w:t>
              </w:r>
            </w:hyperlink>
            <w:r w:rsidR="00543C2F"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collection</w:t>
            </w:r>
            <w:r w:rsidR="00543C2F" w:rsidRPr="000152CE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  <w:r w:rsidR="00543C2F"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edu</w:t>
            </w:r>
            <w:r w:rsidR="00543C2F" w:rsidRPr="000152CE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  <w:r w:rsidR="00543C2F"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ru</w:t>
            </w:r>
          </w:p>
        </w:tc>
      </w:tr>
      <w:tr w:rsidR="00543C2F" w:rsidRPr="00543C2F" w14:paraId="384B1B6F" w14:textId="77777777" w:rsidTr="00CA48E8">
        <w:trPr>
          <w:trHeight w:val="333"/>
        </w:trPr>
        <w:tc>
          <w:tcPr>
            <w:tcW w:w="3686" w:type="dxa"/>
            <w:gridSpan w:val="2"/>
          </w:tcPr>
          <w:p w14:paraId="3A1E5E27" w14:textId="4897B3D7" w:rsidR="00543C2F" w:rsidRPr="00543C2F" w:rsidRDefault="00543C2F" w:rsidP="00114FA1">
            <w:pPr>
              <w:spacing w:before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Итого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разделу:</w:t>
            </w:r>
          </w:p>
        </w:tc>
        <w:tc>
          <w:tcPr>
            <w:tcW w:w="567" w:type="dxa"/>
          </w:tcPr>
          <w:p w14:paraId="3A0EC773" w14:textId="77777777" w:rsidR="00543C2F" w:rsidRPr="00543C2F" w:rsidRDefault="00543C2F" w:rsidP="00114FA1">
            <w:pPr>
              <w:spacing w:before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22</w:t>
            </w:r>
          </w:p>
        </w:tc>
        <w:tc>
          <w:tcPr>
            <w:tcW w:w="709" w:type="dxa"/>
          </w:tcPr>
          <w:p w14:paraId="640652FA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61AA369B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14:paraId="59FDC6D4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</w:tcPr>
          <w:p w14:paraId="77C189C8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</w:tcPr>
          <w:p w14:paraId="56CFA488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6" w:type="dxa"/>
            <w:gridSpan w:val="2"/>
          </w:tcPr>
          <w:p w14:paraId="76E7DE61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43C2F" w:rsidRPr="008A5867" w14:paraId="21C1C8CB" w14:textId="77777777" w:rsidTr="00CA48E8">
        <w:trPr>
          <w:trHeight w:val="333"/>
        </w:trPr>
        <w:tc>
          <w:tcPr>
            <w:tcW w:w="16018" w:type="dxa"/>
            <w:gridSpan w:val="10"/>
          </w:tcPr>
          <w:p w14:paraId="34685641" w14:textId="3FA4A9F2" w:rsidR="00543C2F" w:rsidRPr="00543C2F" w:rsidRDefault="00543C2F" w:rsidP="00114FA1">
            <w:pPr>
              <w:spacing w:before="6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Раздел</w:t>
            </w:r>
            <w:r w:rsidR="00C85C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3.</w:t>
            </w:r>
            <w:r w:rsidR="00C85C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b/>
                <w:color w:val="221E1F"/>
                <w:sz w:val="24"/>
                <w:szCs w:val="24"/>
                <w:lang w:val="ru-RU"/>
              </w:rPr>
              <w:t>Параллельные</w:t>
            </w:r>
            <w:r w:rsidR="00C85C71">
              <w:rPr>
                <w:rFonts w:ascii="Times New Roman" w:eastAsia="Times New Roman" w:hAnsi="Times New Roman" w:cs="Times New Roman"/>
                <w:b/>
                <w:color w:val="221E1F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b/>
                <w:color w:val="221E1F"/>
                <w:sz w:val="24"/>
                <w:szCs w:val="24"/>
                <w:lang w:val="ru-RU"/>
              </w:rPr>
              <w:t>прямые,</w:t>
            </w:r>
            <w:r w:rsidR="00C85C71">
              <w:rPr>
                <w:rFonts w:ascii="Times New Roman" w:eastAsia="Times New Roman" w:hAnsi="Times New Roman" w:cs="Times New Roman"/>
                <w:b/>
                <w:color w:val="221E1F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b/>
                <w:color w:val="221E1F"/>
                <w:sz w:val="24"/>
                <w:szCs w:val="24"/>
                <w:lang w:val="ru-RU"/>
              </w:rPr>
              <w:t>сумма углов</w:t>
            </w:r>
            <w:r w:rsidR="00C85C71">
              <w:rPr>
                <w:rFonts w:ascii="Times New Roman" w:eastAsia="Times New Roman" w:hAnsi="Times New Roman" w:cs="Times New Roman"/>
                <w:b/>
                <w:color w:val="221E1F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b/>
                <w:color w:val="221E1F"/>
                <w:sz w:val="24"/>
                <w:szCs w:val="24"/>
                <w:lang w:val="ru-RU"/>
              </w:rPr>
              <w:t>треугольника</w:t>
            </w:r>
          </w:p>
        </w:tc>
      </w:tr>
      <w:tr w:rsidR="00E072E3" w:rsidRPr="008A5867" w14:paraId="7ABB3160" w14:textId="77777777" w:rsidTr="005F431E">
        <w:trPr>
          <w:trHeight w:val="539"/>
        </w:trPr>
        <w:tc>
          <w:tcPr>
            <w:tcW w:w="568" w:type="dxa"/>
          </w:tcPr>
          <w:p w14:paraId="2240CAAC" w14:textId="77777777" w:rsidR="00543C2F" w:rsidRPr="00543C2F" w:rsidRDefault="00543C2F" w:rsidP="00114FA1">
            <w:pPr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3.1.</w:t>
            </w:r>
          </w:p>
        </w:tc>
        <w:tc>
          <w:tcPr>
            <w:tcW w:w="3118" w:type="dxa"/>
          </w:tcPr>
          <w:p w14:paraId="2AABE16E" w14:textId="3BE9842A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Параллельные</w:t>
            </w:r>
            <w:r w:rsidR="00C85C71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прямые,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их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свойства.</w:t>
            </w:r>
          </w:p>
        </w:tc>
        <w:tc>
          <w:tcPr>
            <w:tcW w:w="567" w:type="dxa"/>
          </w:tcPr>
          <w:p w14:paraId="1EF4149A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 w14:paraId="14C7110B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33E59635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14:paraId="09C04679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</w:tcPr>
          <w:p w14:paraId="305C53EB" w14:textId="14F2DF77" w:rsidR="00543C2F" w:rsidRPr="00543C2F" w:rsidRDefault="00543C2F" w:rsidP="00114FA1">
            <w:pPr>
              <w:ind w:left="140" w:right="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Формулировать</w:t>
            </w:r>
            <w:r w:rsidR="00C85C71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понятие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параллельных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прямых;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находить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практические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примеры</w:t>
            </w:r>
          </w:p>
        </w:tc>
        <w:tc>
          <w:tcPr>
            <w:tcW w:w="1224" w:type="dxa"/>
          </w:tcPr>
          <w:p w14:paraId="610C2E8B" w14:textId="77777777" w:rsidR="00543C2F" w:rsidRPr="00543C2F" w:rsidRDefault="00543C2F" w:rsidP="00114FA1">
            <w:pPr>
              <w:ind w:right="-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Устный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опрос</w:t>
            </w:r>
          </w:p>
        </w:tc>
        <w:tc>
          <w:tcPr>
            <w:tcW w:w="2856" w:type="dxa"/>
            <w:gridSpan w:val="2"/>
          </w:tcPr>
          <w:p w14:paraId="2B6271F9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https://resh.edu.ru/subject/17/7/</w:t>
            </w:r>
          </w:p>
        </w:tc>
      </w:tr>
      <w:tr w:rsidR="00E072E3" w:rsidRPr="008A5867" w14:paraId="5C9E383E" w14:textId="77777777" w:rsidTr="005F431E">
        <w:trPr>
          <w:trHeight w:val="406"/>
        </w:trPr>
        <w:tc>
          <w:tcPr>
            <w:tcW w:w="568" w:type="dxa"/>
          </w:tcPr>
          <w:p w14:paraId="7A621A7F" w14:textId="77777777" w:rsidR="00543C2F" w:rsidRPr="00543C2F" w:rsidRDefault="00543C2F" w:rsidP="00114FA1">
            <w:pPr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3.2.</w:t>
            </w:r>
          </w:p>
        </w:tc>
        <w:tc>
          <w:tcPr>
            <w:tcW w:w="3118" w:type="dxa"/>
          </w:tcPr>
          <w:p w14:paraId="209F6643" w14:textId="21DA1860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Пятый</w:t>
            </w:r>
            <w:r w:rsidR="00C85C71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постулат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Евклида.</w:t>
            </w:r>
          </w:p>
        </w:tc>
        <w:tc>
          <w:tcPr>
            <w:tcW w:w="567" w:type="dxa"/>
          </w:tcPr>
          <w:p w14:paraId="1E22D004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14:paraId="3892DB5B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74F60AD9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14:paraId="1E0B0A0A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</w:tcPr>
          <w:p w14:paraId="288CE7FE" w14:textId="7935A3D9" w:rsidR="00543C2F" w:rsidRPr="00543C2F" w:rsidRDefault="00543C2F" w:rsidP="00114FA1">
            <w:pPr>
              <w:ind w:left="140" w:right="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Знакомиться с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историей развития</w:t>
            </w:r>
            <w:r w:rsidR="00C85C71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геометрии</w:t>
            </w:r>
          </w:p>
        </w:tc>
        <w:tc>
          <w:tcPr>
            <w:tcW w:w="1224" w:type="dxa"/>
          </w:tcPr>
          <w:p w14:paraId="40ACC441" w14:textId="19DBAB1A" w:rsidR="00543C2F" w:rsidRPr="00543C2F" w:rsidRDefault="00543C2F" w:rsidP="00114FA1">
            <w:pPr>
              <w:ind w:right="-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Устный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опрос</w:t>
            </w:r>
          </w:p>
        </w:tc>
        <w:tc>
          <w:tcPr>
            <w:tcW w:w="2856" w:type="dxa"/>
            <w:gridSpan w:val="2"/>
          </w:tcPr>
          <w:p w14:paraId="3EF1C84E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https://resh.edu.ru/subject/17/7/</w:t>
            </w:r>
          </w:p>
        </w:tc>
      </w:tr>
      <w:tr w:rsidR="00E072E3" w:rsidRPr="008A5867" w14:paraId="601DBFCA" w14:textId="77777777" w:rsidTr="00CA48E8">
        <w:trPr>
          <w:trHeight w:val="1485"/>
        </w:trPr>
        <w:tc>
          <w:tcPr>
            <w:tcW w:w="568" w:type="dxa"/>
          </w:tcPr>
          <w:p w14:paraId="3CE08F8B" w14:textId="77777777" w:rsidR="00543C2F" w:rsidRPr="00543C2F" w:rsidRDefault="00543C2F" w:rsidP="00114FA1">
            <w:pPr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3.3.</w:t>
            </w:r>
          </w:p>
        </w:tc>
        <w:tc>
          <w:tcPr>
            <w:tcW w:w="3118" w:type="dxa"/>
          </w:tcPr>
          <w:p w14:paraId="0DEFAC5A" w14:textId="15709809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Накрест</w:t>
            </w:r>
            <w:r w:rsidR="00C85C71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лежащие,</w:t>
            </w:r>
            <w:r w:rsidR="00C85C71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соответственные</w:t>
            </w:r>
            <w:r w:rsidR="00C85C71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и</w:t>
            </w:r>
            <w:r w:rsidR="00C85C71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односторонние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углы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(образованные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при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пересечении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параллельных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прямых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секущей)</w:t>
            </w:r>
          </w:p>
        </w:tc>
        <w:tc>
          <w:tcPr>
            <w:tcW w:w="567" w:type="dxa"/>
          </w:tcPr>
          <w:p w14:paraId="3EB3BEE7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</w:tcPr>
          <w:p w14:paraId="10AF8554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389AA016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14:paraId="1EFC4B27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</w:tcPr>
          <w:p w14:paraId="4FDBE4DE" w14:textId="6275EEE2" w:rsidR="00543C2F" w:rsidRPr="00543C2F" w:rsidRDefault="00543C2F" w:rsidP="00114FA1">
            <w:pPr>
              <w:ind w:left="140" w:right="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Изучать свойства</w:t>
            </w:r>
            <w:r w:rsidR="00C85C71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углов</w:t>
            </w:r>
            <w:r w:rsidR="00E072E3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,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образованных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при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пересечении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параллельных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прямых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секущей;</w:t>
            </w:r>
          </w:p>
        </w:tc>
        <w:tc>
          <w:tcPr>
            <w:tcW w:w="1224" w:type="dxa"/>
          </w:tcPr>
          <w:p w14:paraId="41E80059" w14:textId="615A404C" w:rsidR="00543C2F" w:rsidRPr="00543C2F" w:rsidRDefault="00543C2F" w:rsidP="00114FA1">
            <w:pPr>
              <w:ind w:right="-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Письменный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контроль</w:t>
            </w:r>
          </w:p>
        </w:tc>
        <w:tc>
          <w:tcPr>
            <w:tcW w:w="2856" w:type="dxa"/>
            <w:gridSpan w:val="2"/>
          </w:tcPr>
          <w:p w14:paraId="7C623F27" w14:textId="77777777" w:rsidR="00543C2F" w:rsidRPr="000152CE" w:rsidRDefault="008A5867" w:rsidP="00114FA1">
            <w:pPr>
              <w:ind w:right="14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5">
              <w:r w:rsidR="00543C2F" w:rsidRPr="00543C2F">
                <w:rPr>
                  <w:rFonts w:ascii="Times New Roman" w:eastAsia="Times New Roman" w:hAnsi="Times New Roman" w:cs="Times New Roman"/>
                  <w:w w:val="105"/>
                  <w:sz w:val="24"/>
                  <w:szCs w:val="24"/>
                </w:rPr>
                <w:t>http</w:t>
              </w:r>
              <w:r w:rsidR="00543C2F" w:rsidRPr="000152CE">
                <w:rPr>
                  <w:rFonts w:ascii="Times New Roman" w:eastAsia="Times New Roman" w:hAnsi="Times New Roman" w:cs="Times New Roman"/>
                  <w:w w:val="105"/>
                  <w:sz w:val="24"/>
                  <w:szCs w:val="24"/>
                  <w:lang w:val="ru-RU"/>
                </w:rPr>
                <w:t>://</w:t>
              </w:r>
              <w:r w:rsidR="00543C2F" w:rsidRPr="00543C2F">
                <w:rPr>
                  <w:rFonts w:ascii="Times New Roman" w:eastAsia="Times New Roman" w:hAnsi="Times New Roman" w:cs="Times New Roman"/>
                  <w:w w:val="105"/>
                  <w:sz w:val="24"/>
                  <w:szCs w:val="24"/>
                </w:rPr>
                <w:t>school</w:t>
              </w:r>
              <w:r w:rsidR="00543C2F" w:rsidRPr="000152CE">
                <w:rPr>
                  <w:rFonts w:ascii="Times New Roman" w:eastAsia="Times New Roman" w:hAnsi="Times New Roman" w:cs="Times New Roman"/>
                  <w:w w:val="105"/>
                  <w:sz w:val="24"/>
                  <w:szCs w:val="24"/>
                  <w:lang w:val="ru-RU"/>
                </w:rPr>
                <w:t>-</w:t>
              </w:r>
            </w:hyperlink>
            <w:r w:rsidR="00543C2F"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collection</w:t>
            </w:r>
            <w:r w:rsidR="00543C2F" w:rsidRPr="000152CE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  <w:r w:rsidR="00543C2F"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edu</w:t>
            </w:r>
            <w:r w:rsidR="00543C2F" w:rsidRPr="000152CE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  <w:r w:rsidR="00543C2F"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ru</w:t>
            </w:r>
          </w:p>
        </w:tc>
      </w:tr>
      <w:tr w:rsidR="00E072E3" w:rsidRPr="008A5867" w14:paraId="22914DC7" w14:textId="77777777" w:rsidTr="005F431E">
        <w:trPr>
          <w:trHeight w:val="1113"/>
        </w:trPr>
        <w:tc>
          <w:tcPr>
            <w:tcW w:w="568" w:type="dxa"/>
          </w:tcPr>
          <w:p w14:paraId="705395B3" w14:textId="77777777" w:rsidR="00543C2F" w:rsidRPr="00543C2F" w:rsidRDefault="00543C2F" w:rsidP="00114FA1">
            <w:pPr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3.4.</w:t>
            </w:r>
          </w:p>
        </w:tc>
        <w:tc>
          <w:tcPr>
            <w:tcW w:w="3118" w:type="dxa"/>
          </w:tcPr>
          <w:p w14:paraId="51A2F4C1" w14:textId="160080F7" w:rsidR="00543C2F" w:rsidRPr="00543C2F" w:rsidRDefault="00543C2F" w:rsidP="00114FA1">
            <w:pPr>
              <w:ind w:right="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Признак</w:t>
            </w:r>
            <w:r w:rsidR="005F431E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параллельности</w:t>
            </w:r>
            <w:r w:rsidR="005F431E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прямых</w:t>
            </w:r>
            <w:r w:rsidR="005F431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через</w:t>
            </w:r>
            <w:r w:rsidR="005F431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равенство</w:t>
            </w:r>
            <w:r w:rsidR="005F431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расстояний</w:t>
            </w:r>
            <w:r w:rsidR="005F431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от</w:t>
            </w:r>
            <w:r w:rsidR="005F431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точек</w:t>
            </w:r>
            <w:r w:rsidR="005F431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одной</w:t>
            </w:r>
            <w:r w:rsidR="005F431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прямой</w:t>
            </w:r>
            <w:r w:rsidR="005F431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до</w:t>
            </w:r>
            <w:r w:rsidR="005F431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второй</w:t>
            </w:r>
            <w:r w:rsidR="005F431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прямой</w:t>
            </w:r>
          </w:p>
        </w:tc>
        <w:tc>
          <w:tcPr>
            <w:tcW w:w="567" w:type="dxa"/>
          </w:tcPr>
          <w:p w14:paraId="73946C59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14:paraId="200D832D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416E1E1A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14:paraId="3885B399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</w:tcPr>
          <w:p w14:paraId="7C47BA7D" w14:textId="67DFE893" w:rsidR="00543C2F" w:rsidRPr="00543C2F" w:rsidRDefault="00543C2F" w:rsidP="00114FA1">
            <w:pPr>
              <w:ind w:left="140" w:right="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Проводить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доказательства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параллельности</w:t>
            </w:r>
            <w:r w:rsidR="00C85C71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двух прямых с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помощью</w:t>
            </w:r>
            <w:r w:rsidR="00C85C71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углов</w:t>
            </w:r>
            <w:r w:rsidR="00E072E3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,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образованных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при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пересечении этих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прямых третьей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прямой</w:t>
            </w:r>
            <w:r w:rsidR="00E072E3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1224" w:type="dxa"/>
          </w:tcPr>
          <w:p w14:paraId="66CA394E" w14:textId="13EA323C" w:rsidR="00543C2F" w:rsidRPr="00543C2F" w:rsidRDefault="00543C2F" w:rsidP="00114FA1">
            <w:pPr>
              <w:ind w:right="-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Устный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опрос;</w:t>
            </w:r>
          </w:p>
        </w:tc>
        <w:tc>
          <w:tcPr>
            <w:tcW w:w="2856" w:type="dxa"/>
            <w:gridSpan w:val="2"/>
          </w:tcPr>
          <w:p w14:paraId="770554C0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https://resh.edu.ru/subject/17/7/</w:t>
            </w:r>
          </w:p>
        </w:tc>
      </w:tr>
      <w:tr w:rsidR="00E072E3" w:rsidRPr="008A5867" w14:paraId="5F3F9041" w14:textId="77777777" w:rsidTr="005F431E">
        <w:trPr>
          <w:trHeight w:val="561"/>
        </w:trPr>
        <w:tc>
          <w:tcPr>
            <w:tcW w:w="568" w:type="dxa"/>
          </w:tcPr>
          <w:p w14:paraId="3B6180DE" w14:textId="77777777" w:rsidR="00543C2F" w:rsidRPr="00543C2F" w:rsidRDefault="00543C2F" w:rsidP="00114FA1">
            <w:pPr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3.5.</w:t>
            </w:r>
          </w:p>
        </w:tc>
        <w:tc>
          <w:tcPr>
            <w:tcW w:w="3118" w:type="dxa"/>
          </w:tcPr>
          <w:p w14:paraId="2699999E" w14:textId="7981082C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Сумма</w:t>
            </w:r>
            <w:r w:rsidR="00C85C71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углов</w:t>
            </w:r>
            <w:r w:rsidR="00C85C71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треугольника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многоугольника</w:t>
            </w:r>
          </w:p>
        </w:tc>
        <w:tc>
          <w:tcPr>
            <w:tcW w:w="567" w:type="dxa"/>
          </w:tcPr>
          <w:p w14:paraId="6DA71B7C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14:paraId="3ED66320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41A59EDD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14:paraId="09CC4EC4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</w:tcPr>
          <w:p w14:paraId="7DF67DCE" w14:textId="4B379C07" w:rsidR="00543C2F" w:rsidRPr="00543C2F" w:rsidRDefault="00543C2F" w:rsidP="00114FA1">
            <w:pPr>
              <w:ind w:left="140" w:right="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Вычислять сумму</w:t>
            </w:r>
            <w:r w:rsidR="00C85C71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углов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треугольника и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многоугольника</w:t>
            </w:r>
            <w:r w:rsidR="00E072E3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1224" w:type="dxa"/>
          </w:tcPr>
          <w:p w14:paraId="74454869" w14:textId="77777777" w:rsidR="00543C2F" w:rsidRPr="00543C2F" w:rsidRDefault="00543C2F" w:rsidP="00114FA1">
            <w:pPr>
              <w:ind w:right="-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Устный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опрос</w:t>
            </w:r>
          </w:p>
        </w:tc>
        <w:tc>
          <w:tcPr>
            <w:tcW w:w="2856" w:type="dxa"/>
            <w:gridSpan w:val="2"/>
          </w:tcPr>
          <w:p w14:paraId="20F7D8A9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https://resh.edu.ru/subject/17/7/</w:t>
            </w:r>
          </w:p>
        </w:tc>
      </w:tr>
      <w:tr w:rsidR="00E072E3" w:rsidRPr="008A5867" w14:paraId="770F8A98" w14:textId="77777777" w:rsidTr="00CA48E8">
        <w:trPr>
          <w:trHeight w:val="966"/>
        </w:trPr>
        <w:tc>
          <w:tcPr>
            <w:tcW w:w="568" w:type="dxa"/>
          </w:tcPr>
          <w:p w14:paraId="248DE4AF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3.6.</w:t>
            </w:r>
          </w:p>
        </w:tc>
        <w:tc>
          <w:tcPr>
            <w:tcW w:w="3118" w:type="dxa"/>
          </w:tcPr>
          <w:p w14:paraId="728AC398" w14:textId="7F021834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Внешние</w:t>
            </w:r>
            <w:r w:rsidR="00C85C71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углы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треугольника</w:t>
            </w:r>
          </w:p>
        </w:tc>
        <w:tc>
          <w:tcPr>
            <w:tcW w:w="567" w:type="dxa"/>
          </w:tcPr>
          <w:p w14:paraId="507E9CFF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</w:tcPr>
          <w:p w14:paraId="2459C95E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14:paraId="238ECFC0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14:paraId="38C4BFDC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</w:tcPr>
          <w:p w14:paraId="6F011CDB" w14:textId="196FF0EA" w:rsidR="00543C2F" w:rsidRPr="00543C2F" w:rsidRDefault="00543C2F" w:rsidP="00114FA1">
            <w:pPr>
              <w:ind w:left="140" w:right="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Находить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числовые и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буквенные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значения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углов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геометрических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задачах с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использованием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теорем о сумме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углов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треугольника и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многоугольника</w:t>
            </w:r>
            <w:r w:rsidR="00E072E3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1245" w:type="dxa"/>
            <w:gridSpan w:val="2"/>
          </w:tcPr>
          <w:p w14:paraId="18BCF7C5" w14:textId="77777777" w:rsidR="00543C2F" w:rsidRPr="00543C2F" w:rsidRDefault="00543C2F" w:rsidP="00114FA1">
            <w:pPr>
              <w:ind w:right="1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Устный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опрос</w:t>
            </w:r>
          </w:p>
        </w:tc>
        <w:tc>
          <w:tcPr>
            <w:tcW w:w="2835" w:type="dxa"/>
          </w:tcPr>
          <w:p w14:paraId="2479FDEF" w14:textId="77777777" w:rsidR="00543C2F" w:rsidRPr="000152CE" w:rsidRDefault="008A5867" w:rsidP="00114FA1">
            <w:pPr>
              <w:ind w:right="1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6">
              <w:r w:rsidR="00543C2F" w:rsidRPr="00543C2F">
                <w:rPr>
                  <w:rFonts w:ascii="Times New Roman" w:eastAsia="Times New Roman" w:hAnsi="Times New Roman" w:cs="Times New Roman"/>
                  <w:w w:val="105"/>
                  <w:sz w:val="24"/>
                  <w:szCs w:val="24"/>
                </w:rPr>
                <w:t>http</w:t>
              </w:r>
              <w:r w:rsidR="00543C2F" w:rsidRPr="000152CE">
                <w:rPr>
                  <w:rFonts w:ascii="Times New Roman" w:eastAsia="Times New Roman" w:hAnsi="Times New Roman" w:cs="Times New Roman"/>
                  <w:w w:val="105"/>
                  <w:sz w:val="24"/>
                  <w:szCs w:val="24"/>
                  <w:lang w:val="ru-RU"/>
                </w:rPr>
                <w:t>://</w:t>
              </w:r>
              <w:r w:rsidR="00543C2F" w:rsidRPr="00543C2F">
                <w:rPr>
                  <w:rFonts w:ascii="Times New Roman" w:eastAsia="Times New Roman" w:hAnsi="Times New Roman" w:cs="Times New Roman"/>
                  <w:w w:val="105"/>
                  <w:sz w:val="24"/>
                  <w:szCs w:val="24"/>
                </w:rPr>
                <w:t>school</w:t>
              </w:r>
              <w:r w:rsidR="00543C2F" w:rsidRPr="000152CE">
                <w:rPr>
                  <w:rFonts w:ascii="Times New Roman" w:eastAsia="Times New Roman" w:hAnsi="Times New Roman" w:cs="Times New Roman"/>
                  <w:w w:val="105"/>
                  <w:sz w:val="24"/>
                  <w:szCs w:val="24"/>
                  <w:lang w:val="ru-RU"/>
                </w:rPr>
                <w:t>-</w:t>
              </w:r>
            </w:hyperlink>
            <w:r w:rsidR="00543C2F"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collection</w:t>
            </w:r>
            <w:r w:rsidR="00543C2F" w:rsidRPr="000152CE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  <w:r w:rsidR="00543C2F"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edu</w:t>
            </w:r>
            <w:r w:rsidR="00543C2F" w:rsidRPr="000152CE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  <w:r w:rsidR="00543C2F"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ru</w:t>
            </w:r>
          </w:p>
        </w:tc>
      </w:tr>
      <w:tr w:rsidR="00543C2F" w:rsidRPr="00543C2F" w14:paraId="1EF5E0BB" w14:textId="77777777" w:rsidTr="00CA48E8">
        <w:trPr>
          <w:trHeight w:val="333"/>
        </w:trPr>
        <w:tc>
          <w:tcPr>
            <w:tcW w:w="3686" w:type="dxa"/>
            <w:gridSpan w:val="2"/>
          </w:tcPr>
          <w:p w14:paraId="2A44E214" w14:textId="4422D6FD" w:rsidR="00543C2F" w:rsidRPr="00543C2F" w:rsidRDefault="00543C2F" w:rsidP="00114FA1">
            <w:pPr>
              <w:spacing w:before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Итого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разделу:</w:t>
            </w:r>
          </w:p>
        </w:tc>
        <w:tc>
          <w:tcPr>
            <w:tcW w:w="567" w:type="dxa"/>
          </w:tcPr>
          <w:p w14:paraId="2FA1F2A8" w14:textId="77777777" w:rsidR="00543C2F" w:rsidRPr="00543C2F" w:rsidRDefault="00543C2F" w:rsidP="00114FA1">
            <w:pPr>
              <w:spacing w:before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14</w:t>
            </w:r>
          </w:p>
        </w:tc>
        <w:tc>
          <w:tcPr>
            <w:tcW w:w="11765" w:type="dxa"/>
            <w:gridSpan w:val="7"/>
          </w:tcPr>
          <w:p w14:paraId="72E6E541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43C2F" w:rsidRPr="008A5867" w14:paraId="7D797865" w14:textId="77777777" w:rsidTr="00CA48E8">
        <w:trPr>
          <w:trHeight w:val="333"/>
        </w:trPr>
        <w:tc>
          <w:tcPr>
            <w:tcW w:w="16018" w:type="dxa"/>
            <w:gridSpan w:val="10"/>
          </w:tcPr>
          <w:p w14:paraId="59BB31FC" w14:textId="08B72D3D" w:rsidR="00543C2F" w:rsidRPr="00543C2F" w:rsidRDefault="00543C2F" w:rsidP="00114FA1">
            <w:pPr>
              <w:spacing w:before="6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>Раздел</w:t>
            </w:r>
            <w:r w:rsidR="00C85C71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/>
              </w:rPr>
              <w:t>4.</w:t>
            </w:r>
            <w:r w:rsidR="00C85C71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24"/>
                <w:szCs w:val="24"/>
                <w:lang w:val="ru-RU"/>
              </w:rPr>
              <w:t>Окружность</w:t>
            </w:r>
            <w:r w:rsidR="00C85C71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24"/>
                <w:szCs w:val="24"/>
                <w:lang w:val="ru-RU"/>
              </w:rPr>
              <w:t>и</w:t>
            </w:r>
            <w:r w:rsidR="00C85C71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24"/>
                <w:szCs w:val="24"/>
                <w:lang w:val="ru-RU"/>
              </w:rPr>
              <w:t>круг.</w:t>
            </w:r>
            <w:r w:rsidR="00C85C71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24"/>
                <w:szCs w:val="24"/>
                <w:lang w:val="ru-RU"/>
              </w:rPr>
              <w:t>Геометрические</w:t>
            </w:r>
            <w:r w:rsidR="00C85C71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24"/>
                <w:szCs w:val="24"/>
                <w:lang w:val="ru-RU"/>
              </w:rPr>
              <w:t>построения</w:t>
            </w:r>
          </w:p>
        </w:tc>
      </w:tr>
      <w:tr w:rsidR="00E072E3" w:rsidRPr="008A5867" w14:paraId="4B547F20" w14:textId="77777777" w:rsidTr="00CA48E8">
        <w:trPr>
          <w:trHeight w:val="537"/>
        </w:trPr>
        <w:tc>
          <w:tcPr>
            <w:tcW w:w="568" w:type="dxa"/>
          </w:tcPr>
          <w:p w14:paraId="380CB174" w14:textId="77777777" w:rsidR="00543C2F" w:rsidRPr="00543C2F" w:rsidRDefault="00543C2F" w:rsidP="005F43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4.1.</w:t>
            </w:r>
          </w:p>
        </w:tc>
        <w:tc>
          <w:tcPr>
            <w:tcW w:w="3118" w:type="dxa"/>
          </w:tcPr>
          <w:p w14:paraId="5A00853B" w14:textId="60115C67" w:rsidR="00543C2F" w:rsidRPr="00543C2F" w:rsidRDefault="00543C2F" w:rsidP="005F43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ru-RU"/>
              </w:rPr>
              <w:t>Окружность,</w:t>
            </w:r>
            <w:r w:rsidR="00C85C7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ru-RU"/>
              </w:rPr>
              <w:t>хорды</w:t>
            </w:r>
            <w:r w:rsidR="00C85C7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ru-RU"/>
              </w:rPr>
              <w:t>и</w:t>
            </w:r>
            <w:r w:rsidR="00C85C7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ru-RU"/>
              </w:rPr>
              <w:t>диаметры,</w:t>
            </w:r>
            <w:r w:rsidR="00C85C7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ru-RU"/>
              </w:rPr>
              <w:t>их</w:t>
            </w:r>
            <w:r w:rsidR="00C85C7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ru-RU"/>
              </w:rPr>
              <w:t>свойства</w:t>
            </w:r>
          </w:p>
        </w:tc>
        <w:tc>
          <w:tcPr>
            <w:tcW w:w="567" w:type="dxa"/>
          </w:tcPr>
          <w:p w14:paraId="61041D52" w14:textId="77777777" w:rsidR="00543C2F" w:rsidRPr="00543C2F" w:rsidRDefault="00543C2F" w:rsidP="00114FA1">
            <w:pPr>
              <w:spacing w:before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14:paraId="75E5BA69" w14:textId="77777777" w:rsidR="00543C2F" w:rsidRPr="00543C2F" w:rsidRDefault="00543C2F" w:rsidP="00114FA1">
            <w:pPr>
              <w:spacing w:before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092D565E" w14:textId="77777777" w:rsidR="00543C2F" w:rsidRPr="00543C2F" w:rsidRDefault="00543C2F" w:rsidP="00114FA1">
            <w:pPr>
              <w:spacing w:before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14:paraId="2B571051" w14:textId="77777777" w:rsidR="00543C2F" w:rsidRPr="00543C2F" w:rsidRDefault="00543C2F" w:rsidP="00114FA1">
            <w:pPr>
              <w:spacing w:before="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</w:tcPr>
          <w:p w14:paraId="4619C7CC" w14:textId="4E4AF53B" w:rsidR="00543C2F" w:rsidRPr="00543C2F" w:rsidRDefault="00543C2F" w:rsidP="00114FA1">
            <w:pPr>
              <w:spacing w:before="64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Формулировать</w:t>
            </w:r>
            <w:r w:rsidR="00C85C71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определения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окружности</w:t>
            </w:r>
            <w:r w:rsidR="00E072E3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,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хорды</w:t>
            </w:r>
            <w:r w:rsidR="00E072E3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диаметра и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касательной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окружности</w:t>
            </w:r>
          </w:p>
        </w:tc>
        <w:tc>
          <w:tcPr>
            <w:tcW w:w="1245" w:type="dxa"/>
            <w:gridSpan w:val="2"/>
          </w:tcPr>
          <w:p w14:paraId="6612A4D0" w14:textId="77777777" w:rsidR="00543C2F" w:rsidRPr="00543C2F" w:rsidRDefault="00543C2F" w:rsidP="00114FA1">
            <w:pPr>
              <w:spacing w:before="64"/>
              <w:ind w:right="1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Устный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опрос</w:t>
            </w:r>
          </w:p>
        </w:tc>
        <w:tc>
          <w:tcPr>
            <w:tcW w:w="2835" w:type="dxa"/>
          </w:tcPr>
          <w:p w14:paraId="7449B93E" w14:textId="77777777" w:rsidR="00543C2F" w:rsidRPr="00543C2F" w:rsidRDefault="00543C2F" w:rsidP="00114FA1">
            <w:pPr>
              <w:spacing w:before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https://resh.edu.ru/subject/17/7/</w:t>
            </w:r>
          </w:p>
        </w:tc>
      </w:tr>
      <w:tr w:rsidR="00E072E3" w:rsidRPr="008A5867" w14:paraId="34D2E0F5" w14:textId="77777777" w:rsidTr="00CA48E8">
        <w:trPr>
          <w:trHeight w:val="547"/>
        </w:trPr>
        <w:tc>
          <w:tcPr>
            <w:tcW w:w="568" w:type="dxa"/>
          </w:tcPr>
          <w:p w14:paraId="039DD55B" w14:textId="77777777" w:rsidR="00543C2F" w:rsidRPr="00543C2F" w:rsidRDefault="00543C2F" w:rsidP="005F43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4.2.</w:t>
            </w:r>
          </w:p>
        </w:tc>
        <w:tc>
          <w:tcPr>
            <w:tcW w:w="3118" w:type="dxa"/>
          </w:tcPr>
          <w:p w14:paraId="590EB8A8" w14:textId="5C447622" w:rsidR="00543C2F" w:rsidRPr="00543C2F" w:rsidRDefault="00543C2F" w:rsidP="005F43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>Касательная</w:t>
            </w:r>
            <w:r w:rsidR="00C85C71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>к</w:t>
            </w:r>
            <w:r w:rsidR="00C85C71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>окружности</w:t>
            </w:r>
          </w:p>
        </w:tc>
        <w:tc>
          <w:tcPr>
            <w:tcW w:w="567" w:type="dxa"/>
          </w:tcPr>
          <w:p w14:paraId="24CEF281" w14:textId="77777777" w:rsidR="00543C2F" w:rsidRPr="00543C2F" w:rsidRDefault="00543C2F" w:rsidP="005F43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</w:tcPr>
          <w:p w14:paraId="323A00CD" w14:textId="77777777" w:rsidR="00543C2F" w:rsidRPr="00543C2F" w:rsidRDefault="00543C2F" w:rsidP="005F43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763D8C50" w14:textId="77777777" w:rsidR="00543C2F" w:rsidRPr="00543C2F" w:rsidRDefault="00543C2F" w:rsidP="005F43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14:paraId="323CE315" w14:textId="77777777" w:rsidR="00543C2F" w:rsidRPr="00543C2F" w:rsidRDefault="00543C2F" w:rsidP="005F43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</w:tcPr>
          <w:p w14:paraId="64E06695" w14:textId="51C5A19C" w:rsidR="00543C2F" w:rsidRPr="00543C2F" w:rsidRDefault="00543C2F" w:rsidP="005F431E">
            <w:pPr>
              <w:ind w:left="140" w:right="-1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Формулировать</w:t>
            </w:r>
            <w:r w:rsidR="00C85C71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определения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окружности</w:t>
            </w:r>
            <w:r w:rsidR="00E072E3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,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хорды</w:t>
            </w:r>
            <w:r w:rsidR="00E072E3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,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диаметра и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касательной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окружности</w:t>
            </w:r>
          </w:p>
        </w:tc>
        <w:tc>
          <w:tcPr>
            <w:tcW w:w="1245" w:type="dxa"/>
            <w:gridSpan w:val="2"/>
          </w:tcPr>
          <w:p w14:paraId="0FCC46B0" w14:textId="77777777" w:rsidR="00543C2F" w:rsidRPr="00543C2F" w:rsidRDefault="00543C2F" w:rsidP="005F431E">
            <w:pPr>
              <w:ind w:right="1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Устный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опрос</w:t>
            </w:r>
          </w:p>
        </w:tc>
        <w:tc>
          <w:tcPr>
            <w:tcW w:w="2835" w:type="dxa"/>
          </w:tcPr>
          <w:p w14:paraId="2AC07846" w14:textId="77777777" w:rsidR="00543C2F" w:rsidRPr="00543C2F" w:rsidRDefault="00543C2F" w:rsidP="005F43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https://resh.edu.ru/subject/17/7/</w:t>
            </w:r>
          </w:p>
        </w:tc>
      </w:tr>
      <w:tr w:rsidR="00E072E3" w:rsidRPr="008A5867" w14:paraId="64EE850A" w14:textId="77777777" w:rsidTr="00CA48E8">
        <w:trPr>
          <w:trHeight w:val="996"/>
        </w:trPr>
        <w:tc>
          <w:tcPr>
            <w:tcW w:w="568" w:type="dxa"/>
          </w:tcPr>
          <w:p w14:paraId="190CF471" w14:textId="77777777" w:rsidR="00543C2F" w:rsidRPr="00543C2F" w:rsidRDefault="00543C2F" w:rsidP="005F43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4.3.</w:t>
            </w:r>
          </w:p>
        </w:tc>
        <w:tc>
          <w:tcPr>
            <w:tcW w:w="3118" w:type="dxa"/>
          </w:tcPr>
          <w:p w14:paraId="210A59EF" w14:textId="49890F34" w:rsidR="00543C2F" w:rsidRPr="00543C2F" w:rsidRDefault="00543C2F" w:rsidP="005F43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ru-RU"/>
              </w:rPr>
              <w:t>Окружность,</w:t>
            </w:r>
            <w:r w:rsidR="00C85C7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ru-RU"/>
              </w:rPr>
              <w:t>вписанная</w:t>
            </w:r>
            <w:r w:rsidR="00C85C7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ru-RU"/>
              </w:rPr>
              <w:t>в</w:t>
            </w:r>
            <w:r w:rsidR="00C85C7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ru-RU"/>
              </w:rPr>
              <w:t>угол</w:t>
            </w:r>
          </w:p>
        </w:tc>
        <w:tc>
          <w:tcPr>
            <w:tcW w:w="567" w:type="dxa"/>
          </w:tcPr>
          <w:p w14:paraId="2528F939" w14:textId="77777777" w:rsidR="00543C2F" w:rsidRPr="00543C2F" w:rsidRDefault="00543C2F" w:rsidP="005F43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14:paraId="2FEDB98E" w14:textId="77777777" w:rsidR="00543C2F" w:rsidRPr="00543C2F" w:rsidRDefault="00543C2F" w:rsidP="005F43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4DF438C1" w14:textId="77777777" w:rsidR="00543C2F" w:rsidRPr="00543C2F" w:rsidRDefault="00543C2F" w:rsidP="005F43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14:paraId="2D32187C" w14:textId="77777777" w:rsidR="00543C2F" w:rsidRPr="00543C2F" w:rsidRDefault="00543C2F" w:rsidP="005F43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</w:tcPr>
          <w:p w14:paraId="75E214C0" w14:textId="0B07802B" w:rsidR="00543C2F" w:rsidRPr="00543C2F" w:rsidRDefault="00543C2F" w:rsidP="005F431E">
            <w:pPr>
              <w:ind w:left="140" w:right="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Овладевать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понятиями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вписанной и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описанной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окружностей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треугольника;</w:t>
            </w:r>
            <w:r w:rsidR="00C85C71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находить центры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этих</w:t>
            </w:r>
            <w:r w:rsidR="00C85C71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окружностей</w:t>
            </w:r>
          </w:p>
        </w:tc>
        <w:tc>
          <w:tcPr>
            <w:tcW w:w="1245" w:type="dxa"/>
            <w:gridSpan w:val="2"/>
          </w:tcPr>
          <w:p w14:paraId="7D43036E" w14:textId="39CCACBD" w:rsidR="00543C2F" w:rsidRPr="00543C2F" w:rsidRDefault="00543C2F" w:rsidP="005F43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Устный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опрос;</w:t>
            </w:r>
          </w:p>
        </w:tc>
        <w:tc>
          <w:tcPr>
            <w:tcW w:w="2835" w:type="dxa"/>
          </w:tcPr>
          <w:p w14:paraId="0EE79291" w14:textId="77777777" w:rsidR="00543C2F" w:rsidRPr="00543C2F" w:rsidRDefault="00543C2F" w:rsidP="005F43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https://resh.edu.ru/subject/17/7/</w:t>
            </w:r>
          </w:p>
        </w:tc>
      </w:tr>
      <w:tr w:rsidR="00543C2F" w:rsidRPr="008A5867" w14:paraId="2D2A44D6" w14:textId="77777777" w:rsidTr="005F431E">
        <w:trPr>
          <w:trHeight w:val="1180"/>
        </w:trPr>
        <w:tc>
          <w:tcPr>
            <w:tcW w:w="568" w:type="dxa"/>
          </w:tcPr>
          <w:p w14:paraId="2D72AB99" w14:textId="77777777" w:rsidR="00543C2F" w:rsidRPr="00543C2F" w:rsidRDefault="00543C2F" w:rsidP="00114FA1">
            <w:pPr>
              <w:spacing w:before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4.4.</w:t>
            </w:r>
          </w:p>
        </w:tc>
        <w:tc>
          <w:tcPr>
            <w:tcW w:w="3118" w:type="dxa"/>
          </w:tcPr>
          <w:p w14:paraId="232DD3B1" w14:textId="4CDDD618" w:rsidR="00543C2F" w:rsidRPr="00543C2F" w:rsidRDefault="00543C2F" w:rsidP="00114FA1">
            <w:pPr>
              <w:spacing w:before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Понятие</w:t>
            </w:r>
            <w:r w:rsidR="005F431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о</w:t>
            </w:r>
            <w:r w:rsidR="005F431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ГМТ,</w:t>
            </w:r>
            <w:r w:rsidR="005F431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применение</w:t>
            </w:r>
            <w:r w:rsidR="005F431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в</w:t>
            </w:r>
            <w:r w:rsidR="005F431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задачах</w:t>
            </w:r>
          </w:p>
        </w:tc>
        <w:tc>
          <w:tcPr>
            <w:tcW w:w="567" w:type="dxa"/>
          </w:tcPr>
          <w:p w14:paraId="301EEF3D" w14:textId="77777777" w:rsidR="00543C2F" w:rsidRPr="00543C2F" w:rsidRDefault="00543C2F" w:rsidP="00114FA1">
            <w:pPr>
              <w:spacing w:before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14:paraId="2DCCCB02" w14:textId="77777777" w:rsidR="00543C2F" w:rsidRPr="00543C2F" w:rsidRDefault="00543C2F" w:rsidP="00114FA1">
            <w:pPr>
              <w:spacing w:before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2494C905" w14:textId="77777777" w:rsidR="00543C2F" w:rsidRPr="00543C2F" w:rsidRDefault="00543C2F" w:rsidP="00114FA1">
            <w:pPr>
              <w:spacing w:before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14:paraId="7AF08E9E" w14:textId="77777777" w:rsidR="00543C2F" w:rsidRPr="00543C2F" w:rsidRDefault="00543C2F" w:rsidP="00114FA1">
            <w:pPr>
              <w:spacing w:before="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</w:tcPr>
          <w:p w14:paraId="799C4060" w14:textId="6D132BD3" w:rsidR="00543C2F" w:rsidRPr="00543C2F" w:rsidRDefault="00543C2F" w:rsidP="00114FA1">
            <w:pPr>
              <w:spacing w:before="64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Использовать </w:t>
            </w:r>
            <w:r w:rsidR="00114FA1"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метод</w:t>
            </w:r>
            <w:r w:rsidR="005F431E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="00114FA1">
              <w:rPr>
                <w:rFonts w:ascii="Times New Roman" w:eastAsia="Times New Roman" w:hAnsi="Times New Roman" w:cs="Times New Roman"/>
                <w:spacing w:val="-37"/>
                <w:w w:val="105"/>
                <w:sz w:val="24"/>
                <w:szCs w:val="24"/>
                <w:lang w:val="ru-RU"/>
              </w:rPr>
              <w:t>ГМТ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для</w:t>
            </w:r>
            <w:r w:rsidR="005F431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доказательства</w:t>
            </w:r>
            <w:r w:rsidR="005F431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теорем о</w:t>
            </w:r>
            <w:r w:rsidR="005F431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пересечении</w:t>
            </w:r>
            <w:r w:rsidR="005F431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биссектрис углов</w:t>
            </w:r>
            <w:r w:rsidR="005F431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треугольника и</w:t>
            </w:r>
            <w:r w:rsidR="005F431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серединных</w:t>
            </w:r>
            <w:r w:rsidR="005F431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перпендикуляров</w:t>
            </w:r>
            <w:r w:rsidR="005F431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к сторонам</w:t>
            </w:r>
            <w:r w:rsidR="005F431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треугольника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="005F431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помощью</w:t>
            </w:r>
            <w:r w:rsidR="005F431E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ГМТ</w:t>
            </w:r>
            <w:r w:rsidR="00CA48E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1224" w:type="dxa"/>
          </w:tcPr>
          <w:p w14:paraId="7A5EA22D" w14:textId="77777777" w:rsidR="00543C2F" w:rsidRPr="00543C2F" w:rsidRDefault="00543C2F" w:rsidP="00114FA1">
            <w:pPr>
              <w:spacing w:before="64"/>
              <w:ind w:right="1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Устный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опрос</w:t>
            </w:r>
          </w:p>
        </w:tc>
        <w:tc>
          <w:tcPr>
            <w:tcW w:w="2856" w:type="dxa"/>
            <w:gridSpan w:val="2"/>
          </w:tcPr>
          <w:p w14:paraId="1B808991" w14:textId="77777777" w:rsidR="00543C2F" w:rsidRPr="000152CE" w:rsidRDefault="008A5867" w:rsidP="00114FA1">
            <w:pPr>
              <w:spacing w:before="64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7">
              <w:r w:rsidR="00543C2F" w:rsidRPr="00543C2F">
                <w:rPr>
                  <w:rFonts w:ascii="Times New Roman" w:eastAsia="Times New Roman" w:hAnsi="Times New Roman" w:cs="Times New Roman"/>
                  <w:w w:val="105"/>
                  <w:sz w:val="24"/>
                  <w:szCs w:val="24"/>
                </w:rPr>
                <w:t>http</w:t>
              </w:r>
              <w:r w:rsidR="00543C2F" w:rsidRPr="000152CE">
                <w:rPr>
                  <w:rFonts w:ascii="Times New Roman" w:eastAsia="Times New Roman" w:hAnsi="Times New Roman" w:cs="Times New Roman"/>
                  <w:w w:val="105"/>
                  <w:sz w:val="24"/>
                  <w:szCs w:val="24"/>
                  <w:lang w:val="ru-RU"/>
                </w:rPr>
                <w:t>://</w:t>
              </w:r>
              <w:r w:rsidR="00543C2F" w:rsidRPr="00543C2F">
                <w:rPr>
                  <w:rFonts w:ascii="Times New Roman" w:eastAsia="Times New Roman" w:hAnsi="Times New Roman" w:cs="Times New Roman"/>
                  <w:w w:val="105"/>
                  <w:sz w:val="24"/>
                  <w:szCs w:val="24"/>
                </w:rPr>
                <w:t>school</w:t>
              </w:r>
              <w:r w:rsidR="00543C2F" w:rsidRPr="000152CE">
                <w:rPr>
                  <w:rFonts w:ascii="Times New Roman" w:eastAsia="Times New Roman" w:hAnsi="Times New Roman" w:cs="Times New Roman"/>
                  <w:w w:val="105"/>
                  <w:sz w:val="24"/>
                  <w:szCs w:val="24"/>
                  <w:lang w:val="ru-RU"/>
                </w:rPr>
                <w:t>-</w:t>
              </w:r>
            </w:hyperlink>
            <w:r w:rsidR="00543C2F"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collection</w:t>
            </w:r>
            <w:r w:rsidR="00543C2F" w:rsidRPr="000152CE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  <w:r w:rsidR="00543C2F"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edu</w:t>
            </w:r>
            <w:r w:rsidR="00543C2F" w:rsidRPr="000152CE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  <w:r w:rsidR="00543C2F"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ru</w:t>
            </w:r>
          </w:p>
        </w:tc>
      </w:tr>
      <w:tr w:rsidR="00543C2F" w:rsidRPr="008A5867" w14:paraId="54FE5848" w14:textId="77777777" w:rsidTr="003A0D58">
        <w:trPr>
          <w:trHeight w:val="1126"/>
        </w:trPr>
        <w:tc>
          <w:tcPr>
            <w:tcW w:w="568" w:type="dxa"/>
          </w:tcPr>
          <w:p w14:paraId="499F9252" w14:textId="77777777" w:rsidR="00543C2F" w:rsidRPr="00543C2F" w:rsidRDefault="00543C2F" w:rsidP="005F43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4.5.</w:t>
            </w:r>
          </w:p>
        </w:tc>
        <w:tc>
          <w:tcPr>
            <w:tcW w:w="3118" w:type="dxa"/>
          </w:tcPr>
          <w:p w14:paraId="09BD1FB2" w14:textId="1D18B90E" w:rsidR="00543C2F" w:rsidRPr="00543C2F" w:rsidRDefault="00543C2F" w:rsidP="005F43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>Биссектриса</w:t>
            </w:r>
            <w:r w:rsidR="005F431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>и</w:t>
            </w:r>
            <w:r w:rsidR="005F431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>серединный</w:t>
            </w:r>
            <w:r w:rsidR="005F431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>перпендикуляр</w:t>
            </w:r>
            <w:r w:rsidR="005F431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 xml:space="preserve">,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как</w:t>
            </w:r>
            <w:r w:rsidR="005F431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геометрические</w:t>
            </w:r>
            <w:r w:rsidR="005F431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места</w:t>
            </w:r>
            <w:r w:rsidR="005F431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точек</w:t>
            </w:r>
          </w:p>
        </w:tc>
        <w:tc>
          <w:tcPr>
            <w:tcW w:w="567" w:type="dxa"/>
          </w:tcPr>
          <w:p w14:paraId="3775A337" w14:textId="77777777" w:rsidR="00543C2F" w:rsidRPr="00543C2F" w:rsidRDefault="00543C2F" w:rsidP="005F43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14:paraId="37034D9F" w14:textId="77777777" w:rsidR="00543C2F" w:rsidRPr="00543C2F" w:rsidRDefault="00543C2F" w:rsidP="005F43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14C5A208" w14:textId="77777777" w:rsidR="00543C2F" w:rsidRPr="00543C2F" w:rsidRDefault="00543C2F" w:rsidP="005F43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14:paraId="7CE5DB81" w14:textId="77777777" w:rsidR="00543C2F" w:rsidRPr="00543C2F" w:rsidRDefault="00543C2F" w:rsidP="005F43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</w:tcPr>
          <w:p w14:paraId="1922D276" w14:textId="674171D3" w:rsidR="00543C2F" w:rsidRPr="00543C2F" w:rsidRDefault="00543C2F" w:rsidP="005F431E">
            <w:pPr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Использовать метод</w:t>
            </w:r>
            <w:r w:rsidR="005F431E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ГМТ</w:t>
            </w:r>
            <w:r w:rsidR="005F431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="005F431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доказательства</w:t>
            </w:r>
            <w:r w:rsidR="005F431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теорем о</w:t>
            </w:r>
            <w:r w:rsidR="005F431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пересечении</w:t>
            </w:r>
            <w:r w:rsidR="005F431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биссектрис углов</w:t>
            </w:r>
            <w:r w:rsidR="005F431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треугольника и</w:t>
            </w:r>
            <w:r w:rsidR="003A0D5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серединных</w:t>
            </w:r>
            <w:r w:rsidR="003A0D5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перпендикуляров</w:t>
            </w:r>
            <w:r w:rsidR="003A0D5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к сторонам</w:t>
            </w:r>
            <w:r w:rsidR="003A0D5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треугольника с</w:t>
            </w:r>
            <w:r w:rsidR="003A0D5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помощью</w:t>
            </w:r>
            <w:r w:rsidR="003A0D5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ГМТ</w:t>
            </w:r>
            <w:r w:rsidR="00CA48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1224" w:type="dxa"/>
          </w:tcPr>
          <w:p w14:paraId="67F0B03D" w14:textId="54B8912E" w:rsidR="00543C2F" w:rsidRPr="00543C2F" w:rsidRDefault="00543C2F" w:rsidP="005F43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Устный</w:t>
            </w:r>
            <w:r w:rsidR="003A0D5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опрос</w:t>
            </w:r>
          </w:p>
        </w:tc>
        <w:tc>
          <w:tcPr>
            <w:tcW w:w="2856" w:type="dxa"/>
            <w:gridSpan w:val="2"/>
          </w:tcPr>
          <w:p w14:paraId="17A5F6EB" w14:textId="77777777" w:rsidR="00543C2F" w:rsidRPr="00543C2F" w:rsidRDefault="00543C2F" w:rsidP="005F43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https://resh.edu.ru/subject/17/7/</w:t>
            </w:r>
          </w:p>
        </w:tc>
      </w:tr>
      <w:tr w:rsidR="003A0D58" w:rsidRPr="008A5867" w14:paraId="033EC61C" w14:textId="77777777" w:rsidTr="003A0D58">
        <w:trPr>
          <w:trHeight w:val="547"/>
        </w:trPr>
        <w:tc>
          <w:tcPr>
            <w:tcW w:w="568" w:type="dxa"/>
          </w:tcPr>
          <w:p w14:paraId="3C8DA3DD" w14:textId="77777777" w:rsidR="003A0D58" w:rsidRPr="00543C2F" w:rsidRDefault="003A0D58" w:rsidP="005F43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4.6.</w:t>
            </w:r>
          </w:p>
        </w:tc>
        <w:tc>
          <w:tcPr>
            <w:tcW w:w="3118" w:type="dxa"/>
          </w:tcPr>
          <w:p w14:paraId="20D429BB" w14:textId="51723A21" w:rsidR="003A0D58" w:rsidRPr="00543C2F" w:rsidRDefault="003A0D58" w:rsidP="005F43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>Окружность,</w:t>
            </w:r>
            <w:r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>описанная</w:t>
            </w:r>
            <w:r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около</w:t>
            </w:r>
            <w:r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треугольника</w:t>
            </w:r>
          </w:p>
        </w:tc>
        <w:tc>
          <w:tcPr>
            <w:tcW w:w="567" w:type="dxa"/>
          </w:tcPr>
          <w:p w14:paraId="0651B99D" w14:textId="77777777" w:rsidR="003A0D58" w:rsidRPr="00543C2F" w:rsidRDefault="003A0D58" w:rsidP="005F43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14:paraId="084A64E0" w14:textId="77777777" w:rsidR="003A0D58" w:rsidRPr="00543C2F" w:rsidRDefault="003A0D58" w:rsidP="005F43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290C98A1" w14:textId="77777777" w:rsidR="003A0D58" w:rsidRPr="00543C2F" w:rsidRDefault="003A0D58" w:rsidP="005F43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14:paraId="63481541" w14:textId="77777777" w:rsidR="003A0D58" w:rsidRPr="00543C2F" w:rsidRDefault="003A0D58" w:rsidP="005F43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  <w:vMerge w:val="restart"/>
          </w:tcPr>
          <w:p w14:paraId="5F64445D" w14:textId="42CD859A" w:rsidR="003A0D58" w:rsidRPr="00543C2F" w:rsidRDefault="003A0D58" w:rsidP="005F431E">
            <w:pPr>
              <w:ind w:left="140" w:right="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Исследовать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,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том числе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используя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цифровые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ресурсы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,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окружность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,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вписанную в угол;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центр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окружности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,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вписанной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угол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,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равенство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отрезков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касательных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1224" w:type="dxa"/>
          </w:tcPr>
          <w:p w14:paraId="249F9740" w14:textId="0B121A30" w:rsidR="003A0D58" w:rsidRPr="00543C2F" w:rsidRDefault="003A0D58" w:rsidP="005F43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Устный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опрос</w:t>
            </w:r>
          </w:p>
        </w:tc>
        <w:tc>
          <w:tcPr>
            <w:tcW w:w="2856" w:type="dxa"/>
            <w:gridSpan w:val="2"/>
          </w:tcPr>
          <w:p w14:paraId="197A4892" w14:textId="77777777" w:rsidR="003A0D58" w:rsidRPr="00543C2F" w:rsidRDefault="003A0D58" w:rsidP="005F43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https://resh.edu.ru/subject/17/7/</w:t>
            </w:r>
          </w:p>
        </w:tc>
      </w:tr>
      <w:tr w:rsidR="003A0D58" w:rsidRPr="008A5867" w14:paraId="2628C93C" w14:textId="77777777" w:rsidTr="002A708F">
        <w:trPr>
          <w:trHeight w:val="1263"/>
        </w:trPr>
        <w:tc>
          <w:tcPr>
            <w:tcW w:w="568" w:type="dxa"/>
          </w:tcPr>
          <w:p w14:paraId="1A42D513" w14:textId="77777777" w:rsidR="003A0D58" w:rsidRPr="00543C2F" w:rsidRDefault="003A0D58" w:rsidP="005F43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4.7.</w:t>
            </w:r>
          </w:p>
        </w:tc>
        <w:tc>
          <w:tcPr>
            <w:tcW w:w="3118" w:type="dxa"/>
          </w:tcPr>
          <w:p w14:paraId="10F4F686" w14:textId="6A928243" w:rsidR="003A0D58" w:rsidRPr="00543C2F" w:rsidRDefault="003A0D58" w:rsidP="005F43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>Вписанная</w:t>
            </w:r>
            <w:r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треугольник</w:t>
            </w:r>
            <w:r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окружность</w:t>
            </w:r>
          </w:p>
        </w:tc>
        <w:tc>
          <w:tcPr>
            <w:tcW w:w="567" w:type="dxa"/>
          </w:tcPr>
          <w:p w14:paraId="20A23B23" w14:textId="77777777" w:rsidR="003A0D58" w:rsidRPr="00543C2F" w:rsidRDefault="003A0D58" w:rsidP="005F43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14:paraId="0AC379FF" w14:textId="77777777" w:rsidR="003A0D58" w:rsidRPr="00543C2F" w:rsidRDefault="003A0D58" w:rsidP="005F43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14:paraId="082BDBAB" w14:textId="77777777" w:rsidR="003A0D58" w:rsidRPr="00543C2F" w:rsidRDefault="003A0D58" w:rsidP="005F43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14:paraId="1596F329" w14:textId="77777777" w:rsidR="003A0D58" w:rsidRPr="00543C2F" w:rsidRDefault="003A0D58" w:rsidP="005F43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  <w:vMerge/>
          </w:tcPr>
          <w:p w14:paraId="5AFB1CAC" w14:textId="119C296C" w:rsidR="003A0D58" w:rsidRPr="00543C2F" w:rsidRDefault="003A0D58" w:rsidP="005F431E">
            <w:pPr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</w:tcPr>
          <w:p w14:paraId="6E87D5D6" w14:textId="77777777" w:rsidR="003A0D58" w:rsidRPr="00543C2F" w:rsidRDefault="003A0D58" w:rsidP="005F431E">
            <w:pPr>
              <w:ind w:right="1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Устный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опрос</w:t>
            </w:r>
          </w:p>
        </w:tc>
        <w:tc>
          <w:tcPr>
            <w:tcW w:w="2856" w:type="dxa"/>
            <w:gridSpan w:val="2"/>
          </w:tcPr>
          <w:p w14:paraId="6C236D66" w14:textId="77777777" w:rsidR="003A0D58" w:rsidRPr="00543C2F" w:rsidRDefault="003A0D58" w:rsidP="005F43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https://resh.edu.ru/subject/17/7/</w:t>
            </w:r>
          </w:p>
        </w:tc>
      </w:tr>
      <w:tr w:rsidR="00543C2F" w:rsidRPr="008A5867" w14:paraId="4480D439" w14:textId="77777777" w:rsidTr="002A708F">
        <w:trPr>
          <w:trHeight w:val="1807"/>
        </w:trPr>
        <w:tc>
          <w:tcPr>
            <w:tcW w:w="568" w:type="dxa"/>
          </w:tcPr>
          <w:p w14:paraId="05BCBAEC" w14:textId="77777777" w:rsidR="00543C2F" w:rsidRPr="00543C2F" w:rsidRDefault="00543C2F" w:rsidP="00114FA1">
            <w:pPr>
              <w:spacing w:before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4.8.</w:t>
            </w:r>
          </w:p>
        </w:tc>
        <w:tc>
          <w:tcPr>
            <w:tcW w:w="3118" w:type="dxa"/>
          </w:tcPr>
          <w:p w14:paraId="345BA516" w14:textId="1A7EA44D" w:rsidR="00543C2F" w:rsidRPr="00543C2F" w:rsidRDefault="00543C2F" w:rsidP="00114FA1">
            <w:pPr>
              <w:spacing w:before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>Простейшие</w:t>
            </w:r>
            <w:r w:rsidR="003A0D58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задачи</w:t>
            </w:r>
            <w:r w:rsidR="003A0D58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на</w:t>
            </w:r>
            <w:r w:rsidR="003A0D58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построение</w:t>
            </w:r>
          </w:p>
        </w:tc>
        <w:tc>
          <w:tcPr>
            <w:tcW w:w="567" w:type="dxa"/>
          </w:tcPr>
          <w:p w14:paraId="3AD8FD0E" w14:textId="77777777" w:rsidR="00543C2F" w:rsidRPr="00543C2F" w:rsidRDefault="00543C2F" w:rsidP="00114FA1">
            <w:pPr>
              <w:spacing w:before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14:paraId="3170E78A" w14:textId="77777777" w:rsidR="00543C2F" w:rsidRPr="00543C2F" w:rsidRDefault="00543C2F" w:rsidP="00114FA1">
            <w:pPr>
              <w:spacing w:before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536F70B9" w14:textId="77777777" w:rsidR="00543C2F" w:rsidRPr="00543C2F" w:rsidRDefault="00543C2F" w:rsidP="00114FA1">
            <w:pPr>
              <w:spacing w:before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14:paraId="75445001" w14:textId="77777777" w:rsidR="00543C2F" w:rsidRPr="00543C2F" w:rsidRDefault="00543C2F" w:rsidP="00114FA1">
            <w:pPr>
              <w:spacing w:before="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</w:tcPr>
          <w:p w14:paraId="58BE3EA8" w14:textId="3C8A4A6F" w:rsidR="00543C2F" w:rsidRPr="00543C2F" w:rsidRDefault="00543C2F" w:rsidP="00114FA1">
            <w:pPr>
              <w:spacing w:before="64"/>
              <w:ind w:left="140" w:right="2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Решать основные</w:t>
            </w:r>
            <w:r w:rsidR="003A0D5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задачи на</w:t>
            </w:r>
            <w:r w:rsidR="003A0D5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342DEF"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построение</w:t>
            </w:r>
            <w:r w:rsidR="00342DEF"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угла</w:t>
            </w:r>
            <w:r w:rsidR="002A708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,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равного данному</w:t>
            </w:r>
            <w:r w:rsidR="002A708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,</w:t>
            </w:r>
            <w:r w:rsidR="00342DE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серединного</w:t>
            </w:r>
            <w:r w:rsidR="00342DE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перпендикуляра</w:t>
            </w:r>
            <w:r w:rsidR="00342DE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данного отрезка</w:t>
            </w:r>
            <w:r w:rsidR="00342DE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прямой</w:t>
            </w:r>
            <w:r w:rsidR="002A708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,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проходящей через</w:t>
            </w:r>
            <w:r w:rsidR="00342DE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данную точку и</w:t>
            </w:r>
            <w:r w:rsidR="00342DE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перпендикулярной</w:t>
            </w:r>
            <w:r w:rsidR="00342DE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данной прямой;</w:t>
            </w:r>
            <w:r w:rsidR="00342DE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биссектрисы</w:t>
            </w:r>
            <w:r w:rsidR="00342DE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данного угла;</w:t>
            </w:r>
            <w:r w:rsidR="00342DE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треугольников по</w:t>
            </w:r>
            <w:r w:rsidR="00342DE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различным</w:t>
            </w:r>
            <w:r w:rsidR="00342DE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элементам</w:t>
            </w:r>
            <w:r w:rsidR="002A708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1224" w:type="dxa"/>
          </w:tcPr>
          <w:p w14:paraId="15769C75" w14:textId="20566B81" w:rsidR="00543C2F" w:rsidRPr="00543C2F" w:rsidRDefault="00543C2F" w:rsidP="00114FA1">
            <w:pPr>
              <w:tabs>
                <w:tab w:val="left" w:pos="1035"/>
              </w:tabs>
              <w:spacing w:before="64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Практическая</w:t>
            </w:r>
            <w:r w:rsidR="00342DE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работа</w:t>
            </w:r>
          </w:p>
        </w:tc>
        <w:tc>
          <w:tcPr>
            <w:tcW w:w="2856" w:type="dxa"/>
            <w:gridSpan w:val="2"/>
          </w:tcPr>
          <w:p w14:paraId="025CFDCA" w14:textId="77777777" w:rsidR="00543C2F" w:rsidRPr="000152CE" w:rsidRDefault="008A5867" w:rsidP="00114FA1">
            <w:pPr>
              <w:spacing w:before="64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8">
              <w:r w:rsidR="00543C2F" w:rsidRPr="00543C2F">
                <w:rPr>
                  <w:rFonts w:ascii="Times New Roman" w:eastAsia="Times New Roman" w:hAnsi="Times New Roman" w:cs="Times New Roman"/>
                  <w:w w:val="105"/>
                  <w:sz w:val="24"/>
                  <w:szCs w:val="24"/>
                </w:rPr>
                <w:t>http</w:t>
              </w:r>
              <w:r w:rsidR="00543C2F" w:rsidRPr="000152CE">
                <w:rPr>
                  <w:rFonts w:ascii="Times New Roman" w:eastAsia="Times New Roman" w:hAnsi="Times New Roman" w:cs="Times New Roman"/>
                  <w:w w:val="105"/>
                  <w:sz w:val="24"/>
                  <w:szCs w:val="24"/>
                  <w:lang w:val="ru-RU"/>
                </w:rPr>
                <w:t>://</w:t>
              </w:r>
              <w:r w:rsidR="00543C2F" w:rsidRPr="00543C2F">
                <w:rPr>
                  <w:rFonts w:ascii="Times New Roman" w:eastAsia="Times New Roman" w:hAnsi="Times New Roman" w:cs="Times New Roman"/>
                  <w:w w:val="105"/>
                  <w:sz w:val="24"/>
                  <w:szCs w:val="24"/>
                </w:rPr>
                <w:t>school</w:t>
              </w:r>
              <w:r w:rsidR="00543C2F" w:rsidRPr="000152CE">
                <w:rPr>
                  <w:rFonts w:ascii="Times New Roman" w:eastAsia="Times New Roman" w:hAnsi="Times New Roman" w:cs="Times New Roman"/>
                  <w:w w:val="105"/>
                  <w:sz w:val="24"/>
                  <w:szCs w:val="24"/>
                  <w:lang w:val="ru-RU"/>
                </w:rPr>
                <w:t>-</w:t>
              </w:r>
            </w:hyperlink>
            <w:r w:rsidR="00543C2F"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collection</w:t>
            </w:r>
            <w:r w:rsidR="00543C2F" w:rsidRPr="000152CE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  <w:r w:rsidR="00543C2F"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edu</w:t>
            </w:r>
            <w:r w:rsidR="00543C2F" w:rsidRPr="000152CE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  <w:r w:rsidR="00543C2F"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ru</w:t>
            </w:r>
          </w:p>
        </w:tc>
      </w:tr>
      <w:tr w:rsidR="00543C2F" w:rsidRPr="00543C2F" w14:paraId="3AC02CFD" w14:textId="77777777" w:rsidTr="00CA48E8">
        <w:trPr>
          <w:trHeight w:val="333"/>
        </w:trPr>
        <w:tc>
          <w:tcPr>
            <w:tcW w:w="3686" w:type="dxa"/>
            <w:gridSpan w:val="2"/>
          </w:tcPr>
          <w:p w14:paraId="1D5A5E23" w14:textId="20AEAE85" w:rsidR="00543C2F" w:rsidRPr="00543C2F" w:rsidRDefault="00543C2F" w:rsidP="00114FA1">
            <w:pPr>
              <w:spacing w:before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Итого</w:t>
            </w:r>
            <w:r w:rsidR="00342DE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="00342DE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разделу:</w:t>
            </w:r>
          </w:p>
        </w:tc>
        <w:tc>
          <w:tcPr>
            <w:tcW w:w="567" w:type="dxa"/>
          </w:tcPr>
          <w:p w14:paraId="2EDA1D83" w14:textId="77777777" w:rsidR="00543C2F" w:rsidRPr="00543C2F" w:rsidRDefault="00543C2F" w:rsidP="00114FA1">
            <w:pPr>
              <w:spacing w:before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14</w:t>
            </w:r>
          </w:p>
        </w:tc>
        <w:tc>
          <w:tcPr>
            <w:tcW w:w="709" w:type="dxa"/>
          </w:tcPr>
          <w:p w14:paraId="00AAF84B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3A041696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14:paraId="49E33AF4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</w:tcPr>
          <w:p w14:paraId="2D598C5E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</w:tcPr>
          <w:p w14:paraId="5F6AB0F0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6" w:type="dxa"/>
            <w:gridSpan w:val="2"/>
          </w:tcPr>
          <w:p w14:paraId="1B12C945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43C2F" w:rsidRPr="00612FF7" w14:paraId="5BE7EF0A" w14:textId="77777777" w:rsidTr="00CA48E8">
        <w:trPr>
          <w:trHeight w:val="333"/>
        </w:trPr>
        <w:tc>
          <w:tcPr>
            <w:tcW w:w="16018" w:type="dxa"/>
            <w:gridSpan w:val="10"/>
          </w:tcPr>
          <w:p w14:paraId="798AC657" w14:textId="77777777" w:rsidR="00543C2F" w:rsidRPr="00543C2F" w:rsidRDefault="00543C2F" w:rsidP="00114FA1">
            <w:pPr>
              <w:spacing w:before="6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Раздел5.Повторениеиобобщениезнаний</w:t>
            </w:r>
          </w:p>
        </w:tc>
      </w:tr>
      <w:tr w:rsidR="00543C2F" w:rsidRPr="008A5867" w14:paraId="4E48B0D1" w14:textId="77777777" w:rsidTr="002A708F">
        <w:trPr>
          <w:trHeight w:val="1022"/>
        </w:trPr>
        <w:tc>
          <w:tcPr>
            <w:tcW w:w="568" w:type="dxa"/>
          </w:tcPr>
          <w:p w14:paraId="6BCA4126" w14:textId="77777777" w:rsidR="00543C2F" w:rsidRPr="00543C2F" w:rsidRDefault="00543C2F" w:rsidP="00114FA1">
            <w:pPr>
              <w:spacing w:before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5.1.</w:t>
            </w:r>
          </w:p>
        </w:tc>
        <w:tc>
          <w:tcPr>
            <w:tcW w:w="3118" w:type="dxa"/>
          </w:tcPr>
          <w:p w14:paraId="49324BEF" w14:textId="77777777" w:rsidR="00543C2F" w:rsidRPr="00543C2F" w:rsidRDefault="00543C2F" w:rsidP="00114FA1">
            <w:pPr>
              <w:spacing w:before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Повторениеиобобщениеосновныхпонятийиметодовкурса7класса.</w:t>
            </w:r>
          </w:p>
        </w:tc>
        <w:tc>
          <w:tcPr>
            <w:tcW w:w="567" w:type="dxa"/>
          </w:tcPr>
          <w:p w14:paraId="2997F6DA" w14:textId="77777777" w:rsidR="00543C2F" w:rsidRPr="00543C2F" w:rsidRDefault="00543C2F" w:rsidP="00114FA1">
            <w:pPr>
              <w:spacing w:before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 w14:paraId="45E5D9AB" w14:textId="77777777" w:rsidR="00543C2F" w:rsidRPr="00543C2F" w:rsidRDefault="00543C2F" w:rsidP="00114FA1">
            <w:pPr>
              <w:spacing w:before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1DDC521C" w14:textId="77777777" w:rsidR="00543C2F" w:rsidRPr="00543C2F" w:rsidRDefault="00543C2F" w:rsidP="00114FA1">
            <w:pPr>
              <w:spacing w:before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14:paraId="2846BF9C" w14:textId="77777777" w:rsidR="00543C2F" w:rsidRPr="00543C2F" w:rsidRDefault="00543C2F" w:rsidP="00114FA1">
            <w:pPr>
              <w:spacing w:before="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</w:tcPr>
          <w:p w14:paraId="3D31896E" w14:textId="435F8E16" w:rsidR="00543C2F" w:rsidRPr="00543C2F" w:rsidRDefault="00543C2F" w:rsidP="00114FA1">
            <w:pPr>
              <w:spacing w:before="2"/>
              <w:ind w:left="140" w:right="2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Решать</w:t>
            </w:r>
            <w:r w:rsidR="00342DE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задачи</w:t>
            </w:r>
            <w:r w:rsidR="00342DE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="00342DE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повторение</w:t>
            </w:r>
            <w:r w:rsidR="002A708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="00342DE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иллюстрирующ</w:t>
            </w:r>
            <w:r w:rsidR="002A708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е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е</w:t>
            </w:r>
            <w:r w:rsidR="00342DE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связи между</w:t>
            </w:r>
            <w:r w:rsidR="00342DE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различными</w:t>
            </w:r>
            <w:r w:rsidR="00342DE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частями</w:t>
            </w:r>
            <w:r w:rsidR="00342DE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курса</w:t>
            </w:r>
            <w:r w:rsidR="002A708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1224" w:type="dxa"/>
          </w:tcPr>
          <w:p w14:paraId="30721EEC" w14:textId="640429D5" w:rsidR="00543C2F" w:rsidRPr="00543C2F" w:rsidRDefault="00543C2F" w:rsidP="00114FA1">
            <w:pPr>
              <w:spacing w:before="20"/>
              <w:ind w:right="1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Контрольная</w:t>
            </w:r>
            <w:r w:rsidR="00342DE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работа;</w:t>
            </w:r>
          </w:p>
        </w:tc>
        <w:tc>
          <w:tcPr>
            <w:tcW w:w="2856" w:type="dxa"/>
            <w:gridSpan w:val="2"/>
          </w:tcPr>
          <w:p w14:paraId="25191509" w14:textId="77777777" w:rsidR="00543C2F" w:rsidRPr="00543C2F" w:rsidRDefault="00543C2F" w:rsidP="00114FA1">
            <w:pPr>
              <w:spacing w:before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https://resh.edu.ru/subject/17/7/</w:t>
            </w:r>
          </w:p>
        </w:tc>
      </w:tr>
      <w:tr w:rsidR="00543C2F" w:rsidRPr="00543C2F" w14:paraId="62D95513" w14:textId="77777777" w:rsidTr="00CA48E8">
        <w:trPr>
          <w:trHeight w:val="333"/>
        </w:trPr>
        <w:tc>
          <w:tcPr>
            <w:tcW w:w="3686" w:type="dxa"/>
            <w:gridSpan w:val="2"/>
          </w:tcPr>
          <w:p w14:paraId="55B424C1" w14:textId="53A96F47" w:rsidR="00543C2F" w:rsidRPr="00543C2F" w:rsidRDefault="00543C2F" w:rsidP="00114FA1">
            <w:pPr>
              <w:spacing w:before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Итого</w:t>
            </w:r>
            <w:r w:rsidR="00342DE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="00342DE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разделу:</w:t>
            </w:r>
          </w:p>
        </w:tc>
        <w:tc>
          <w:tcPr>
            <w:tcW w:w="567" w:type="dxa"/>
          </w:tcPr>
          <w:p w14:paraId="7AF2F05A" w14:textId="77777777" w:rsidR="00543C2F" w:rsidRPr="00543C2F" w:rsidRDefault="00543C2F" w:rsidP="00114FA1">
            <w:pPr>
              <w:spacing w:before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 w14:paraId="54FBB0A5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56B47ED6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14:paraId="6572A9DD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</w:tcPr>
          <w:p w14:paraId="7AEB601E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</w:tcPr>
          <w:p w14:paraId="32D36120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6" w:type="dxa"/>
            <w:gridSpan w:val="2"/>
          </w:tcPr>
          <w:p w14:paraId="7241D6C6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43C2F" w:rsidRPr="00543C2F" w14:paraId="2BF99FFA" w14:textId="77777777" w:rsidTr="00CA48E8">
        <w:trPr>
          <w:trHeight w:val="333"/>
        </w:trPr>
        <w:tc>
          <w:tcPr>
            <w:tcW w:w="3686" w:type="dxa"/>
            <w:gridSpan w:val="2"/>
          </w:tcPr>
          <w:p w14:paraId="46A1B084" w14:textId="77777777" w:rsidR="00543C2F" w:rsidRPr="00543C2F" w:rsidRDefault="00543C2F" w:rsidP="00114FA1">
            <w:pPr>
              <w:spacing w:before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ОБЩЕЕКОЛИЧЕСТВО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ЧАСОВПОПРОГРАММЕ</w:t>
            </w:r>
          </w:p>
        </w:tc>
        <w:tc>
          <w:tcPr>
            <w:tcW w:w="567" w:type="dxa"/>
          </w:tcPr>
          <w:p w14:paraId="43FD8009" w14:textId="77777777" w:rsidR="00543C2F" w:rsidRPr="00543C2F" w:rsidRDefault="00543C2F" w:rsidP="00114FA1">
            <w:pPr>
              <w:spacing w:before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68</w:t>
            </w:r>
          </w:p>
        </w:tc>
        <w:tc>
          <w:tcPr>
            <w:tcW w:w="709" w:type="dxa"/>
          </w:tcPr>
          <w:p w14:paraId="6F25A911" w14:textId="77777777" w:rsidR="00543C2F" w:rsidRPr="00543C2F" w:rsidRDefault="00543C2F" w:rsidP="00114FA1">
            <w:pPr>
              <w:spacing w:before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</w:tcPr>
          <w:p w14:paraId="12D3DC2D" w14:textId="77777777" w:rsidR="00543C2F" w:rsidRPr="00543C2F" w:rsidRDefault="00543C2F" w:rsidP="00114FA1">
            <w:pPr>
              <w:spacing w:before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2.25</w:t>
            </w:r>
          </w:p>
        </w:tc>
        <w:tc>
          <w:tcPr>
            <w:tcW w:w="10347" w:type="dxa"/>
            <w:gridSpan w:val="5"/>
          </w:tcPr>
          <w:p w14:paraId="64B26C82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27B111D" w14:textId="77777777" w:rsidR="00543C2F" w:rsidRPr="00543C2F" w:rsidRDefault="00543C2F" w:rsidP="00543C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lang w:val="ru-RU"/>
        </w:rPr>
        <w:sectPr w:rsidR="00543C2F" w:rsidRPr="00543C2F">
          <w:pgSz w:w="16840" w:h="11900" w:orient="landscape"/>
          <w:pgMar w:top="580" w:right="540" w:bottom="280" w:left="560" w:header="720" w:footer="720" w:gutter="0"/>
          <w:cols w:space="720"/>
        </w:sectPr>
      </w:pPr>
    </w:p>
    <w:p w14:paraId="664C5076" w14:textId="22404359" w:rsidR="002B40DE" w:rsidRPr="002B40DE" w:rsidRDefault="002D2B9D" w:rsidP="002B40DE">
      <w:pPr>
        <w:widowControl w:val="0"/>
        <w:autoSpaceDE w:val="0"/>
        <w:autoSpaceDN w:val="0"/>
        <w:spacing w:before="66" w:after="0" w:line="240" w:lineRule="auto"/>
        <w:ind w:firstLine="14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 wp14:anchorId="1FA0060F" wp14:editId="49A035E4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DB8CE" id="Прямоугольник 2" o:spid="_x0000_s1026" style="position:absolute;margin-left:33.3pt;margin-top:22.9pt;width:528.15pt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" fillcolor="black" stroked="f">
                <w10:wrap type="topAndBottom" anchorx="page"/>
              </v:rect>
            </w:pict>
          </mc:Fallback>
        </mc:AlternateContent>
      </w:r>
      <w:r w:rsidR="002B40DE" w:rsidRPr="002B40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ПОУРОЧНОЕПЛАНИРОВАНИЕ</w:t>
      </w:r>
    </w:p>
    <w:p w14:paraId="18B7B149" w14:textId="77777777" w:rsidR="002B40DE" w:rsidRPr="002B40DE" w:rsidRDefault="002B40DE" w:rsidP="002B40D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4"/>
          <w:szCs w:val="24"/>
          <w:lang w:val="ru-RU"/>
        </w:rPr>
      </w:pPr>
    </w:p>
    <w:tbl>
      <w:tblPr>
        <w:tblStyle w:val="TableNormal1"/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1494"/>
        <w:gridCol w:w="1559"/>
        <w:gridCol w:w="6946"/>
      </w:tblGrid>
      <w:tr w:rsidR="001128A3" w:rsidRPr="001128A3" w14:paraId="13DCBE80" w14:textId="77777777" w:rsidTr="00BB7B39">
        <w:trPr>
          <w:trHeight w:val="346"/>
        </w:trPr>
        <w:tc>
          <w:tcPr>
            <w:tcW w:w="633" w:type="dxa"/>
            <w:vMerge w:val="restart"/>
          </w:tcPr>
          <w:p w14:paraId="5A18FF01" w14:textId="77777777" w:rsidR="001128A3" w:rsidRPr="002B40DE" w:rsidRDefault="001128A3" w:rsidP="002B40DE">
            <w:pPr>
              <w:spacing w:before="86" w:line="292" w:lineRule="auto"/>
              <w:ind w:right="4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№п/п</w:t>
            </w:r>
          </w:p>
        </w:tc>
        <w:tc>
          <w:tcPr>
            <w:tcW w:w="3053" w:type="dxa"/>
            <w:gridSpan w:val="2"/>
          </w:tcPr>
          <w:p w14:paraId="0BFBC021" w14:textId="77777777" w:rsidR="001128A3" w:rsidRPr="001128A3" w:rsidRDefault="001128A3" w:rsidP="001128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6946" w:type="dxa"/>
            <w:vMerge w:val="restart"/>
          </w:tcPr>
          <w:p w14:paraId="540661A4" w14:textId="2D3D9966" w:rsidR="001128A3" w:rsidRPr="002B40DE" w:rsidRDefault="008A5867" w:rsidP="002B40DE">
            <w:pPr>
              <w:spacing w:before="8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Тема урока</w:t>
            </w:r>
          </w:p>
        </w:tc>
      </w:tr>
      <w:tr w:rsidR="002B40DE" w:rsidRPr="001128A3" w14:paraId="189458FE" w14:textId="77777777" w:rsidTr="00BB7B39">
        <w:trPr>
          <w:trHeight w:val="265"/>
        </w:trPr>
        <w:tc>
          <w:tcPr>
            <w:tcW w:w="633" w:type="dxa"/>
            <w:vMerge/>
            <w:tcBorders>
              <w:top w:val="nil"/>
            </w:tcBorders>
          </w:tcPr>
          <w:p w14:paraId="1684F9E3" w14:textId="77777777" w:rsidR="002B40DE" w:rsidRPr="002B40DE" w:rsidRDefault="002B40DE" w:rsidP="002B40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4" w:type="dxa"/>
            <w:tcBorders>
              <w:top w:val="nil"/>
            </w:tcBorders>
          </w:tcPr>
          <w:p w14:paraId="06733496" w14:textId="77777777" w:rsidR="002B40DE" w:rsidRPr="001128A3" w:rsidRDefault="001128A3" w:rsidP="001128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559" w:type="dxa"/>
            <w:tcBorders>
              <w:top w:val="nil"/>
            </w:tcBorders>
          </w:tcPr>
          <w:p w14:paraId="0CB51E09" w14:textId="77777777" w:rsidR="002B40DE" w:rsidRPr="001128A3" w:rsidRDefault="001128A3" w:rsidP="001128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6946" w:type="dxa"/>
            <w:vMerge/>
            <w:tcBorders>
              <w:top w:val="nil"/>
            </w:tcBorders>
          </w:tcPr>
          <w:p w14:paraId="1B4DF3F2" w14:textId="77777777" w:rsidR="002B40DE" w:rsidRPr="002B40DE" w:rsidRDefault="002B40DE" w:rsidP="002B40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128A3" w:rsidRPr="001128A3" w14:paraId="510FCB89" w14:textId="77777777" w:rsidTr="00BB7B39">
        <w:trPr>
          <w:trHeight w:val="265"/>
        </w:trPr>
        <w:tc>
          <w:tcPr>
            <w:tcW w:w="10632" w:type="dxa"/>
            <w:gridSpan w:val="4"/>
          </w:tcPr>
          <w:p w14:paraId="0E26C618" w14:textId="77777777" w:rsidR="0021549E" w:rsidRDefault="001128A3" w:rsidP="001128A3">
            <w:pPr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/>
              </w:rPr>
              <w:t>Простейшиегеометрические</w:t>
            </w:r>
            <w:r w:rsidRPr="00543C2F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фигурыиихсвойства.Измерениегеометрическихвеличин</w:t>
            </w:r>
            <w:r w:rsidR="0021549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 xml:space="preserve"> –</w:t>
            </w:r>
          </w:p>
          <w:p w14:paraId="008A3494" w14:textId="77777777" w:rsidR="001128A3" w:rsidRPr="002B40DE" w:rsidRDefault="001128A3" w:rsidP="001128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14 часов</w:t>
            </w:r>
          </w:p>
        </w:tc>
      </w:tr>
      <w:tr w:rsidR="001128A3" w:rsidRPr="001128A3" w14:paraId="061CFA92" w14:textId="77777777" w:rsidTr="00BB7B39">
        <w:trPr>
          <w:trHeight w:val="272"/>
        </w:trPr>
        <w:tc>
          <w:tcPr>
            <w:tcW w:w="633" w:type="dxa"/>
          </w:tcPr>
          <w:p w14:paraId="66002255" w14:textId="77777777" w:rsidR="001128A3" w:rsidRPr="002B40DE" w:rsidRDefault="001128A3" w:rsidP="001128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1494" w:type="dxa"/>
          </w:tcPr>
          <w:p w14:paraId="2E31FAD6" w14:textId="77777777" w:rsidR="001128A3" w:rsidRPr="001128A3" w:rsidRDefault="001128A3" w:rsidP="001128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4E70A30E" w14:textId="77777777" w:rsidR="001128A3" w:rsidRPr="001128A3" w:rsidRDefault="001128A3" w:rsidP="001128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522C3C95" w14:textId="3EA28E50" w:rsidR="001128A3" w:rsidRPr="002B40DE" w:rsidRDefault="008A5867" w:rsidP="001128A3">
            <w:pPr>
              <w:ind w:firstLine="1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Точки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прямые</w:t>
            </w:r>
          </w:p>
        </w:tc>
      </w:tr>
      <w:tr w:rsidR="001128A3" w:rsidRPr="001128A3" w14:paraId="6F8396D9" w14:textId="77777777" w:rsidTr="00BB7B39">
        <w:trPr>
          <w:trHeight w:val="276"/>
        </w:trPr>
        <w:tc>
          <w:tcPr>
            <w:tcW w:w="633" w:type="dxa"/>
          </w:tcPr>
          <w:p w14:paraId="20C56FBC" w14:textId="77777777" w:rsidR="001128A3" w:rsidRPr="002B40DE" w:rsidRDefault="001128A3" w:rsidP="001128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1494" w:type="dxa"/>
          </w:tcPr>
          <w:p w14:paraId="515C37B8" w14:textId="77777777" w:rsidR="001128A3" w:rsidRPr="001128A3" w:rsidRDefault="001128A3" w:rsidP="001128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59D25F11" w14:textId="77777777" w:rsidR="001128A3" w:rsidRPr="001128A3" w:rsidRDefault="001128A3" w:rsidP="001128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7695E51E" w14:textId="4AEC8109" w:rsidR="001128A3" w:rsidRPr="002B40DE" w:rsidRDefault="001128A3" w:rsidP="001128A3">
            <w:pPr>
              <w:ind w:firstLine="1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Точки</w:t>
            </w:r>
            <w:r w:rsidR="008A58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A58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прямые</w:t>
            </w:r>
          </w:p>
        </w:tc>
      </w:tr>
      <w:tr w:rsidR="001128A3" w:rsidRPr="001128A3" w14:paraId="5D35008B" w14:textId="77777777" w:rsidTr="00BB7B39">
        <w:trPr>
          <w:trHeight w:val="266"/>
        </w:trPr>
        <w:tc>
          <w:tcPr>
            <w:tcW w:w="633" w:type="dxa"/>
          </w:tcPr>
          <w:p w14:paraId="263EF2DA" w14:textId="77777777" w:rsidR="001128A3" w:rsidRPr="002B40DE" w:rsidRDefault="001128A3" w:rsidP="001128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1494" w:type="dxa"/>
          </w:tcPr>
          <w:p w14:paraId="57F75DF3" w14:textId="77777777" w:rsidR="001128A3" w:rsidRPr="001128A3" w:rsidRDefault="001128A3" w:rsidP="001128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47DC1B6D" w14:textId="77777777" w:rsidR="001128A3" w:rsidRPr="001128A3" w:rsidRDefault="001128A3" w:rsidP="001128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621510DE" w14:textId="77777777" w:rsidR="001128A3" w:rsidRPr="002B40DE" w:rsidRDefault="001128A3" w:rsidP="001128A3">
            <w:pPr>
              <w:ind w:firstLine="1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Отрезок</w:t>
            </w:r>
          </w:p>
        </w:tc>
      </w:tr>
      <w:tr w:rsidR="001128A3" w:rsidRPr="001128A3" w14:paraId="04BB872F" w14:textId="77777777" w:rsidTr="00BB7B39">
        <w:trPr>
          <w:trHeight w:val="256"/>
        </w:trPr>
        <w:tc>
          <w:tcPr>
            <w:tcW w:w="633" w:type="dxa"/>
          </w:tcPr>
          <w:p w14:paraId="5562C3EA" w14:textId="77777777" w:rsidR="001128A3" w:rsidRPr="002B40DE" w:rsidRDefault="001128A3" w:rsidP="001128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1494" w:type="dxa"/>
          </w:tcPr>
          <w:p w14:paraId="4902C5AB" w14:textId="77777777" w:rsidR="001128A3" w:rsidRPr="001128A3" w:rsidRDefault="001128A3" w:rsidP="001128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0A660CE9" w14:textId="77777777" w:rsidR="001128A3" w:rsidRPr="001128A3" w:rsidRDefault="001128A3" w:rsidP="001128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080A0DAE" w14:textId="6DAC4431" w:rsidR="001128A3" w:rsidRPr="002B40DE" w:rsidRDefault="001128A3" w:rsidP="001128A3">
            <w:pPr>
              <w:ind w:firstLine="1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Отрезок</w:t>
            </w:r>
            <w:r w:rsidR="008A58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A58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="008A58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длина</w:t>
            </w:r>
          </w:p>
        </w:tc>
      </w:tr>
      <w:tr w:rsidR="001128A3" w:rsidRPr="001128A3" w14:paraId="32488D96" w14:textId="77777777" w:rsidTr="00BB7B39">
        <w:trPr>
          <w:trHeight w:val="245"/>
        </w:trPr>
        <w:tc>
          <w:tcPr>
            <w:tcW w:w="633" w:type="dxa"/>
          </w:tcPr>
          <w:p w14:paraId="293DC7AE" w14:textId="77777777" w:rsidR="001128A3" w:rsidRPr="002B40DE" w:rsidRDefault="001128A3" w:rsidP="001128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1494" w:type="dxa"/>
          </w:tcPr>
          <w:p w14:paraId="42221B21" w14:textId="77777777" w:rsidR="001128A3" w:rsidRPr="001128A3" w:rsidRDefault="001128A3" w:rsidP="001128A3">
            <w:pPr>
              <w:spacing w:line="292" w:lineRule="auto"/>
              <w:ind w:right="5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31778E51" w14:textId="77777777" w:rsidR="001128A3" w:rsidRPr="001128A3" w:rsidRDefault="001128A3" w:rsidP="001128A3">
            <w:pPr>
              <w:spacing w:line="292" w:lineRule="auto"/>
              <w:ind w:right="5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529B7E49" w14:textId="77777777" w:rsidR="001128A3" w:rsidRPr="002B40DE" w:rsidRDefault="001128A3" w:rsidP="001128A3">
            <w:pPr>
              <w:spacing w:line="292" w:lineRule="auto"/>
              <w:ind w:right="585" w:firstLine="1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Луч. Угол</w:t>
            </w:r>
          </w:p>
        </w:tc>
      </w:tr>
      <w:tr w:rsidR="001128A3" w:rsidRPr="001128A3" w14:paraId="38505E82" w14:textId="77777777" w:rsidTr="00BB7B39">
        <w:trPr>
          <w:trHeight w:val="194"/>
        </w:trPr>
        <w:tc>
          <w:tcPr>
            <w:tcW w:w="633" w:type="dxa"/>
          </w:tcPr>
          <w:p w14:paraId="246C8FE1" w14:textId="77777777" w:rsidR="001128A3" w:rsidRPr="002B40DE" w:rsidRDefault="001128A3" w:rsidP="001128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1494" w:type="dxa"/>
          </w:tcPr>
          <w:p w14:paraId="73D88327" w14:textId="77777777" w:rsidR="001128A3" w:rsidRPr="001128A3" w:rsidRDefault="001128A3" w:rsidP="001128A3">
            <w:pPr>
              <w:spacing w:line="292" w:lineRule="auto"/>
              <w:ind w:right="5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542C55E5" w14:textId="77777777" w:rsidR="001128A3" w:rsidRPr="001128A3" w:rsidRDefault="001128A3" w:rsidP="001128A3">
            <w:pPr>
              <w:spacing w:line="292" w:lineRule="auto"/>
              <w:ind w:right="5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43E80D3B" w14:textId="04C10723" w:rsidR="001128A3" w:rsidRPr="002B40DE" w:rsidRDefault="001128A3" w:rsidP="001128A3">
            <w:pPr>
              <w:spacing w:line="292" w:lineRule="auto"/>
              <w:ind w:right="585" w:firstLine="1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змерение</w:t>
            </w:r>
            <w:r w:rsidR="008A58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углов</w:t>
            </w:r>
          </w:p>
        </w:tc>
      </w:tr>
      <w:tr w:rsidR="001128A3" w:rsidRPr="001128A3" w14:paraId="28B9975F" w14:textId="77777777" w:rsidTr="00BB7B39">
        <w:trPr>
          <w:trHeight w:val="255"/>
        </w:trPr>
        <w:tc>
          <w:tcPr>
            <w:tcW w:w="633" w:type="dxa"/>
          </w:tcPr>
          <w:p w14:paraId="7E468567" w14:textId="77777777" w:rsidR="001128A3" w:rsidRPr="002B40DE" w:rsidRDefault="001128A3" w:rsidP="001128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1494" w:type="dxa"/>
          </w:tcPr>
          <w:p w14:paraId="7278BAFF" w14:textId="77777777" w:rsidR="001128A3" w:rsidRPr="001128A3" w:rsidRDefault="001128A3" w:rsidP="001128A3">
            <w:pPr>
              <w:spacing w:line="292" w:lineRule="auto"/>
              <w:ind w:righ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1CAACF23" w14:textId="77777777" w:rsidR="001128A3" w:rsidRPr="001128A3" w:rsidRDefault="001128A3" w:rsidP="001128A3">
            <w:pPr>
              <w:spacing w:line="292" w:lineRule="auto"/>
              <w:ind w:righ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5FD926FD" w14:textId="77777777" w:rsidR="001128A3" w:rsidRPr="002B40DE" w:rsidRDefault="001128A3" w:rsidP="001128A3">
            <w:pPr>
              <w:spacing w:line="292" w:lineRule="auto"/>
              <w:ind w:right="203" w:firstLine="1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Смежные углы</w:t>
            </w:r>
          </w:p>
        </w:tc>
      </w:tr>
      <w:tr w:rsidR="001128A3" w:rsidRPr="001128A3" w14:paraId="5EA67DBC" w14:textId="77777777" w:rsidTr="00BB7B39">
        <w:trPr>
          <w:trHeight w:val="332"/>
        </w:trPr>
        <w:tc>
          <w:tcPr>
            <w:tcW w:w="633" w:type="dxa"/>
          </w:tcPr>
          <w:p w14:paraId="72F0DAB8" w14:textId="77777777" w:rsidR="001128A3" w:rsidRPr="002B40DE" w:rsidRDefault="001128A3" w:rsidP="001128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1494" w:type="dxa"/>
          </w:tcPr>
          <w:p w14:paraId="1D03C26D" w14:textId="77777777" w:rsidR="001128A3" w:rsidRPr="001128A3" w:rsidRDefault="001128A3" w:rsidP="001128A3">
            <w:pPr>
              <w:spacing w:line="292" w:lineRule="auto"/>
              <w:ind w:righ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3446938F" w14:textId="77777777" w:rsidR="001128A3" w:rsidRPr="001128A3" w:rsidRDefault="001128A3" w:rsidP="001128A3">
            <w:pPr>
              <w:spacing w:line="292" w:lineRule="auto"/>
              <w:ind w:righ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1297A520" w14:textId="1E2B33AE" w:rsidR="001128A3" w:rsidRPr="002B40DE" w:rsidRDefault="008A5867" w:rsidP="001128A3">
            <w:pPr>
              <w:spacing w:line="292" w:lineRule="auto"/>
              <w:ind w:right="203" w:firstLine="1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ертикальные углы</w:t>
            </w:r>
          </w:p>
        </w:tc>
      </w:tr>
      <w:tr w:rsidR="001128A3" w:rsidRPr="001128A3" w14:paraId="7C24660B" w14:textId="77777777" w:rsidTr="00BB7B39">
        <w:trPr>
          <w:trHeight w:val="252"/>
        </w:trPr>
        <w:tc>
          <w:tcPr>
            <w:tcW w:w="633" w:type="dxa"/>
          </w:tcPr>
          <w:p w14:paraId="34328F95" w14:textId="77777777" w:rsidR="001128A3" w:rsidRPr="002B40DE" w:rsidRDefault="001128A3" w:rsidP="001128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1494" w:type="dxa"/>
          </w:tcPr>
          <w:p w14:paraId="12BB0B64" w14:textId="77777777" w:rsidR="001128A3" w:rsidRPr="001128A3" w:rsidRDefault="001128A3" w:rsidP="001128A3">
            <w:pPr>
              <w:spacing w:line="292" w:lineRule="auto"/>
              <w:ind w:right="873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2CB0C103" w14:textId="77777777" w:rsidR="001128A3" w:rsidRPr="001128A3" w:rsidRDefault="001128A3" w:rsidP="001128A3">
            <w:pPr>
              <w:spacing w:line="292" w:lineRule="auto"/>
              <w:ind w:right="873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13E96716" w14:textId="1042AFDB" w:rsidR="001128A3" w:rsidRPr="002B40DE" w:rsidRDefault="008A5867" w:rsidP="001128A3">
            <w:pPr>
              <w:spacing w:line="292" w:lineRule="auto"/>
              <w:ind w:right="873" w:firstLine="1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Перпендикулярные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прямые</w:t>
            </w:r>
          </w:p>
        </w:tc>
      </w:tr>
      <w:tr w:rsidR="001128A3" w:rsidRPr="001128A3" w14:paraId="328D8AD3" w14:textId="77777777" w:rsidTr="00BB7B39">
        <w:trPr>
          <w:trHeight w:val="199"/>
        </w:trPr>
        <w:tc>
          <w:tcPr>
            <w:tcW w:w="633" w:type="dxa"/>
          </w:tcPr>
          <w:p w14:paraId="1B6BB6E6" w14:textId="77777777" w:rsidR="001128A3" w:rsidRPr="002B40DE" w:rsidRDefault="001128A3" w:rsidP="001128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1494" w:type="dxa"/>
          </w:tcPr>
          <w:p w14:paraId="0E54559F" w14:textId="77777777" w:rsidR="001128A3" w:rsidRPr="001128A3" w:rsidRDefault="001128A3" w:rsidP="001128A3">
            <w:pPr>
              <w:spacing w:line="292" w:lineRule="auto"/>
              <w:ind w:right="1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546573DA" w14:textId="77777777" w:rsidR="001128A3" w:rsidRPr="001128A3" w:rsidRDefault="001128A3" w:rsidP="001128A3">
            <w:pPr>
              <w:spacing w:line="292" w:lineRule="auto"/>
              <w:ind w:right="1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531A49C9" w14:textId="78A2FE42" w:rsidR="001128A3" w:rsidRPr="002B40DE" w:rsidRDefault="001128A3" w:rsidP="001128A3">
            <w:pPr>
              <w:ind w:right="199" w:firstLine="1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Работа с </w:t>
            </w:r>
            <w:r w:rsidR="008A5867"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простейшими чертежами</w:t>
            </w:r>
          </w:p>
        </w:tc>
      </w:tr>
      <w:tr w:rsidR="001128A3" w:rsidRPr="008A5867" w14:paraId="43F71446" w14:textId="77777777" w:rsidTr="00BB7B39">
        <w:trPr>
          <w:trHeight w:val="335"/>
        </w:trPr>
        <w:tc>
          <w:tcPr>
            <w:tcW w:w="633" w:type="dxa"/>
          </w:tcPr>
          <w:p w14:paraId="7B137C38" w14:textId="77777777" w:rsidR="001128A3" w:rsidRPr="002B40DE" w:rsidRDefault="001128A3" w:rsidP="001128A3">
            <w:pPr>
              <w:spacing w:before="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1494" w:type="dxa"/>
          </w:tcPr>
          <w:p w14:paraId="359159B2" w14:textId="77777777" w:rsidR="001128A3" w:rsidRPr="001128A3" w:rsidRDefault="001128A3" w:rsidP="001128A3">
            <w:pPr>
              <w:spacing w:before="86" w:line="292" w:lineRule="auto"/>
              <w:ind w:right="5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242AC421" w14:textId="77777777" w:rsidR="001128A3" w:rsidRPr="001128A3" w:rsidRDefault="001128A3" w:rsidP="001128A3">
            <w:pPr>
              <w:spacing w:before="86" w:line="292" w:lineRule="auto"/>
              <w:ind w:right="5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17B2DDE3" w14:textId="4B0E80C1" w:rsidR="001128A3" w:rsidRPr="002B40DE" w:rsidRDefault="001128A3" w:rsidP="001128A3">
            <w:pPr>
              <w:ind w:left="144" w:right="5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Измерение линейных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угловых </w:t>
            </w:r>
            <w:r w:rsidR="008A5867"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величин, вычисление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отрезков </w:t>
            </w:r>
            <w:r w:rsidR="008A5867"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углов</w:t>
            </w:r>
          </w:p>
        </w:tc>
      </w:tr>
      <w:tr w:rsidR="001128A3" w:rsidRPr="008A5867" w14:paraId="67DCA7DE" w14:textId="77777777" w:rsidTr="00BB7B39">
        <w:trPr>
          <w:trHeight w:val="469"/>
        </w:trPr>
        <w:tc>
          <w:tcPr>
            <w:tcW w:w="633" w:type="dxa"/>
          </w:tcPr>
          <w:p w14:paraId="78D18DDA" w14:textId="77777777" w:rsidR="001128A3" w:rsidRPr="002B40DE" w:rsidRDefault="001128A3" w:rsidP="001128A3">
            <w:pPr>
              <w:spacing w:before="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1494" w:type="dxa"/>
          </w:tcPr>
          <w:p w14:paraId="1A3BEEE4" w14:textId="77777777" w:rsidR="001128A3" w:rsidRPr="001128A3" w:rsidRDefault="001128A3" w:rsidP="001128A3">
            <w:pPr>
              <w:spacing w:before="86" w:line="292" w:lineRule="auto"/>
              <w:ind w:right="4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08485CB3" w14:textId="77777777" w:rsidR="001128A3" w:rsidRPr="001128A3" w:rsidRDefault="001128A3" w:rsidP="001128A3">
            <w:pPr>
              <w:spacing w:before="86" w:line="292" w:lineRule="auto"/>
              <w:ind w:right="4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5B18F786" w14:textId="54FD0BC5" w:rsidR="001128A3" w:rsidRPr="002B40DE" w:rsidRDefault="001128A3" w:rsidP="001128A3">
            <w:pPr>
              <w:ind w:right="467" w:firstLine="1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 по теме «</w:t>
            </w:r>
            <w:r w:rsidR="008A5867"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Простейшие геометрические</w:t>
            </w:r>
            <w:r w:rsidR="0021549E"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фигуры и</w:t>
            </w:r>
            <w:r w:rsidR="008A58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1549E"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8A58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1549E"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свойства»</w:t>
            </w:r>
          </w:p>
        </w:tc>
      </w:tr>
      <w:tr w:rsidR="001128A3" w:rsidRPr="008A5867" w14:paraId="55BED144" w14:textId="77777777" w:rsidTr="00BB7B39">
        <w:trPr>
          <w:trHeight w:val="463"/>
        </w:trPr>
        <w:tc>
          <w:tcPr>
            <w:tcW w:w="633" w:type="dxa"/>
          </w:tcPr>
          <w:p w14:paraId="1720E7D6" w14:textId="77777777" w:rsidR="001128A3" w:rsidRPr="002B40DE" w:rsidRDefault="001128A3" w:rsidP="001128A3">
            <w:pPr>
              <w:spacing w:before="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1494" w:type="dxa"/>
          </w:tcPr>
          <w:p w14:paraId="646ABDB4" w14:textId="77777777" w:rsidR="001128A3" w:rsidRPr="001128A3" w:rsidRDefault="001128A3" w:rsidP="001128A3">
            <w:pPr>
              <w:spacing w:before="86" w:line="292" w:lineRule="auto"/>
              <w:ind w:right="4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6DFC8EBC" w14:textId="77777777" w:rsidR="001128A3" w:rsidRPr="001128A3" w:rsidRDefault="001128A3" w:rsidP="001128A3">
            <w:pPr>
              <w:spacing w:before="86" w:line="292" w:lineRule="auto"/>
              <w:ind w:right="4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0CFCB52A" w14:textId="6F51B8F7" w:rsidR="001128A3" w:rsidRPr="002B40DE" w:rsidRDefault="001128A3" w:rsidP="001128A3">
            <w:pPr>
              <w:ind w:left="144" w:right="46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Контрольная работа № 1по теме «</w:t>
            </w:r>
            <w:r w:rsidR="008A5867" w:rsidRPr="002B40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Простейшие геометрические</w:t>
            </w:r>
            <w:r w:rsidRPr="002B40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фигуры и</w:t>
            </w:r>
            <w:r w:rsidR="008A58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их</w:t>
            </w:r>
            <w:r w:rsidR="008A58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свойства»</w:t>
            </w:r>
          </w:p>
        </w:tc>
      </w:tr>
      <w:tr w:rsidR="001128A3" w:rsidRPr="008A5867" w14:paraId="0F02C52A" w14:textId="77777777" w:rsidTr="00BB7B39">
        <w:trPr>
          <w:trHeight w:val="254"/>
        </w:trPr>
        <w:tc>
          <w:tcPr>
            <w:tcW w:w="633" w:type="dxa"/>
          </w:tcPr>
          <w:p w14:paraId="146F02B6" w14:textId="77777777" w:rsidR="001128A3" w:rsidRPr="002B40DE" w:rsidRDefault="001128A3" w:rsidP="002154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1494" w:type="dxa"/>
          </w:tcPr>
          <w:p w14:paraId="01C7ADE7" w14:textId="77777777" w:rsidR="001128A3" w:rsidRPr="001128A3" w:rsidRDefault="001128A3" w:rsidP="001128A3">
            <w:pPr>
              <w:spacing w:before="86" w:line="292" w:lineRule="auto"/>
              <w:ind w:right="4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646729B8" w14:textId="77777777" w:rsidR="001128A3" w:rsidRPr="001128A3" w:rsidRDefault="001128A3" w:rsidP="001128A3">
            <w:pPr>
              <w:spacing w:before="86" w:line="292" w:lineRule="auto"/>
              <w:ind w:right="4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64B85787" w14:textId="2DB1306B" w:rsidR="001128A3" w:rsidRPr="002B40DE" w:rsidRDefault="001128A3" w:rsidP="0021549E">
            <w:pPr>
              <w:ind w:right="131" w:firstLine="1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Периметр и </w:t>
            </w:r>
            <w:r w:rsidR="008A5867"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площадь фигур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составленных </w:t>
            </w:r>
            <w:r w:rsidR="008A5867"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прямоугольников</w:t>
            </w:r>
          </w:p>
        </w:tc>
      </w:tr>
      <w:tr w:rsidR="0021549E" w:rsidRPr="001128A3" w14:paraId="1485F845" w14:textId="77777777" w:rsidTr="00BB7B39">
        <w:trPr>
          <w:trHeight w:val="254"/>
        </w:trPr>
        <w:tc>
          <w:tcPr>
            <w:tcW w:w="10632" w:type="dxa"/>
            <w:gridSpan w:val="4"/>
          </w:tcPr>
          <w:p w14:paraId="78529E0B" w14:textId="77777777" w:rsidR="0021549E" w:rsidRPr="002B40DE" w:rsidRDefault="0021549E" w:rsidP="0021549E">
            <w:pPr>
              <w:ind w:right="131" w:firstLine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24"/>
                <w:szCs w:val="24"/>
                <w:lang w:val="ru-RU"/>
              </w:rPr>
              <w:t>Треугольники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24"/>
                <w:szCs w:val="24"/>
                <w:lang w:val="ru-RU"/>
              </w:rPr>
              <w:t xml:space="preserve"> – 22 часа</w:t>
            </w:r>
          </w:p>
        </w:tc>
      </w:tr>
      <w:tr w:rsidR="0021549E" w:rsidRPr="008A5867" w14:paraId="5876E658" w14:textId="77777777" w:rsidTr="00BB7B39">
        <w:trPr>
          <w:trHeight w:val="533"/>
        </w:trPr>
        <w:tc>
          <w:tcPr>
            <w:tcW w:w="633" w:type="dxa"/>
          </w:tcPr>
          <w:p w14:paraId="729234AC" w14:textId="77777777" w:rsidR="0021549E" w:rsidRPr="002B40DE" w:rsidRDefault="0021549E" w:rsidP="002B40DE">
            <w:pPr>
              <w:spacing w:before="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1494" w:type="dxa"/>
          </w:tcPr>
          <w:p w14:paraId="6DFBA0DE" w14:textId="77777777" w:rsidR="0021549E" w:rsidRPr="002B40DE" w:rsidRDefault="0021549E" w:rsidP="002B40DE">
            <w:pPr>
              <w:spacing w:before="86" w:line="292" w:lineRule="auto"/>
              <w:ind w:right="1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6957648D" w14:textId="77777777" w:rsidR="0021549E" w:rsidRPr="002B40DE" w:rsidRDefault="0021549E" w:rsidP="002B40DE">
            <w:pPr>
              <w:spacing w:before="86" w:line="292" w:lineRule="auto"/>
              <w:ind w:right="1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58B95175" w14:textId="3612F329" w:rsidR="0021549E" w:rsidRPr="002B40DE" w:rsidRDefault="0021549E" w:rsidP="004C6BAF">
            <w:pPr>
              <w:ind w:left="139" w:right="-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Понятие о </w:t>
            </w:r>
            <w:r w:rsidR="008A5867"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равных треугольниках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A5867"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первичные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A5867"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представления</w:t>
            </w:r>
            <w:r w:rsidR="008A58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равных (конгруэнтных)фигурах</w:t>
            </w:r>
          </w:p>
        </w:tc>
      </w:tr>
      <w:tr w:rsidR="0021549E" w:rsidRPr="002B40DE" w14:paraId="1C10C5C1" w14:textId="77777777" w:rsidTr="00BB7B39">
        <w:trPr>
          <w:trHeight w:val="244"/>
        </w:trPr>
        <w:tc>
          <w:tcPr>
            <w:tcW w:w="633" w:type="dxa"/>
          </w:tcPr>
          <w:p w14:paraId="646FACF0" w14:textId="77777777" w:rsidR="0021549E" w:rsidRPr="002B40DE" w:rsidRDefault="0021549E" w:rsidP="002154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1494" w:type="dxa"/>
          </w:tcPr>
          <w:p w14:paraId="2B4A4D67" w14:textId="77777777" w:rsidR="0021549E" w:rsidRPr="002B40DE" w:rsidRDefault="0021549E" w:rsidP="0021549E">
            <w:pPr>
              <w:spacing w:line="292" w:lineRule="auto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5C883691" w14:textId="77777777" w:rsidR="0021549E" w:rsidRPr="002B40DE" w:rsidRDefault="0021549E" w:rsidP="0021549E">
            <w:pPr>
              <w:spacing w:line="292" w:lineRule="auto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70A243D2" w14:textId="38C7198A" w:rsidR="0021549E" w:rsidRPr="002B40DE" w:rsidRDefault="0021549E" w:rsidP="0021549E">
            <w:pPr>
              <w:spacing w:line="292" w:lineRule="auto"/>
              <w:ind w:right="101" w:firstLine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Первый признак </w:t>
            </w:r>
            <w:r w:rsidR="008A5867"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равенства треугольников</w:t>
            </w:r>
          </w:p>
        </w:tc>
      </w:tr>
      <w:tr w:rsidR="0021549E" w:rsidRPr="002B40DE" w14:paraId="79A3722E" w14:textId="77777777" w:rsidTr="00BB7B39">
        <w:trPr>
          <w:trHeight w:val="178"/>
        </w:trPr>
        <w:tc>
          <w:tcPr>
            <w:tcW w:w="633" w:type="dxa"/>
          </w:tcPr>
          <w:p w14:paraId="4A7F3755" w14:textId="77777777" w:rsidR="0021549E" w:rsidRPr="002B40DE" w:rsidRDefault="0021549E" w:rsidP="002154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1494" w:type="dxa"/>
          </w:tcPr>
          <w:p w14:paraId="0D7A96E4" w14:textId="77777777" w:rsidR="0021549E" w:rsidRPr="002B40DE" w:rsidRDefault="0021549E" w:rsidP="0021549E">
            <w:pPr>
              <w:spacing w:line="292" w:lineRule="auto"/>
              <w:ind w:right="1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32FB6898" w14:textId="77777777" w:rsidR="0021549E" w:rsidRPr="002B40DE" w:rsidRDefault="0021549E" w:rsidP="0021549E">
            <w:pPr>
              <w:spacing w:line="292" w:lineRule="auto"/>
              <w:ind w:right="1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71E858CC" w14:textId="637A7E86" w:rsidR="0021549E" w:rsidRPr="002B40DE" w:rsidRDefault="0021549E" w:rsidP="0021549E">
            <w:pPr>
              <w:ind w:right="151" w:firstLine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Второй признак </w:t>
            </w:r>
            <w:r w:rsidR="008A5867"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равенства треугольников</w:t>
            </w:r>
          </w:p>
        </w:tc>
      </w:tr>
      <w:tr w:rsidR="0021549E" w:rsidRPr="008A5867" w14:paraId="5F02C0C4" w14:textId="77777777" w:rsidTr="00BB7B39">
        <w:trPr>
          <w:trHeight w:val="253"/>
        </w:trPr>
        <w:tc>
          <w:tcPr>
            <w:tcW w:w="633" w:type="dxa"/>
          </w:tcPr>
          <w:p w14:paraId="0E605A75" w14:textId="77777777" w:rsidR="0021549E" w:rsidRPr="002B40DE" w:rsidRDefault="0021549E" w:rsidP="002154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1494" w:type="dxa"/>
          </w:tcPr>
          <w:p w14:paraId="217AE4D7" w14:textId="77777777" w:rsidR="0021549E" w:rsidRPr="002B40DE" w:rsidRDefault="0021549E" w:rsidP="0021549E">
            <w:pPr>
              <w:spacing w:line="292" w:lineRule="auto"/>
              <w:ind w:right="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02A9D7A3" w14:textId="77777777" w:rsidR="0021549E" w:rsidRPr="002B40DE" w:rsidRDefault="0021549E" w:rsidP="0021549E">
            <w:pPr>
              <w:spacing w:line="292" w:lineRule="auto"/>
              <w:ind w:right="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48C23F49" w14:textId="6836261D" w:rsidR="0021549E" w:rsidRPr="002B40DE" w:rsidRDefault="0021549E" w:rsidP="0021549E">
            <w:pPr>
              <w:ind w:right="84" w:firstLine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Первый и второй признаки</w:t>
            </w:r>
            <w:r w:rsidR="008A58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равенства</w:t>
            </w:r>
            <w:r w:rsidR="008A58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треугольников</w:t>
            </w:r>
          </w:p>
        </w:tc>
      </w:tr>
      <w:tr w:rsidR="0021549E" w:rsidRPr="002B40DE" w14:paraId="2D05FA3A" w14:textId="77777777" w:rsidTr="00BB7B39">
        <w:trPr>
          <w:trHeight w:val="188"/>
        </w:trPr>
        <w:tc>
          <w:tcPr>
            <w:tcW w:w="633" w:type="dxa"/>
          </w:tcPr>
          <w:p w14:paraId="07AA099B" w14:textId="77777777" w:rsidR="0021549E" w:rsidRPr="002B40DE" w:rsidRDefault="0021549E" w:rsidP="002154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19.</w:t>
            </w:r>
          </w:p>
        </w:tc>
        <w:tc>
          <w:tcPr>
            <w:tcW w:w="1494" w:type="dxa"/>
          </w:tcPr>
          <w:p w14:paraId="213F3017" w14:textId="77777777" w:rsidR="0021549E" w:rsidRPr="002B40DE" w:rsidRDefault="0021549E" w:rsidP="0021549E">
            <w:pPr>
              <w:spacing w:line="292" w:lineRule="auto"/>
              <w:ind w:righ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10249F5A" w14:textId="77777777" w:rsidR="0021549E" w:rsidRPr="002B40DE" w:rsidRDefault="0021549E" w:rsidP="0021549E">
            <w:pPr>
              <w:spacing w:line="292" w:lineRule="auto"/>
              <w:ind w:righ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6801EDA0" w14:textId="0061071F" w:rsidR="0021549E" w:rsidRPr="002B40DE" w:rsidRDefault="0021549E" w:rsidP="0021549E">
            <w:pPr>
              <w:ind w:right="169" w:firstLine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Третий признак равенства</w:t>
            </w:r>
            <w:r w:rsidR="008A58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треугольников</w:t>
            </w:r>
          </w:p>
        </w:tc>
      </w:tr>
      <w:tr w:rsidR="0021549E" w:rsidRPr="008A5867" w14:paraId="3B76DBFC" w14:textId="77777777" w:rsidTr="00BB7B39">
        <w:trPr>
          <w:trHeight w:val="264"/>
        </w:trPr>
        <w:tc>
          <w:tcPr>
            <w:tcW w:w="633" w:type="dxa"/>
          </w:tcPr>
          <w:p w14:paraId="595D5A83" w14:textId="77777777" w:rsidR="0021549E" w:rsidRPr="002B40DE" w:rsidRDefault="0021549E" w:rsidP="002154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</w:t>
            </w:r>
          </w:p>
        </w:tc>
        <w:tc>
          <w:tcPr>
            <w:tcW w:w="1494" w:type="dxa"/>
          </w:tcPr>
          <w:p w14:paraId="6D662C74" w14:textId="77777777" w:rsidR="0021549E" w:rsidRPr="002B40DE" w:rsidRDefault="0021549E" w:rsidP="0021549E">
            <w:pPr>
              <w:spacing w:line="292" w:lineRule="auto"/>
              <w:ind w:right="2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03C44851" w14:textId="77777777" w:rsidR="0021549E" w:rsidRPr="002B40DE" w:rsidRDefault="0021549E" w:rsidP="0021549E">
            <w:pPr>
              <w:spacing w:line="292" w:lineRule="auto"/>
              <w:ind w:right="2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1C170DBD" w14:textId="095FDB75" w:rsidR="0021549E" w:rsidRPr="002B40DE" w:rsidRDefault="0021549E" w:rsidP="0021549E">
            <w:pPr>
              <w:ind w:right="244" w:firstLine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 по теме</w:t>
            </w:r>
            <w:r w:rsidR="008A58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Признаки </w:t>
            </w:r>
            <w:r w:rsidR="008A5867"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равенства треугольников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21549E" w:rsidRPr="008A5867" w14:paraId="4D3D3B63" w14:textId="77777777" w:rsidTr="00BB7B39">
        <w:trPr>
          <w:trHeight w:val="481"/>
        </w:trPr>
        <w:tc>
          <w:tcPr>
            <w:tcW w:w="633" w:type="dxa"/>
          </w:tcPr>
          <w:p w14:paraId="59E22198" w14:textId="77777777" w:rsidR="0021549E" w:rsidRPr="002B40DE" w:rsidRDefault="0021549E" w:rsidP="002154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</w:t>
            </w:r>
          </w:p>
        </w:tc>
        <w:tc>
          <w:tcPr>
            <w:tcW w:w="1494" w:type="dxa"/>
          </w:tcPr>
          <w:p w14:paraId="532FB642" w14:textId="77777777" w:rsidR="0021549E" w:rsidRPr="002B40DE" w:rsidRDefault="0021549E" w:rsidP="0021549E">
            <w:pPr>
              <w:spacing w:line="292" w:lineRule="auto"/>
              <w:ind w:right="3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686FED59" w14:textId="77777777" w:rsidR="0021549E" w:rsidRPr="002B40DE" w:rsidRDefault="0021549E" w:rsidP="0021549E">
            <w:pPr>
              <w:spacing w:line="292" w:lineRule="auto"/>
              <w:ind w:right="3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28F15456" w14:textId="3D272735" w:rsidR="0021549E" w:rsidRPr="002B40DE" w:rsidRDefault="0021549E" w:rsidP="004C6BAF">
            <w:pPr>
              <w:ind w:left="139" w:right="3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Контрольная работа №2</w:t>
            </w:r>
            <w:r w:rsidRPr="00301E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по теме «</w:t>
            </w:r>
            <w:r w:rsidRPr="002B40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Признаки </w:t>
            </w:r>
            <w:r w:rsidR="008A5867" w:rsidRPr="002B40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равенства треугольников</w:t>
            </w:r>
            <w:r w:rsidRPr="00301E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»</w:t>
            </w:r>
          </w:p>
        </w:tc>
      </w:tr>
      <w:tr w:rsidR="0021549E" w:rsidRPr="002B40DE" w14:paraId="6DC6C48E" w14:textId="77777777" w:rsidTr="00BB7B39">
        <w:trPr>
          <w:trHeight w:val="191"/>
        </w:trPr>
        <w:tc>
          <w:tcPr>
            <w:tcW w:w="633" w:type="dxa"/>
          </w:tcPr>
          <w:p w14:paraId="411C1E21" w14:textId="77777777" w:rsidR="0021549E" w:rsidRPr="002B40DE" w:rsidRDefault="0021549E" w:rsidP="002154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</w:t>
            </w:r>
          </w:p>
        </w:tc>
        <w:tc>
          <w:tcPr>
            <w:tcW w:w="1494" w:type="dxa"/>
          </w:tcPr>
          <w:p w14:paraId="6EBCB7AB" w14:textId="77777777" w:rsidR="0021549E" w:rsidRPr="002B40DE" w:rsidRDefault="0021549E" w:rsidP="0021549E">
            <w:pPr>
              <w:spacing w:line="292" w:lineRule="auto"/>
              <w:ind w:right="7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58DF1999" w14:textId="77777777" w:rsidR="0021549E" w:rsidRPr="002B40DE" w:rsidRDefault="0021549E" w:rsidP="0021549E">
            <w:pPr>
              <w:spacing w:line="292" w:lineRule="auto"/>
              <w:ind w:right="7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01E5F3CE" w14:textId="256B115F" w:rsidR="0021549E" w:rsidRPr="002B40DE" w:rsidRDefault="0021549E" w:rsidP="0021549E">
            <w:pPr>
              <w:ind w:right="791" w:firstLine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Признаки равенства</w:t>
            </w:r>
            <w:r w:rsidR="008A58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A5867"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прямоугольных треугольников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1549E" w:rsidRPr="002B40DE" w14:paraId="168E1720" w14:textId="77777777" w:rsidTr="00BB7B39">
        <w:trPr>
          <w:trHeight w:val="268"/>
        </w:trPr>
        <w:tc>
          <w:tcPr>
            <w:tcW w:w="633" w:type="dxa"/>
          </w:tcPr>
          <w:p w14:paraId="7D6F678E" w14:textId="77777777" w:rsidR="0021549E" w:rsidRPr="002B40DE" w:rsidRDefault="0021549E" w:rsidP="002154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23.</w:t>
            </w:r>
          </w:p>
        </w:tc>
        <w:tc>
          <w:tcPr>
            <w:tcW w:w="1494" w:type="dxa"/>
          </w:tcPr>
          <w:p w14:paraId="35E4BFFA" w14:textId="77777777" w:rsidR="0021549E" w:rsidRPr="002B40DE" w:rsidRDefault="0021549E" w:rsidP="0021549E">
            <w:pPr>
              <w:spacing w:line="292" w:lineRule="auto"/>
              <w:ind w:right="7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23A5AA5F" w14:textId="77777777" w:rsidR="0021549E" w:rsidRPr="002B40DE" w:rsidRDefault="0021549E" w:rsidP="0021549E">
            <w:pPr>
              <w:spacing w:line="292" w:lineRule="auto"/>
              <w:ind w:right="7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2585BC1B" w14:textId="10F5D1DC" w:rsidR="0021549E" w:rsidRPr="002B40DE" w:rsidRDefault="0021549E" w:rsidP="0021549E">
            <w:pPr>
              <w:ind w:right="791" w:firstLine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Доказательство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равенства</w:t>
            </w:r>
            <w:r w:rsidR="008A58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прямоугольных</w:t>
            </w:r>
            <w:r w:rsidR="008A58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треугольников.</w:t>
            </w:r>
          </w:p>
        </w:tc>
      </w:tr>
      <w:tr w:rsidR="0021549E" w:rsidRPr="002B40DE" w14:paraId="72E14ECE" w14:textId="77777777" w:rsidTr="00BB7B39">
        <w:trPr>
          <w:trHeight w:val="201"/>
        </w:trPr>
        <w:tc>
          <w:tcPr>
            <w:tcW w:w="633" w:type="dxa"/>
          </w:tcPr>
          <w:p w14:paraId="6419ECC2" w14:textId="77777777" w:rsidR="0021549E" w:rsidRPr="002B40DE" w:rsidRDefault="0021549E" w:rsidP="002154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</w:t>
            </w:r>
          </w:p>
        </w:tc>
        <w:tc>
          <w:tcPr>
            <w:tcW w:w="1494" w:type="dxa"/>
          </w:tcPr>
          <w:p w14:paraId="519CA8EA" w14:textId="77777777" w:rsidR="0021549E" w:rsidRPr="002B40DE" w:rsidRDefault="0021549E" w:rsidP="0021549E">
            <w:pPr>
              <w:spacing w:line="292" w:lineRule="auto"/>
              <w:ind w:right="9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0208FC11" w14:textId="77777777" w:rsidR="0021549E" w:rsidRPr="002B40DE" w:rsidRDefault="0021549E" w:rsidP="0021549E">
            <w:pPr>
              <w:spacing w:line="292" w:lineRule="auto"/>
              <w:ind w:right="9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2DBAD099" w14:textId="7A291A3D" w:rsidR="0021549E" w:rsidRPr="002B40DE" w:rsidRDefault="0021549E" w:rsidP="0021549E">
            <w:pPr>
              <w:ind w:right="922" w:firstLine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Свойство медианы</w:t>
            </w:r>
            <w:r w:rsidR="008A58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прямоугольного</w:t>
            </w:r>
            <w:r w:rsidR="008A58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треугольника</w:t>
            </w:r>
          </w:p>
        </w:tc>
      </w:tr>
      <w:tr w:rsidR="0021549E" w:rsidRPr="002B40DE" w14:paraId="7F200C6F" w14:textId="77777777" w:rsidTr="00BB7B39">
        <w:trPr>
          <w:trHeight w:val="136"/>
        </w:trPr>
        <w:tc>
          <w:tcPr>
            <w:tcW w:w="633" w:type="dxa"/>
          </w:tcPr>
          <w:p w14:paraId="489921C8" w14:textId="77777777" w:rsidR="0021549E" w:rsidRPr="002B40DE" w:rsidRDefault="0021549E" w:rsidP="002154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</w:t>
            </w:r>
          </w:p>
        </w:tc>
        <w:tc>
          <w:tcPr>
            <w:tcW w:w="1494" w:type="dxa"/>
          </w:tcPr>
          <w:p w14:paraId="35B1D3B1" w14:textId="77777777" w:rsidR="0021549E" w:rsidRPr="002B40DE" w:rsidRDefault="0021549E" w:rsidP="0021549E">
            <w:pPr>
              <w:spacing w:line="292" w:lineRule="auto"/>
              <w:ind w:right="9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02130592" w14:textId="77777777" w:rsidR="0021549E" w:rsidRPr="002B40DE" w:rsidRDefault="0021549E" w:rsidP="0021549E">
            <w:pPr>
              <w:spacing w:line="292" w:lineRule="auto"/>
              <w:ind w:right="9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2EC96478" w14:textId="0756FFAC" w:rsidR="0021549E" w:rsidRPr="002B40DE" w:rsidRDefault="0021549E" w:rsidP="0021549E">
            <w:pPr>
              <w:ind w:right="961" w:firstLine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Равнобедренные и</w:t>
            </w:r>
            <w:r w:rsidR="008A58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равносторонние</w:t>
            </w:r>
            <w:r w:rsidR="008A58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треугольники</w:t>
            </w:r>
          </w:p>
        </w:tc>
      </w:tr>
      <w:tr w:rsidR="0021549E" w:rsidRPr="002B40DE" w14:paraId="0BE596AA" w14:textId="77777777" w:rsidTr="00BB7B39">
        <w:trPr>
          <w:trHeight w:val="212"/>
        </w:trPr>
        <w:tc>
          <w:tcPr>
            <w:tcW w:w="633" w:type="dxa"/>
          </w:tcPr>
          <w:p w14:paraId="0B8A020D" w14:textId="77777777" w:rsidR="0021549E" w:rsidRPr="002B40DE" w:rsidRDefault="0021549E" w:rsidP="002154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26.</w:t>
            </w:r>
          </w:p>
        </w:tc>
        <w:tc>
          <w:tcPr>
            <w:tcW w:w="1494" w:type="dxa"/>
          </w:tcPr>
          <w:p w14:paraId="487D6CC9" w14:textId="77777777" w:rsidR="0021549E" w:rsidRPr="002B40DE" w:rsidRDefault="0021549E" w:rsidP="0021549E">
            <w:pPr>
              <w:spacing w:line="292" w:lineRule="auto"/>
              <w:ind w:right="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0EC3407A" w14:textId="77777777" w:rsidR="0021549E" w:rsidRPr="002B40DE" w:rsidRDefault="0021549E" w:rsidP="0021549E">
            <w:pPr>
              <w:spacing w:line="292" w:lineRule="auto"/>
              <w:ind w:right="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738D398C" w14:textId="2F9B0BA7" w:rsidR="0021549E" w:rsidRPr="002B40DE" w:rsidRDefault="0021549E" w:rsidP="0021549E">
            <w:pPr>
              <w:ind w:right="59" w:firstLine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Равнобедренный</w:t>
            </w:r>
            <w:r w:rsidR="008A58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треугольник</w:t>
            </w:r>
          </w:p>
        </w:tc>
      </w:tr>
      <w:tr w:rsidR="0021549E" w:rsidRPr="008A5867" w14:paraId="6D3392D5" w14:textId="77777777" w:rsidTr="00BB7B39">
        <w:trPr>
          <w:trHeight w:val="131"/>
        </w:trPr>
        <w:tc>
          <w:tcPr>
            <w:tcW w:w="633" w:type="dxa"/>
          </w:tcPr>
          <w:p w14:paraId="01D1B354" w14:textId="77777777" w:rsidR="0021549E" w:rsidRPr="002B40DE" w:rsidRDefault="0021549E" w:rsidP="002154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27.</w:t>
            </w:r>
          </w:p>
        </w:tc>
        <w:tc>
          <w:tcPr>
            <w:tcW w:w="1494" w:type="dxa"/>
          </w:tcPr>
          <w:p w14:paraId="64D96080" w14:textId="77777777" w:rsidR="0021549E" w:rsidRPr="002B40DE" w:rsidRDefault="0021549E" w:rsidP="0021549E">
            <w:pPr>
              <w:spacing w:line="292" w:lineRule="auto"/>
              <w:ind w:right="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0257F72E" w14:textId="77777777" w:rsidR="0021549E" w:rsidRPr="002B40DE" w:rsidRDefault="0021549E" w:rsidP="0021549E">
            <w:pPr>
              <w:spacing w:line="292" w:lineRule="auto"/>
              <w:ind w:right="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03B260AE" w14:textId="5D955897" w:rsidR="0021549E" w:rsidRPr="002B40DE" w:rsidRDefault="0021549E" w:rsidP="0021549E">
            <w:pPr>
              <w:ind w:right="59" w:firstLine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Равнобедренный</w:t>
            </w:r>
            <w:r w:rsidR="008A58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треугольник</w:t>
            </w:r>
            <w:r w:rsidR="008A58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A58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="008A58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свойства</w:t>
            </w:r>
          </w:p>
        </w:tc>
      </w:tr>
      <w:tr w:rsidR="0021549E" w:rsidRPr="002B40DE" w14:paraId="040BDB52" w14:textId="77777777" w:rsidTr="00BB7B39">
        <w:trPr>
          <w:trHeight w:val="349"/>
        </w:trPr>
        <w:tc>
          <w:tcPr>
            <w:tcW w:w="633" w:type="dxa"/>
          </w:tcPr>
          <w:p w14:paraId="6E94D8DF" w14:textId="77777777" w:rsidR="0021549E" w:rsidRPr="002B40DE" w:rsidRDefault="0021549E" w:rsidP="002154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28.</w:t>
            </w:r>
          </w:p>
        </w:tc>
        <w:tc>
          <w:tcPr>
            <w:tcW w:w="1494" w:type="dxa"/>
          </w:tcPr>
          <w:p w14:paraId="5F50DC78" w14:textId="77777777" w:rsidR="0021549E" w:rsidRPr="002B40DE" w:rsidRDefault="0021549E" w:rsidP="0021549E">
            <w:pPr>
              <w:spacing w:line="292" w:lineRule="auto"/>
              <w:ind w:right="10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3C26D25E" w14:textId="77777777" w:rsidR="0021549E" w:rsidRPr="002B40DE" w:rsidRDefault="0021549E" w:rsidP="0021549E">
            <w:pPr>
              <w:spacing w:line="292" w:lineRule="auto"/>
              <w:ind w:right="10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386133C5" w14:textId="0D5AC49F" w:rsidR="0021549E" w:rsidRPr="002B40DE" w:rsidRDefault="0021549E" w:rsidP="0021549E">
            <w:pPr>
              <w:ind w:right="1093" w:firstLine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Признаки</w:t>
            </w:r>
            <w:r w:rsidR="008A58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A5867"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равнобедренного треугольника</w:t>
            </w:r>
          </w:p>
        </w:tc>
      </w:tr>
      <w:tr w:rsidR="004C6BAF" w:rsidRPr="002B40DE" w14:paraId="0125F523" w14:textId="77777777" w:rsidTr="00BB7B39">
        <w:trPr>
          <w:trHeight w:val="141"/>
        </w:trPr>
        <w:tc>
          <w:tcPr>
            <w:tcW w:w="633" w:type="dxa"/>
          </w:tcPr>
          <w:p w14:paraId="55E98898" w14:textId="77777777" w:rsidR="004C6BAF" w:rsidRPr="002B40DE" w:rsidRDefault="004C6BAF" w:rsidP="004C6B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29.</w:t>
            </w:r>
          </w:p>
        </w:tc>
        <w:tc>
          <w:tcPr>
            <w:tcW w:w="1494" w:type="dxa"/>
          </w:tcPr>
          <w:p w14:paraId="7B2A04B5" w14:textId="77777777" w:rsidR="004C6BAF" w:rsidRPr="002B40DE" w:rsidRDefault="004C6BAF" w:rsidP="004C6BAF">
            <w:pPr>
              <w:spacing w:line="292" w:lineRule="auto"/>
              <w:ind w:right="10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16039DA0" w14:textId="77777777" w:rsidR="004C6BAF" w:rsidRPr="002B40DE" w:rsidRDefault="004C6BAF" w:rsidP="004C6BAF">
            <w:pPr>
              <w:spacing w:line="292" w:lineRule="auto"/>
              <w:ind w:right="10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23C2BEFF" w14:textId="1D2952AC" w:rsidR="004C6BAF" w:rsidRPr="002B40DE" w:rsidRDefault="004C6BAF" w:rsidP="004C6BAF">
            <w:pPr>
              <w:ind w:left="139" w:right="10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Применение п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ризнак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="008A58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равнобедренного</w:t>
            </w:r>
            <w:r w:rsidR="008A58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треугольника</w:t>
            </w:r>
          </w:p>
        </w:tc>
      </w:tr>
      <w:tr w:rsidR="004C6BAF" w:rsidRPr="008A5867" w14:paraId="6C83FCBC" w14:textId="77777777" w:rsidTr="00BB7B39">
        <w:trPr>
          <w:trHeight w:val="203"/>
        </w:trPr>
        <w:tc>
          <w:tcPr>
            <w:tcW w:w="633" w:type="dxa"/>
          </w:tcPr>
          <w:p w14:paraId="2839F18B" w14:textId="77777777" w:rsidR="004C6BAF" w:rsidRPr="002B40DE" w:rsidRDefault="004C6BAF" w:rsidP="004C6B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30.</w:t>
            </w:r>
          </w:p>
        </w:tc>
        <w:tc>
          <w:tcPr>
            <w:tcW w:w="1494" w:type="dxa"/>
          </w:tcPr>
          <w:p w14:paraId="51F43351" w14:textId="77777777" w:rsidR="004C6BAF" w:rsidRPr="002B40DE" w:rsidRDefault="004C6BAF" w:rsidP="004C6BAF">
            <w:pPr>
              <w:spacing w:line="292" w:lineRule="auto"/>
              <w:ind w:right="2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20619D41" w14:textId="77777777" w:rsidR="004C6BAF" w:rsidRPr="002B40DE" w:rsidRDefault="004C6BAF" w:rsidP="004C6BAF">
            <w:pPr>
              <w:spacing w:line="292" w:lineRule="auto"/>
              <w:ind w:right="2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5BDA9B48" w14:textId="1FB41BE9" w:rsidR="004C6BAF" w:rsidRPr="002B40DE" w:rsidRDefault="004C6BAF" w:rsidP="004C6BAF">
            <w:pPr>
              <w:spacing w:line="292" w:lineRule="auto"/>
              <w:ind w:left="139" w:right="2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Против большей стороны</w:t>
            </w:r>
            <w:r w:rsidR="008A58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треугольника лежит</w:t>
            </w:r>
            <w:r w:rsidR="008A58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больший</w:t>
            </w:r>
            <w:r w:rsidR="008A58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угол</w:t>
            </w:r>
          </w:p>
        </w:tc>
      </w:tr>
      <w:tr w:rsidR="004C6BAF" w:rsidRPr="002B40DE" w14:paraId="663728FD" w14:textId="77777777" w:rsidTr="00BB7B39">
        <w:trPr>
          <w:trHeight w:val="138"/>
        </w:trPr>
        <w:tc>
          <w:tcPr>
            <w:tcW w:w="633" w:type="dxa"/>
          </w:tcPr>
          <w:p w14:paraId="1E83A180" w14:textId="77777777" w:rsidR="004C6BAF" w:rsidRPr="002B40DE" w:rsidRDefault="004C6BAF" w:rsidP="004C6B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31.</w:t>
            </w:r>
          </w:p>
        </w:tc>
        <w:tc>
          <w:tcPr>
            <w:tcW w:w="1494" w:type="dxa"/>
          </w:tcPr>
          <w:p w14:paraId="3AD75FE0" w14:textId="77777777" w:rsidR="004C6BAF" w:rsidRPr="002B40DE" w:rsidRDefault="004C6BAF" w:rsidP="004C6BAF">
            <w:pPr>
              <w:spacing w:line="292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7385ECF0" w14:textId="77777777" w:rsidR="004C6BAF" w:rsidRPr="002B40DE" w:rsidRDefault="004C6BAF" w:rsidP="004C6BAF">
            <w:pPr>
              <w:spacing w:line="292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73DFA7D9" w14:textId="5B9F71B1" w:rsidR="004C6BAF" w:rsidRPr="002B40DE" w:rsidRDefault="004C6BAF" w:rsidP="004C6BAF">
            <w:pPr>
              <w:spacing w:line="292" w:lineRule="auto"/>
              <w:ind w:left="139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Простейшие неравенства в</w:t>
            </w:r>
            <w:r w:rsidR="008A58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геометрии</w:t>
            </w:r>
          </w:p>
        </w:tc>
      </w:tr>
      <w:tr w:rsidR="004C6BAF" w:rsidRPr="002B40DE" w14:paraId="65EC4F80" w14:textId="77777777" w:rsidTr="00BB7B39">
        <w:trPr>
          <w:trHeight w:val="227"/>
        </w:trPr>
        <w:tc>
          <w:tcPr>
            <w:tcW w:w="633" w:type="dxa"/>
          </w:tcPr>
          <w:p w14:paraId="6D2C672C" w14:textId="77777777" w:rsidR="004C6BAF" w:rsidRPr="002B40DE" w:rsidRDefault="004C6BAF" w:rsidP="004C6B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32.</w:t>
            </w:r>
          </w:p>
        </w:tc>
        <w:tc>
          <w:tcPr>
            <w:tcW w:w="1494" w:type="dxa"/>
          </w:tcPr>
          <w:p w14:paraId="5B7EE716" w14:textId="77777777" w:rsidR="004C6BAF" w:rsidRPr="002B40DE" w:rsidRDefault="004C6BAF" w:rsidP="004C6B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2E742A9C" w14:textId="77777777" w:rsidR="004C6BAF" w:rsidRPr="002B40DE" w:rsidRDefault="004C6BAF" w:rsidP="004C6B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39936090" w14:textId="5B46B193" w:rsidR="004C6BAF" w:rsidRPr="002B40DE" w:rsidRDefault="008A5867" w:rsidP="004C6BAF">
            <w:pPr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Неравенство треугольника</w:t>
            </w:r>
          </w:p>
        </w:tc>
      </w:tr>
      <w:tr w:rsidR="004C6BAF" w:rsidRPr="002B40DE" w14:paraId="5F37A76D" w14:textId="77777777" w:rsidTr="00BB7B39">
        <w:trPr>
          <w:trHeight w:val="65"/>
        </w:trPr>
        <w:tc>
          <w:tcPr>
            <w:tcW w:w="633" w:type="dxa"/>
          </w:tcPr>
          <w:p w14:paraId="35B2BD83" w14:textId="77777777" w:rsidR="004C6BAF" w:rsidRPr="002B40DE" w:rsidRDefault="004C6BAF" w:rsidP="004C6B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33.</w:t>
            </w:r>
          </w:p>
        </w:tc>
        <w:tc>
          <w:tcPr>
            <w:tcW w:w="1494" w:type="dxa"/>
          </w:tcPr>
          <w:p w14:paraId="251D2687" w14:textId="77777777" w:rsidR="004C6BAF" w:rsidRPr="002B40DE" w:rsidRDefault="004C6BAF" w:rsidP="004C6B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6A5BDE02" w14:textId="77777777" w:rsidR="004C6BAF" w:rsidRPr="002B40DE" w:rsidRDefault="004C6BAF" w:rsidP="004C6B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6160F22E" w14:textId="601AA9B1" w:rsidR="004C6BAF" w:rsidRPr="002B40DE" w:rsidRDefault="008A5867" w:rsidP="004C6BAF">
            <w:pPr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Неравенство ломаной</w:t>
            </w:r>
            <w:r w:rsidR="004C6BAF"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4C6BAF" w:rsidRPr="00612FF7" w14:paraId="5F0F73B9" w14:textId="77777777" w:rsidTr="00BB7B39">
        <w:trPr>
          <w:trHeight w:val="269"/>
        </w:trPr>
        <w:tc>
          <w:tcPr>
            <w:tcW w:w="633" w:type="dxa"/>
          </w:tcPr>
          <w:p w14:paraId="751EDCD5" w14:textId="77777777" w:rsidR="004C6BAF" w:rsidRPr="002B40DE" w:rsidRDefault="004C6BAF" w:rsidP="004C6B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34.</w:t>
            </w:r>
          </w:p>
        </w:tc>
        <w:tc>
          <w:tcPr>
            <w:tcW w:w="1494" w:type="dxa"/>
          </w:tcPr>
          <w:p w14:paraId="3C0AC839" w14:textId="77777777" w:rsidR="004C6BAF" w:rsidRPr="002B40DE" w:rsidRDefault="004C6BAF" w:rsidP="004C6BAF">
            <w:pPr>
              <w:spacing w:line="292" w:lineRule="auto"/>
              <w:ind w:right="1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04AFFB77" w14:textId="77777777" w:rsidR="004C6BAF" w:rsidRPr="002B40DE" w:rsidRDefault="004C6BAF" w:rsidP="004C6BAF">
            <w:pPr>
              <w:spacing w:line="292" w:lineRule="auto"/>
              <w:ind w:right="1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6E4EC604" w14:textId="77777777" w:rsidR="004C6BAF" w:rsidRPr="002B40DE" w:rsidRDefault="004C6BAF" w:rsidP="004C6BAF">
            <w:pPr>
              <w:spacing w:line="292" w:lineRule="auto"/>
              <w:ind w:left="139" w:right="1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Прямоугольныйтреугольниксугломв30°</w:t>
            </w:r>
          </w:p>
        </w:tc>
      </w:tr>
      <w:tr w:rsidR="004C6BAF" w:rsidRPr="00612FF7" w14:paraId="6EEB3DCA" w14:textId="77777777" w:rsidTr="00BB7B39">
        <w:trPr>
          <w:trHeight w:val="269"/>
        </w:trPr>
        <w:tc>
          <w:tcPr>
            <w:tcW w:w="633" w:type="dxa"/>
          </w:tcPr>
          <w:p w14:paraId="6ED76C2D" w14:textId="77777777" w:rsidR="004C6BAF" w:rsidRPr="002B40DE" w:rsidRDefault="004C6BAF" w:rsidP="004C6B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35.</w:t>
            </w:r>
          </w:p>
        </w:tc>
        <w:tc>
          <w:tcPr>
            <w:tcW w:w="1494" w:type="dxa"/>
          </w:tcPr>
          <w:p w14:paraId="595DF0BC" w14:textId="77777777" w:rsidR="004C6BAF" w:rsidRPr="002B40DE" w:rsidRDefault="004C6BAF" w:rsidP="004C6BAF">
            <w:pPr>
              <w:spacing w:line="292" w:lineRule="auto"/>
              <w:ind w:right="10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03E935D7" w14:textId="77777777" w:rsidR="004C6BAF" w:rsidRPr="002B40DE" w:rsidRDefault="004C6BAF" w:rsidP="004C6BAF">
            <w:pPr>
              <w:spacing w:line="292" w:lineRule="auto"/>
              <w:ind w:right="10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24C32EE8" w14:textId="415C6BFB" w:rsidR="004C6BAF" w:rsidRPr="002B40DE" w:rsidRDefault="004C6BAF" w:rsidP="004C6BAF">
            <w:pPr>
              <w:spacing w:line="292" w:lineRule="auto"/>
              <w:ind w:left="139" w:right="10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Первые понятия </w:t>
            </w:r>
            <w:r w:rsidR="008A5867"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доказательствах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A5867"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геометрии</w:t>
            </w:r>
          </w:p>
        </w:tc>
      </w:tr>
      <w:tr w:rsidR="004C6BAF" w:rsidRPr="00612FF7" w14:paraId="2407B796" w14:textId="77777777" w:rsidTr="00BB7B39">
        <w:trPr>
          <w:trHeight w:val="127"/>
        </w:trPr>
        <w:tc>
          <w:tcPr>
            <w:tcW w:w="633" w:type="dxa"/>
          </w:tcPr>
          <w:p w14:paraId="51AE6179" w14:textId="77777777" w:rsidR="004C6BAF" w:rsidRPr="002B40DE" w:rsidRDefault="004C6BAF" w:rsidP="004C6B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36.</w:t>
            </w:r>
          </w:p>
        </w:tc>
        <w:tc>
          <w:tcPr>
            <w:tcW w:w="1494" w:type="dxa"/>
          </w:tcPr>
          <w:p w14:paraId="29DE38CC" w14:textId="77777777" w:rsidR="004C6BAF" w:rsidRPr="002B40DE" w:rsidRDefault="004C6BAF" w:rsidP="004C6BAF">
            <w:pPr>
              <w:spacing w:line="292" w:lineRule="auto"/>
              <w:ind w:right="2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4D35BBC8" w14:textId="77777777" w:rsidR="004C6BAF" w:rsidRPr="002B40DE" w:rsidRDefault="004C6BAF" w:rsidP="004C6BAF">
            <w:pPr>
              <w:spacing w:line="292" w:lineRule="auto"/>
              <w:ind w:right="2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2171C10C" w14:textId="77777777" w:rsidR="004C6BAF" w:rsidRPr="002B40DE" w:rsidRDefault="004C6BAF" w:rsidP="004C6BAF">
            <w:pPr>
              <w:spacing w:line="292" w:lineRule="auto"/>
              <w:ind w:left="139" w:right="25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Контрольная работа № 3потеме«Треугольники»</w:t>
            </w:r>
          </w:p>
        </w:tc>
      </w:tr>
      <w:tr w:rsidR="004C6BAF" w:rsidRPr="008A5867" w14:paraId="387459DD" w14:textId="77777777" w:rsidTr="00BB7B39">
        <w:trPr>
          <w:trHeight w:val="127"/>
        </w:trPr>
        <w:tc>
          <w:tcPr>
            <w:tcW w:w="10632" w:type="dxa"/>
            <w:gridSpan w:val="4"/>
          </w:tcPr>
          <w:p w14:paraId="571AC13E" w14:textId="5831E2B4" w:rsidR="004C6BAF" w:rsidRPr="002B40DE" w:rsidRDefault="004C6BAF" w:rsidP="004C6BAF">
            <w:pPr>
              <w:spacing w:line="292" w:lineRule="auto"/>
              <w:ind w:left="139" w:right="2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b/>
                <w:color w:val="221E1F"/>
                <w:sz w:val="24"/>
                <w:szCs w:val="24"/>
                <w:lang w:val="ru-RU"/>
              </w:rPr>
              <w:lastRenderedPageBreak/>
              <w:t>Параллельные</w:t>
            </w:r>
            <w:r w:rsidR="008A5867">
              <w:rPr>
                <w:rFonts w:ascii="Times New Roman" w:eastAsia="Times New Roman" w:hAnsi="Times New Roman" w:cs="Times New Roman"/>
                <w:b/>
                <w:color w:val="221E1F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b/>
                <w:color w:val="221E1F"/>
                <w:sz w:val="24"/>
                <w:szCs w:val="24"/>
                <w:lang w:val="ru-RU"/>
              </w:rPr>
              <w:t>прямые,</w:t>
            </w:r>
            <w:r w:rsidR="008A5867">
              <w:rPr>
                <w:rFonts w:ascii="Times New Roman" w:eastAsia="Times New Roman" w:hAnsi="Times New Roman" w:cs="Times New Roman"/>
                <w:b/>
                <w:color w:val="221E1F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b/>
                <w:color w:val="221E1F"/>
                <w:sz w:val="24"/>
                <w:szCs w:val="24"/>
                <w:lang w:val="ru-RU"/>
              </w:rPr>
              <w:t>сумма углов</w:t>
            </w:r>
            <w:r w:rsidR="008A5867">
              <w:rPr>
                <w:rFonts w:ascii="Times New Roman" w:eastAsia="Times New Roman" w:hAnsi="Times New Roman" w:cs="Times New Roman"/>
                <w:b/>
                <w:color w:val="221E1F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b/>
                <w:color w:val="221E1F"/>
                <w:sz w:val="24"/>
                <w:szCs w:val="24"/>
                <w:lang w:val="ru-RU"/>
              </w:rPr>
              <w:t>треугольника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24"/>
                <w:szCs w:val="24"/>
                <w:lang w:val="ru-RU"/>
              </w:rPr>
              <w:t xml:space="preserve"> – 14 часов</w:t>
            </w:r>
          </w:p>
        </w:tc>
      </w:tr>
      <w:tr w:rsidR="004C6BAF" w:rsidRPr="002B40DE" w14:paraId="05D51A62" w14:textId="77777777" w:rsidTr="00BB7B39">
        <w:trPr>
          <w:trHeight w:val="216"/>
        </w:trPr>
        <w:tc>
          <w:tcPr>
            <w:tcW w:w="633" w:type="dxa"/>
          </w:tcPr>
          <w:p w14:paraId="62A8542A" w14:textId="77777777" w:rsidR="004C6BAF" w:rsidRPr="002B40DE" w:rsidRDefault="004C6BAF" w:rsidP="004C6B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37.</w:t>
            </w:r>
          </w:p>
        </w:tc>
        <w:tc>
          <w:tcPr>
            <w:tcW w:w="1494" w:type="dxa"/>
          </w:tcPr>
          <w:p w14:paraId="6EB1CA23" w14:textId="77777777" w:rsidR="004C6BAF" w:rsidRPr="002B40DE" w:rsidRDefault="004C6BAF" w:rsidP="004C6B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35A49CB9" w14:textId="77777777" w:rsidR="004C6BAF" w:rsidRPr="002B40DE" w:rsidRDefault="004C6BAF" w:rsidP="004C6B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071D305D" w14:textId="0CD30164" w:rsidR="004C6BAF" w:rsidRPr="002B40DE" w:rsidRDefault="004C6BAF" w:rsidP="004C6BAF">
            <w:pPr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Параллельные</w:t>
            </w:r>
            <w:r w:rsidR="008A58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прямые</w:t>
            </w:r>
          </w:p>
        </w:tc>
      </w:tr>
      <w:tr w:rsidR="004C6BAF" w:rsidRPr="002B40DE" w14:paraId="3640D225" w14:textId="77777777" w:rsidTr="00BB7B39">
        <w:trPr>
          <w:trHeight w:val="192"/>
        </w:trPr>
        <w:tc>
          <w:tcPr>
            <w:tcW w:w="633" w:type="dxa"/>
          </w:tcPr>
          <w:p w14:paraId="5B61D6B9" w14:textId="77777777" w:rsidR="004C6BAF" w:rsidRPr="002B40DE" w:rsidRDefault="004C6BAF" w:rsidP="004C6B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38.</w:t>
            </w:r>
          </w:p>
        </w:tc>
        <w:tc>
          <w:tcPr>
            <w:tcW w:w="1494" w:type="dxa"/>
          </w:tcPr>
          <w:p w14:paraId="53776F17" w14:textId="77777777" w:rsidR="004C6BAF" w:rsidRPr="002B40DE" w:rsidRDefault="004C6BAF" w:rsidP="004C6B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27EDB72C" w14:textId="77777777" w:rsidR="004C6BAF" w:rsidRPr="002B40DE" w:rsidRDefault="004C6BAF" w:rsidP="004C6B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6598E973" w14:textId="22733C4C" w:rsidR="004C6BAF" w:rsidRPr="002B40DE" w:rsidRDefault="004C6BAF" w:rsidP="008A5867">
            <w:pPr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Параллельные</w:t>
            </w:r>
            <w:r w:rsidR="008A58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рямые</w:t>
            </w:r>
            <w:r w:rsidR="006F2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секущая</w:t>
            </w:r>
          </w:p>
        </w:tc>
      </w:tr>
      <w:tr w:rsidR="004C6BAF" w:rsidRPr="002B40DE" w14:paraId="516D3BCA" w14:textId="77777777" w:rsidTr="00BB7B39">
        <w:trPr>
          <w:trHeight w:val="196"/>
        </w:trPr>
        <w:tc>
          <w:tcPr>
            <w:tcW w:w="633" w:type="dxa"/>
          </w:tcPr>
          <w:p w14:paraId="6FCAA876" w14:textId="77777777" w:rsidR="004C6BAF" w:rsidRPr="002B40DE" w:rsidRDefault="004C6BAF" w:rsidP="004C6B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39.</w:t>
            </w:r>
          </w:p>
        </w:tc>
        <w:tc>
          <w:tcPr>
            <w:tcW w:w="1494" w:type="dxa"/>
          </w:tcPr>
          <w:p w14:paraId="4CAD9A99" w14:textId="77777777" w:rsidR="004C6BAF" w:rsidRPr="002B40DE" w:rsidRDefault="004C6BAF" w:rsidP="004C6BAF">
            <w:pPr>
              <w:spacing w:line="292" w:lineRule="auto"/>
              <w:ind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3B10B06E" w14:textId="77777777" w:rsidR="004C6BAF" w:rsidRPr="002B40DE" w:rsidRDefault="004C6BAF" w:rsidP="004C6BAF">
            <w:pPr>
              <w:spacing w:line="292" w:lineRule="auto"/>
              <w:ind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0A4D456E" w14:textId="39DD0720" w:rsidR="004C6BAF" w:rsidRPr="002B40DE" w:rsidRDefault="004C6BAF" w:rsidP="004C6BAF">
            <w:pPr>
              <w:spacing w:line="292" w:lineRule="auto"/>
              <w:ind w:left="139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Признаки параллельности</w:t>
            </w:r>
            <w:r w:rsidR="008A58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прямых</w:t>
            </w:r>
          </w:p>
        </w:tc>
      </w:tr>
      <w:tr w:rsidR="004C6BAF" w:rsidRPr="002B40DE" w14:paraId="2E34683C" w14:textId="77777777" w:rsidTr="00BB7B39">
        <w:trPr>
          <w:trHeight w:val="258"/>
        </w:trPr>
        <w:tc>
          <w:tcPr>
            <w:tcW w:w="633" w:type="dxa"/>
          </w:tcPr>
          <w:p w14:paraId="669BA260" w14:textId="77777777" w:rsidR="004C6BAF" w:rsidRPr="002B40DE" w:rsidRDefault="004C6BAF" w:rsidP="004C6B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40.</w:t>
            </w:r>
          </w:p>
        </w:tc>
        <w:tc>
          <w:tcPr>
            <w:tcW w:w="1494" w:type="dxa"/>
          </w:tcPr>
          <w:p w14:paraId="7BB12F96" w14:textId="77777777" w:rsidR="004C6BAF" w:rsidRPr="002B40DE" w:rsidRDefault="004C6BAF" w:rsidP="004C6BAF">
            <w:pPr>
              <w:spacing w:line="292" w:lineRule="auto"/>
              <w:ind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577B9137" w14:textId="77777777" w:rsidR="004C6BAF" w:rsidRPr="002B40DE" w:rsidRDefault="004C6BAF" w:rsidP="004C6BAF">
            <w:pPr>
              <w:spacing w:line="292" w:lineRule="auto"/>
              <w:ind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3A7ED168" w14:textId="65A10C8E" w:rsidR="004C6BAF" w:rsidRPr="002B40DE" w:rsidRDefault="004C6BAF" w:rsidP="004C6BAF">
            <w:pPr>
              <w:spacing w:line="292" w:lineRule="auto"/>
              <w:ind w:left="139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Признаки</w:t>
            </w:r>
            <w:r w:rsidR="008A58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параллельности</w:t>
            </w:r>
            <w:r w:rsidR="008A58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F2CB9"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прямых</w:t>
            </w:r>
          </w:p>
        </w:tc>
      </w:tr>
      <w:tr w:rsidR="004C6BAF" w:rsidRPr="002B40DE" w14:paraId="40D6FADA" w14:textId="77777777" w:rsidTr="00BB7B39">
        <w:trPr>
          <w:trHeight w:val="333"/>
        </w:trPr>
        <w:tc>
          <w:tcPr>
            <w:tcW w:w="633" w:type="dxa"/>
          </w:tcPr>
          <w:p w14:paraId="2B8F9D64" w14:textId="77777777" w:rsidR="004C6BAF" w:rsidRPr="002B40DE" w:rsidRDefault="004C6BAF" w:rsidP="004C6B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41.</w:t>
            </w:r>
          </w:p>
        </w:tc>
        <w:tc>
          <w:tcPr>
            <w:tcW w:w="1494" w:type="dxa"/>
          </w:tcPr>
          <w:p w14:paraId="3F95C5C4" w14:textId="77777777" w:rsidR="004C6BAF" w:rsidRPr="002B40DE" w:rsidRDefault="004C6BAF" w:rsidP="004C6B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6FD0D222" w14:textId="77777777" w:rsidR="004C6BAF" w:rsidRPr="002B40DE" w:rsidRDefault="004C6BAF" w:rsidP="004C6B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391A4BB4" w14:textId="15F07FD6" w:rsidR="004C6BAF" w:rsidRPr="002B40DE" w:rsidRDefault="004C6BAF" w:rsidP="004C6BAF">
            <w:pPr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Пятый</w:t>
            </w:r>
            <w:r w:rsidR="008A58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A5867"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постулат Евклида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4C6BAF" w:rsidRPr="002B40DE" w14:paraId="78539ED0" w14:textId="77777777" w:rsidTr="00BB7B39">
        <w:trPr>
          <w:trHeight w:val="282"/>
        </w:trPr>
        <w:tc>
          <w:tcPr>
            <w:tcW w:w="633" w:type="dxa"/>
          </w:tcPr>
          <w:p w14:paraId="12625B75" w14:textId="77777777" w:rsidR="004C6BAF" w:rsidRPr="002B40DE" w:rsidRDefault="004C6BAF" w:rsidP="004C6B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42.</w:t>
            </w:r>
          </w:p>
        </w:tc>
        <w:tc>
          <w:tcPr>
            <w:tcW w:w="1494" w:type="dxa"/>
          </w:tcPr>
          <w:p w14:paraId="625B5E4F" w14:textId="77777777" w:rsidR="004C6BAF" w:rsidRPr="002B40DE" w:rsidRDefault="004C6BAF" w:rsidP="004C6BAF">
            <w:pPr>
              <w:spacing w:line="292" w:lineRule="auto"/>
              <w:ind w:right="3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663DEF7D" w14:textId="77777777" w:rsidR="004C6BAF" w:rsidRPr="002B40DE" w:rsidRDefault="004C6BAF" w:rsidP="004C6BAF">
            <w:pPr>
              <w:spacing w:line="292" w:lineRule="auto"/>
              <w:ind w:right="3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711972BD" w14:textId="4E3379EB" w:rsidR="004C6BAF" w:rsidRPr="002B40DE" w:rsidRDefault="004C6BAF" w:rsidP="004C6BAF">
            <w:pPr>
              <w:spacing w:line="292" w:lineRule="auto"/>
              <w:ind w:left="139" w:right="3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Свойства </w:t>
            </w:r>
            <w:r w:rsidR="008A5867"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параллельных прямых</w:t>
            </w:r>
          </w:p>
        </w:tc>
      </w:tr>
      <w:tr w:rsidR="004C6BAF" w:rsidRPr="00612FF7" w14:paraId="65294B0F" w14:textId="77777777" w:rsidTr="00BB7B39">
        <w:trPr>
          <w:trHeight w:val="202"/>
        </w:trPr>
        <w:tc>
          <w:tcPr>
            <w:tcW w:w="633" w:type="dxa"/>
          </w:tcPr>
          <w:p w14:paraId="3B008FF8" w14:textId="77777777" w:rsidR="004C6BAF" w:rsidRPr="002B40DE" w:rsidRDefault="004C6BAF" w:rsidP="004C6B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43.</w:t>
            </w:r>
          </w:p>
        </w:tc>
        <w:tc>
          <w:tcPr>
            <w:tcW w:w="1494" w:type="dxa"/>
          </w:tcPr>
          <w:p w14:paraId="1F9FE10E" w14:textId="77777777" w:rsidR="004C6BAF" w:rsidRPr="002B40DE" w:rsidRDefault="004C6BAF" w:rsidP="004C6BAF">
            <w:pPr>
              <w:spacing w:line="292" w:lineRule="auto"/>
              <w:ind w:right="3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5389A642" w14:textId="77777777" w:rsidR="004C6BAF" w:rsidRPr="002B40DE" w:rsidRDefault="004C6BAF" w:rsidP="004C6BAF">
            <w:pPr>
              <w:spacing w:line="292" w:lineRule="auto"/>
              <w:ind w:right="3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62BC1973" w14:textId="5F951B8A" w:rsidR="004C6BAF" w:rsidRPr="002B40DE" w:rsidRDefault="004C6BAF" w:rsidP="004C6BAF">
            <w:pPr>
              <w:spacing w:line="292" w:lineRule="auto"/>
              <w:ind w:left="139" w:right="3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Свойства </w:t>
            </w:r>
            <w:r w:rsidR="006F2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углов при </w:t>
            </w:r>
            <w:r w:rsidR="008A5867"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параллельных прямых</w:t>
            </w:r>
          </w:p>
        </w:tc>
      </w:tr>
      <w:tr w:rsidR="004C6BAF" w:rsidRPr="008A5867" w14:paraId="26AC6F8D" w14:textId="77777777" w:rsidTr="00BB7B39">
        <w:trPr>
          <w:trHeight w:val="135"/>
        </w:trPr>
        <w:tc>
          <w:tcPr>
            <w:tcW w:w="633" w:type="dxa"/>
          </w:tcPr>
          <w:p w14:paraId="7C316912" w14:textId="77777777" w:rsidR="004C6BAF" w:rsidRPr="002B40DE" w:rsidRDefault="004C6BAF" w:rsidP="004C6B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44.</w:t>
            </w:r>
          </w:p>
        </w:tc>
        <w:tc>
          <w:tcPr>
            <w:tcW w:w="1494" w:type="dxa"/>
          </w:tcPr>
          <w:p w14:paraId="0E98C397" w14:textId="77777777" w:rsidR="004C6BAF" w:rsidRPr="002B40DE" w:rsidRDefault="004C6BAF" w:rsidP="004C6BAF">
            <w:pPr>
              <w:spacing w:line="292" w:lineRule="auto"/>
              <w:ind w:right="4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159428A3" w14:textId="77777777" w:rsidR="004C6BAF" w:rsidRPr="002B40DE" w:rsidRDefault="004C6BAF" w:rsidP="004C6BAF">
            <w:pPr>
              <w:spacing w:line="292" w:lineRule="auto"/>
              <w:ind w:right="4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6FE7B234" w14:textId="77777777" w:rsidR="004C6BAF" w:rsidRPr="002B40DE" w:rsidRDefault="004C6BAF" w:rsidP="004C6BAF">
            <w:pPr>
              <w:spacing w:line="292" w:lineRule="auto"/>
              <w:ind w:left="139" w:right="4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задач по теме</w:t>
            </w:r>
            <w:r w:rsidR="006F2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«Параллельные прямые»</w:t>
            </w:r>
          </w:p>
        </w:tc>
      </w:tr>
      <w:tr w:rsidR="004C6BAF" w:rsidRPr="008A5867" w14:paraId="18665C77" w14:textId="77777777" w:rsidTr="00BB7B39">
        <w:trPr>
          <w:trHeight w:val="509"/>
        </w:trPr>
        <w:tc>
          <w:tcPr>
            <w:tcW w:w="633" w:type="dxa"/>
          </w:tcPr>
          <w:p w14:paraId="40403509" w14:textId="77777777" w:rsidR="004C6BAF" w:rsidRPr="002B40DE" w:rsidRDefault="004C6BAF" w:rsidP="004C6B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45.</w:t>
            </w:r>
          </w:p>
        </w:tc>
        <w:tc>
          <w:tcPr>
            <w:tcW w:w="1494" w:type="dxa"/>
          </w:tcPr>
          <w:p w14:paraId="7A3F78AD" w14:textId="77777777" w:rsidR="004C6BAF" w:rsidRPr="002B40DE" w:rsidRDefault="004C6BAF" w:rsidP="004C6BAF">
            <w:pPr>
              <w:spacing w:line="292" w:lineRule="auto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70057FF4" w14:textId="77777777" w:rsidR="004C6BAF" w:rsidRPr="002B40DE" w:rsidRDefault="004C6BAF" w:rsidP="004C6BAF">
            <w:pPr>
              <w:spacing w:line="292" w:lineRule="auto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1E0A9E44" w14:textId="07606DB4" w:rsidR="004C6BAF" w:rsidRPr="002B40DE" w:rsidRDefault="004C6BAF" w:rsidP="006F2CB9">
            <w:pPr>
              <w:ind w:left="139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Признак </w:t>
            </w:r>
            <w:r w:rsidR="008A5867"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параллельности прямых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через </w:t>
            </w:r>
            <w:r w:rsidR="008A5867"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равенство расстояний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 точек одной</w:t>
            </w:r>
            <w:r w:rsidR="008A58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прямой</w:t>
            </w:r>
            <w:r w:rsidR="008A58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="008A58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второй</w:t>
            </w:r>
            <w:r w:rsidR="008A58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прямой</w:t>
            </w:r>
          </w:p>
        </w:tc>
      </w:tr>
      <w:tr w:rsidR="004C6BAF" w:rsidRPr="008A5867" w14:paraId="2D442EC3" w14:textId="77777777" w:rsidTr="00BB7B39">
        <w:trPr>
          <w:trHeight w:val="362"/>
        </w:trPr>
        <w:tc>
          <w:tcPr>
            <w:tcW w:w="633" w:type="dxa"/>
          </w:tcPr>
          <w:p w14:paraId="29F5F8D4" w14:textId="77777777" w:rsidR="004C6BAF" w:rsidRPr="002B40DE" w:rsidRDefault="004C6BAF" w:rsidP="004C6B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46.</w:t>
            </w:r>
          </w:p>
        </w:tc>
        <w:tc>
          <w:tcPr>
            <w:tcW w:w="1494" w:type="dxa"/>
          </w:tcPr>
          <w:p w14:paraId="5C57AE50" w14:textId="77777777" w:rsidR="004C6BAF" w:rsidRPr="002B40DE" w:rsidRDefault="004C6BAF" w:rsidP="004C6BAF">
            <w:pPr>
              <w:spacing w:line="292" w:lineRule="auto"/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2AC70FFA" w14:textId="77777777" w:rsidR="004C6BAF" w:rsidRPr="002B40DE" w:rsidRDefault="004C6BAF" w:rsidP="004C6BAF">
            <w:pPr>
              <w:spacing w:line="292" w:lineRule="auto"/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31BCA64A" w14:textId="296DF169" w:rsidR="004C6BAF" w:rsidRPr="002B40DE" w:rsidRDefault="004C6BAF" w:rsidP="004C6BAF">
            <w:pPr>
              <w:spacing w:line="292" w:lineRule="auto"/>
              <w:ind w:left="139"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углов треугольника</w:t>
            </w:r>
            <w:r w:rsidR="008A58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A58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многоугольника.</w:t>
            </w:r>
          </w:p>
        </w:tc>
      </w:tr>
      <w:tr w:rsidR="006F2CB9" w:rsidRPr="008A5867" w14:paraId="41451713" w14:textId="77777777" w:rsidTr="00BB7B39">
        <w:trPr>
          <w:trHeight w:val="268"/>
        </w:trPr>
        <w:tc>
          <w:tcPr>
            <w:tcW w:w="633" w:type="dxa"/>
          </w:tcPr>
          <w:p w14:paraId="2BC2CC6D" w14:textId="77777777" w:rsidR="006F2CB9" w:rsidRPr="002B40DE" w:rsidRDefault="006F2CB9" w:rsidP="006F2C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47.</w:t>
            </w:r>
          </w:p>
        </w:tc>
        <w:tc>
          <w:tcPr>
            <w:tcW w:w="1494" w:type="dxa"/>
          </w:tcPr>
          <w:p w14:paraId="6B29466A" w14:textId="77777777" w:rsidR="006F2CB9" w:rsidRPr="002B40DE" w:rsidRDefault="006F2CB9" w:rsidP="006F2CB9">
            <w:pPr>
              <w:spacing w:line="292" w:lineRule="auto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297F4207" w14:textId="77777777" w:rsidR="006F2CB9" w:rsidRPr="002B40DE" w:rsidRDefault="006F2CB9" w:rsidP="006F2CB9">
            <w:pPr>
              <w:spacing w:line="292" w:lineRule="auto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1214C137" w14:textId="52550C4F" w:rsidR="006F2CB9" w:rsidRPr="002B40DE" w:rsidRDefault="006F2CB9" w:rsidP="006F2CB9">
            <w:pPr>
              <w:spacing w:line="292" w:lineRule="auto"/>
              <w:ind w:left="139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задач по теме</w:t>
            </w:r>
            <w:r w:rsidR="008A58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</w:t>
            </w:r>
            <w:r w:rsidR="008A58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углов</w:t>
            </w:r>
            <w:r w:rsidR="008A58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треугольника</w:t>
            </w:r>
          </w:p>
        </w:tc>
      </w:tr>
      <w:tr w:rsidR="006F2CB9" w:rsidRPr="002B40DE" w14:paraId="0F5E51B7" w14:textId="77777777" w:rsidTr="00BB7B39">
        <w:trPr>
          <w:trHeight w:val="187"/>
        </w:trPr>
        <w:tc>
          <w:tcPr>
            <w:tcW w:w="633" w:type="dxa"/>
          </w:tcPr>
          <w:p w14:paraId="1293014E" w14:textId="77777777" w:rsidR="006F2CB9" w:rsidRPr="002B40DE" w:rsidRDefault="006F2CB9" w:rsidP="006F2C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48.</w:t>
            </w:r>
          </w:p>
        </w:tc>
        <w:tc>
          <w:tcPr>
            <w:tcW w:w="1494" w:type="dxa"/>
          </w:tcPr>
          <w:p w14:paraId="2CA5D92A" w14:textId="77777777" w:rsidR="006F2CB9" w:rsidRPr="002B40DE" w:rsidRDefault="006F2CB9" w:rsidP="006F2CB9">
            <w:pPr>
              <w:spacing w:line="292" w:lineRule="auto"/>
              <w:ind w:right="13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7188F333" w14:textId="77777777" w:rsidR="006F2CB9" w:rsidRPr="002B40DE" w:rsidRDefault="006F2CB9" w:rsidP="006F2CB9">
            <w:pPr>
              <w:spacing w:line="292" w:lineRule="auto"/>
              <w:ind w:right="13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2DE6EEA7" w14:textId="7F4382A8" w:rsidR="006F2CB9" w:rsidRPr="002B40DE" w:rsidRDefault="006F2CB9" w:rsidP="006F2CB9">
            <w:pPr>
              <w:spacing w:line="292" w:lineRule="auto"/>
              <w:ind w:left="139" w:right="13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Внешние</w:t>
            </w:r>
            <w:r w:rsidR="008A58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углы</w:t>
            </w:r>
            <w:r w:rsidR="008A58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треугольника</w:t>
            </w:r>
          </w:p>
        </w:tc>
      </w:tr>
      <w:tr w:rsidR="006F2CB9" w:rsidRPr="002B40DE" w14:paraId="1404C959" w14:textId="77777777" w:rsidTr="00BB7B39">
        <w:trPr>
          <w:trHeight w:val="278"/>
        </w:trPr>
        <w:tc>
          <w:tcPr>
            <w:tcW w:w="633" w:type="dxa"/>
          </w:tcPr>
          <w:p w14:paraId="3071932D" w14:textId="77777777" w:rsidR="006F2CB9" w:rsidRPr="002B40DE" w:rsidRDefault="006F2CB9" w:rsidP="006F2C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49.</w:t>
            </w:r>
          </w:p>
        </w:tc>
        <w:tc>
          <w:tcPr>
            <w:tcW w:w="1494" w:type="dxa"/>
          </w:tcPr>
          <w:p w14:paraId="1027F9F2" w14:textId="77777777" w:rsidR="006F2CB9" w:rsidRPr="002B40DE" w:rsidRDefault="006F2CB9" w:rsidP="006F2CB9">
            <w:pPr>
              <w:spacing w:line="292" w:lineRule="auto"/>
              <w:ind w:right="13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68AC6F29" w14:textId="77777777" w:rsidR="006F2CB9" w:rsidRPr="002B40DE" w:rsidRDefault="006F2CB9" w:rsidP="006F2CB9">
            <w:pPr>
              <w:spacing w:line="292" w:lineRule="auto"/>
              <w:ind w:right="13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3A316537" w14:textId="7D34CDB0" w:rsidR="006F2CB9" w:rsidRPr="002B40DE" w:rsidRDefault="006F2CB9" w:rsidP="006F2CB9">
            <w:pPr>
              <w:spacing w:line="292" w:lineRule="auto"/>
              <w:ind w:left="139" w:right="13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Свойство </w:t>
            </w:r>
            <w:r w:rsidR="008A58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8A5867"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нешн</w:t>
            </w:r>
            <w:r w:rsidR="008A58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="008A5867"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уг</w:t>
            </w:r>
            <w:r w:rsidR="008A58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треугольника</w:t>
            </w:r>
          </w:p>
        </w:tc>
      </w:tr>
      <w:tr w:rsidR="006F2CB9" w:rsidRPr="002B40DE" w14:paraId="34CBEBEA" w14:textId="77777777" w:rsidTr="00BB7B39">
        <w:trPr>
          <w:trHeight w:val="353"/>
        </w:trPr>
        <w:tc>
          <w:tcPr>
            <w:tcW w:w="633" w:type="dxa"/>
          </w:tcPr>
          <w:p w14:paraId="16AD110F" w14:textId="77777777" w:rsidR="006F2CB9" w:rsidRPr="002B40DE" w:rsidRDefault="006F2CB9" w:rsidP="006F2C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50.</w:t>
            </w:r>
          </w:p>
        </w:tc>
        <w:tc>
          <w:tcPr>
            <w:tcW w:w="1494" w:type="dxa"/>
          </w:tcPr>
          <w:p w14:paraId="087428FF" w14:textId="77777777" w:rsidR="006F2CB9" w:rsidRPr="002B40DE" w:rsidRDefault="006F2CB9" w:rsidP="006F2CB9">
            <w:pPr>
              <w:spacing w:line="292" w:lineRule="auto"/>
              <w:ind w:right="3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6B55691E" w14:textId="77777777" w:rsidR="006F2CB9" w:rsidRPr="002B40DE" w:rsidRDefault="006F2CB9" w:rsidP="006F2CB9">
            <w:pPr>
              <w:spacing w:line="292" w:lineRule="auto"/>
              <w:ind w:right="3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46AEA3BA" w14:textId="4B363744" w:rsidR="006F2CB9" w:rsidRPr="002B40DE" w:rsidRDefault="006F2CB9" w:rsidP="006F2CB9">
            <w:pPr>
              <w:ind w:left="139" w:right="31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Контрольная работа № 4по теме «Параллельные</w:t>
            </w:r>
            <w:r w:rsidR="008A58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прямые. Сумма </w:t>
            </w:r>
            <w:r w:rsidR="008A5867" w:rsidRPr="002B40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углов треугольника</w:t>
            </w:r>
            <w:r w:rsidRPr="002B40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»</w:t>
            </w:r>
          </w:p>
        </w:tc>
      </w:tr>
      <w:tr w:rsidR="006F2CB9" w:rsidRPr="008A5867" w14:paraId="6D4802DF" w14:textId="77777777" w:rsidTr="00BB7B39">
        <w:trPr>
          <w:trHeight w:val="353"/>
        </w:trPr>
        <w:tc>
          <w:tcPr>
            <w:tcW w:w="10632" w:type="dxa"/>
            <w:gridSpan w:val="4"/>
          </w:tcPr>
          <w:p w14:paraId="0E264594" w14:textId="0F44351C" w:rsidR="006F2CB9" w:rsidRPr="002B40DE" w:rsidRDefault="006F2CB9" w:rsidP="006F2CB9">
            <w:pPr>
              <w:ind w:left="139" w:righ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24"/>
                <w:szCs w:val="24"/>
                <w:lang w:val="ru-RU"/>
              </w:rPr>
              <w:t>Окружность</w:t>
            </w:r>
            <w:r w:rsidR="008A5867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24"/>
                <w:szCs w:val="24"/>
                <w:lang w:val="ru-RU"/>
              </w:rPr>
              <w:t>и</w:t>
            </w:r>
            <w:r w:rsidR="008A5867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24"/>
                <w:szCs w:val="24"/>
                <w:lang w:val="ru-RU"/>
              </w:rPr>
              <w:t>круг.</w:t>
            </w:r>
            <w:r w:rsidR="008A5867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24"/>
                <w:szCs w:val="24"/>
                <w:lang w:val="ru-RU"/>
              </w:rPr>
              <w:t>Геометрические</w:t>
            </w:r>
            <w:r w:rsidR="008A5867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24"/>
                <w:szCs w:val="24"/>
                <w:lang w:val="ru-RU"/>
              </w:rPr>
              <w:t>построения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24"/>
                <w:szCs w:val="24"/>
                <w:lang w:val="ru-RU"/>
              </w:rPr>
              <w:t xml:space="preserve"> – 14 часов</w:t>
            </w:r>
          </w:p>
        </w:tc>
      </w:tr>
      <w:tr w:rsidR="006F2CB9" w:rsidRPr="008A5867" w14:paraId="79F52F85" w14:textId="77777777" w:rsidTr="00BB7B39">
        <w:trPr>
          <w:trHeight w:val="254"/>
        </w:trPr>
        <w:tc>
          <w:tcPr>
            <w:tcW w:w="633" w:type="dxa"/>
          </w:tcPr>
          <w:p w14:paraId="7EA3297B" w14:textId="77777777" w:rsidR="006F2CB9" w:rsidRPr="002B40DE" w:rsidRDefault="006F2CB9" w:rsidP="006F2C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51.</w:t>
            </w:r>
          </w:p>
        </w:tc>
        <w:tc>
          <w:tcPr>
            <w:tcW w:w="1494" w:type="dxa"/>
          </w:tcPr>
          <w:p w14:paraId="547B5948" w14:textId="77777777" w:rsidR="006F2CB9" w:rsidRPr="002B40DE" w:rsidRDefault="006F2CB9" w:rsidP="006F2CB9">
            <w:pPr>
              <w:spacing w:line="292" w:lineRule="auto"/>
              <w:ind w:right="4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1B1CF3E7" w14:textId="77777777" w:rsidR="006F2CB9" w:rsidRPr="002B40DE" w:rsidRDefault="006F2CB9" w:rsidP="006F2CB9">
            <w:pPr>
              <w:spacing w:line="292" w:lineRule="auto"/>
              <w:ind w:right="4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40C5A91A" w14:textId="0CECD9A5" w:rsidR="006F2CB9" w:rsidRPr="002B40DE" w:rsidRDefault="006F2CB9" w:rsidP="006F2CB9">
            <w:pPr>
              <w:spacing w:line="292" w:lineRule="auto"/>
              <w:ind w:left="139" w:right="4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Окружность, хорды </w:t>
            </w:r>
            <w:r w:rsidR="008A5867"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диаметры</w:t>
            </w:r>
          </w:p>
        </w:tc>
      </w:tr>
      <w:tr w:rsidR="006F2CB9" w:rsidRPr="008A5867" w14:paraId="6A7D5CA0" w14:textId="77777777" w:rsidTr="00BB7B39">
        <w:trPr>
          <w:trHeight w:val="344"/>
        </w:trPr>
        <w:tc>
          <w:tcPr>
            <w:tcW w:w="633" w:type="dxa"/>
          </w:tcPr>
          <w:p w14:paraId="4E2D02CB" w14:textId="77777777" w:rsidR="006F2CB9" w:rsidRPr="002B40DE" w:rsidRDefault="006F2CB9" w:rsidP="006F2C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52.</w:t>
            </w:r>
          </w:p>
        </w:tc>
        <w:tc>
          <w:tcPr>
            <w:tcW w:w="1494" w:type="dxa"/>
          </w:tcPr>
          <w:p w14:paraId="2FD0FACB" w14:textId="77777777" w:rsidR="006F2CB9" w:rsidRPr="002B40DE" w:rsidRDefault="006F2CB9" w:rsidP="006F2CB9">
            <w:pPr>
              <w:spacing w:line="292" w:lineRule="auto"/>
              <w:ind w:right="4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7F31F770" w14:textId="77777777" w:rsidR="006F2CB9" w:rsidRPr="002B40DE" w:rsidRDefault="006F2CB9" w:rsidP="006F2CB9">
            <w:pPr>
              <w:spacing w:line="292" w:lineRule="auto"/>
              <w:ind w:right="4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3AEE7EA5" w14:textId="2E79251C" w:rsidR="006F2CB9" w:rsidRPr="002B40DE" w:rsidRDefault="006F2CB9" w:rsidP="006F2CB9">
            <w:pPr>
              <w:spacing w:line="292" w:lineRule="auto"/>
              <w:ind w:left="139" w:right="4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Окружность, хорды и</w:t>
            </w:r>
            <w:r w:rsidR="008A58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диаметры,</w:t>
            </w:r>
            <w:r w:rsidR="008A58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8A58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свойства</w:t>
            </w:r>
          </w:p>
        </w:tc>
      </w:tr>
      <w:tr w:rsidR="006F2CB9" w:rsidRPr="008A5867" w14:paraId="0E74E19C" w14:textId="77777777" w:rsidTr="00BB7B39">
        <w:trPr>
          <w:trHeight w:val="263"/>
        </w:trPr>
        <w:tc>
          <w:tcPr>
            <w:tcW w:w="633" w:type="dxa"/>
          </w:tcPr>
          <w:p w14:paraId="66575A69" w14:textId="77777777" w:rsidR="006F2CB9" w:rsidRPr="002B40DE" w:rsidRDefault="006F2CB9" w:rsidP="006F2C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53.</w:t>
            </w:r>
          </w:p>
        </w:tc>
        <w:tc>
          <w:tcPr>
            <w:tcW w:w="1494" w:type="dxa"/>
          </w:tcPr>
          <w:p w14:paraId="40346AC0" w14:textId="77777777" w:rsidR="006F2CB9" w:rsidRPr="002B40DE" w:rsidRDefault="006F2CB9" w:rsidP="006F2C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35F02436" w14:textId="77777777" w:rsidR="006F2CB9" w:rsidRPr="002B40DE" w:rsidRDefault="006F2CB9" w:rsidP="006F2C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58AA0B00" w14:textId="04413C4B" w:rsidR="006F2CB9" w:rsidRPr="002B40DE" w:rsidRDefault="006F2CB9" w:rsidP="006F2CB9">
            <w:pPr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Касательная</w:t>
            </w:r>
            <w:r w:rsidR="009000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9000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окружности</w:t>
            </w:r>
          </w:p>
        </w:tc>
      </w:tr>
      <w:tr w:rsidR="006F2CB9" w:rsidRPr="002B40DE" w14:paraId="1EA52C1B" w14:textId="77777777" w:rsidTr="00BB7B39">
        <w:trPr>
          <w:trHeight w:val="254"/>
        </w:trPr>
        <w:tc>
          <w:tcPr>
            <w:tcW w:w="633" w:type="dxa"/>
          </w:tcPr>
          <w:p w14:paraId="34FFD2A6" w14:textId="77777777" w:rsidR="006F2CB9" w:rsidRPr="002B40DE" w:rsidRDefault="006F2CB9" w:rsidP="006F2C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54.</w:t>
            </w:r>
          </w:p>
        </w:tc>
        <w:tc>
          <w:tcPr>
            <w:tcW w:w="1494" w:type="dxa"/>
          </w:tcPr>
          <w:p w14:paraId="5540EDE4" w14:textId="77777777" w:rsidR="006F2CB9" w:rsidRPr="002B40DE" w:rsidRDefault="006F2CB9" w:rsidP="006F2C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36F31786" w14:textId="77777777" w:rsidR="006F2CB9" w:rsidRPr="002B40DE" w:rsidRDefault="006F2CB9" w:rsidP="006F2C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26DA4566" w14:textId="4795DC0C" w:rsidR="006F2CB9" w:rsidRPr="002B40DE" w:rsidRDefault="006F2CB9" w:rsidP="006F2CB9">
            <w:pPr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Касательная</w:t>
            </w:r>
            <w:r w:rsidR="009000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9000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окружности</w:t>
            </w:r>
          </w:p>
        </w:tc>
      </w:tr>
      <w:tr w:rsidR="006F2CB9" w:rsidRPr="008A5867" w14:paraId="0F83FDBE" w14:textId="77777777" w:rsidTr="00BB7B39">
        <w:trPr>
          <w:trHeight w:val="243"/>
        </w:trPr>
        <w:tc>
          <w:tcPr>
            <w:tcW w:w="633" w:type="dxa"/>
          </w:tcPr>
          <w:p w14:paraId="4199B750" w14:textId="77777777" w:rsidR="006F2CB9" w:rsidRPr="002B40DE" w:rsidRDefault="006F2CB9" w:rsidP="006F2C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55.</w:t>
            </w:r>
          </w:p>
        </w:tc>
        <w:tc>
          <w:tcPr>
            <w:tcW w:w="1494" w:type="dxa"/>
          </w:tcPr>
          <w:p w14:paraId="411A580C" w14:textId="77777777" w:rsidR="006F2CB9" w:rsidRPr="002B40DE" w:rsidRDefault="006F2CB9" w:rsidP="006F2CB9">
            <w:pPr>
              <w:spacing w:line="292" w:lineRule="auto"/>
              <w:ind w:right="5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2AB091FD" w14:textId="77777777" w:rsidR="006F2CB9" w:rsidRPr="002B40DE" w:rsidRDefault="006F2CB9" w:rsidP="006F2CB9">
            <w:pPr>
              <w:spacing w:line="292" w:lineRule="auto"/>
              <w:ind w:right="5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52DD5147" w14:textId="5B279079" w:rsidR="006F2CB9" w:rsidRPr="002B40DE" w:rsidRDefault="006F2CB9" w:rsidP="006F2CB9">
            <w:pPr>
              <w:spacing w:line="292" w:lineRule="auto"/>
              <w:ind w:left="139" w:right="5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задач по теме</w:t>
            </w:r>
            <w:r w:rsidR="00BB7B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Касательная к</w:t>
            </w:r>
            <w:r w:rsidR="009000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окружности</w:t>
            </w:r>
            <w:r w:rsidR="00BB7B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6F2CB9" w:rsidRPr="002B40DE" w14:paraId="54C6AA11" w14:textId="77777777" w:rsidTr="00BB7B39">
        <w:trPr>
          <w:trHeight w:val="320"/>
        </w:trPr>
        <w:tc>
          <w:tcPr>
            <w:tcW w:w="633" w:type="dxa"/>
          </w:tcPr>
          <w:p w14:paraId="55AA198B" w14:textId="77777777" w:rsidR="006F2CB9" w:rsidRPr="002B40DE" w:rsidRDefault="006F2CB9" w:rsidP="006F2C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56.</w:t>
            </w:r>
          </w:p>
        </w:tc>
        <w:tc>
          <w:tcPr>
            <w:tcW w:w="1494" w:type="dxa"/>
          </w:tcPr>
          <w:p w14:paraId="79A2DA2F" w14:textId="77777777" w:rsidR="006F2CB9" w:rsidRPr="002B40DE" w:rsidRDefault="006F2CB9" w:rsidP="006F2CB9">
            <w:pPr>
              <w:spacing w:line="292" w:lineRule="auto"/>
              <w:ind w:right="2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77994477" w14:textId="77777777" w:rsidR="006F2CB9" w:rsidRPr="002B40DE" w:rsidRDefault="006F2CB9" w:rsidP="006F2CB9">
            <w:pPr>
              <w:spacing w:line="292" w:lineRule="auto"/>
              <w:ind w:right="2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4DE49220" w14:textId="17DE632D" w:rsidR="006F2CB9" w:rsidRPr="002B40DE" w:rsidRDefault="006F2CB9" w:rsidP="006F2CB9">
            <w:pPr>
              <w:spacing w:line="292" w:lineRule="auto"/>
              <w:ind w:left="139" w:right="2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Окружность, вписанная в</w:t>
            </w:r>
            <w:r w:rsidR="009000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угол.</w:t>
            </w:r>
          </w:p>
        </w:tc>
      </w:tr>
      <w:tr w:rsidR="006F2CB9" w:rsidRPr="00900002" w14:paraId="5F46F8FB" w14:textId="77777777" w:rsidTr="00BB7B39">
        <w:trPr>
          <w:trHeight w:val="240"/>
        </w:trPr>
        <w:tc>
          <w:tcPr>
            <w:tcW w:w="633" w:type="dxa"/>
          </w:tcPr>
          <w:p w14:paraId="64774336" w14:textId="77777777" w:rsidR="006F2CB9" w:rsidRPr="002B40DE" w:rsidRDefault="006F2CB9" w:rsidP="006F2C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57.</w:t>
            </w:r>
          </w:p>
        </w:tc>
        <w:tc>
          <w:tcPr>
            <w:tcW w:w="1494" w:type="dxa"/>
          </w:tcPr>
          <w:p w14:paraId="4E5A642E" w14:textId="77777777" w:rsidR="006F2CB9" w:rsidRPr="002B40DE" w:rsidRDefault="006F2CB9" w:rsidP="006F2CB9">
            <w:pPr>
              <w:spacing w:line="292" w:lineRule="auto"/>
              <w:ind w:right="6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7CC21252" w14:textId="77777777" w:rsidR="006F2CB9" w:rsidRPr="002B40DE" w:rsidRDefault="006F2CB9" w:rsidP="006F2CB9">
            <w:pPr>
              <w:spacing w:line="292" w:lineRule="auto"/>
              <w:ind w:right="6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3C45DD48" w14:textId="06E1D5DA" w:rsidR="006F2CB9" w:rsidRPr="002B40DE" w:rsidRDefault="006F2CB9" w:rsidP="006F2CB9">
            <w:pPr>
              <w:spacing w:line="292" w:lineRule="auto"/>
              <w:ind w:left="139" w:right="6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Понятие о ГМТ,</w:t>
            </w:r>
            <w:r w:rsidR="009000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применение</w:t>
            </w:r>
            <w:r w:rsidR="009000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9000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задачах</w:t>
            </w:r>
          </w:p>
        </w:tc>
      </w:tr>
      <w:tr w:rsidR="006F2CB9" w:rsidRPr="008A5867" w14:paraId="3C4C722F" w14:textId="77777777" w:rsidTr="00BB7B39">
        <w:trPr>
          <w:trHeight w:val="187"/>
        </w:trPr>
        <w:tc>
          <w:tcPr>
            <w:tcW w:w="633" w:type="dxa"/>
          </w:tcPr>
          <w:p w14:paraId="40CAAF9E" w14:textId="77777777" w:rsidR="006F2CB9" w:rsidRPr="002B40DE" w:rsidRDefault="006F2CB9" w:rsidP="006F2C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58.</w:t>
            </w:r>
          </w:p>
        </w:tc>
        <w:tc>
          <w:tcPr>
            <w:tcW w:w="1494" w:type="dxa"/>
          </w:tcPr>
          <w:p w14:paraId="3AC01298" w14:textId="77777777" w:rsidR="006F2CB9" w:rsidRPr="002B40DE" w:rsidRDefault="006F2CB9" w:rsidP="006F2CB9">
            <w:pPr>
              <w:spacing w:line="292" w:lineRule="auto"/>
              <w:ind w:right="4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75963505" w14:textId="77777777" w:rsidR="006F2CB9" w:rsidRPr="002B40DE" w:rsidRDefault="006F2CB9" w:rsidP="006F2CB9">
            <w:pPr>
              <w:spacing w:line="292" w:lineRule="auto"/>
              <w:ind w:right="4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1E7CFEEC" w14:textId="431B7BAC" w:rsidR="006F2CB9" w:rsidRPr="002B40DE" w:rsidRDefault="006F2CB9" w:rsidP="006F2CB9">
            <w:pPr>
              <w:spacing w:line="292" w:lineRule="auto"/>
              <w:ind w:left="139" w:right="4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 геометрических</w:t>
            </w:r>
            <w:r w:rsidR="009000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 точек в задачах на</w:t>
            </w:r>
            <w:r w:rsidR="009000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построение</w:t>
            </w:r>
          </w:p>
        </w:tc>
      </w:tr>
      <w:tr w:rsidR="006F2CB9" w:rsidRPr="008A5867" w14:paraId="0C967052" w14:textId="77777777" w:rsidTr="00BB7B39">
        <w:trPr>
          <w:trHeight w:val="264"/>
        </w:trPr>
        <w:tc>
          <w:tcPr>
            <w:tcW w:w="633" w:type="dxa"/>
          </w:tcPr>
          <w:p w14:paraId="5BC555BB" w14:textId="77777777" w:rsidR="006F2CB9" w:rsidRPr="002B40DE" w:rsidRDefault="006F2CB9" w:rsidP="006F2C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59.</w:t>
            </w:r>
          </w:p>
        </w:tc>
        <w:tc>
          <w:tcPr>
            <w:tcW w:w="1494" w:type="dxa"/>
          </w:tcPr>
          <w:p w14:paraId="3C76CCE9" w14:textId="77777777" w:rsidR="006F2CB9" w:rsidRPr="002B40DE" w:rsidRDefault="006F2CB9" w:rsidP="006F2CB9">
            <w:pPr>
              <w:spacing w:line="292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349FE8A7" w14:textId="77777777" w:rsidR="006F2CB9" w:rsidRPr="002B40DE" w:rsidRDefault="006F2CB9" w:rsidP="006F2CB9">
            <w:pPr>
              <w:spacing w:line="292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75AD189F" w14:textId="3FF0A0A5" w:rsidR="006F2CB9" w:rsidRPr="002B40DE" w:rsidRDefault="006F2CB9" w:rsidP="00BB7B39">
            <w:pPr>
              <w:ind w:left="139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Биссектриса и серединный</w:t>
            </w:r>
            <w:r w:rsidR="009000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перпендикуляр</w:t>
            </w:r>
            <w:r w:rsidR="00BB7B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как</w:t>
            </w:r>
            <w:r w:rsidR="009000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геометрические места</w:t>
            </w:r>
            <w:r w:rsidR="009000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точек</w:t>
            </w:r>
          </w:p>
        </w:tc>
      </w:tr>
      <w:tr w:rsidR="006F2CB9" w:rsidRPr="002B40DE" w14:paraId="21B4A33C" w14:textId="77777777" w:rsidTr="00BB7B39">
        <w:trPr>
          <w:trHeight w:val="258"/>
        </w:trPr>
        <w:tc>
          <w:tcPr>
            <w:tcW w:w="633" w:type="dxa"/>
          </w:tcPr>
          <w:p w14:paraId="025FA447" w14:textId="77777777" w:rsidR="006F2CB9" w:rsidRPr="002B40DE" w:rsidRDefault="006F2CB9" w:rsidP="006F2C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60.</w:t>
            </w:r>
          </w:p>
        </w:tc>
        <w:tc>
          <w:tcPr>
            <w:tcW w:w="1494" w:type="dxa"/>
          </w:tcPr>
          <w:p w14:paraId="2A2DEAE5" w14:textId="77777777" w:rsidR="006F2CB9" w:rsidRPr="002B40DE" w:rsidRDefault="006F2CB9" w:rsidP="006F2CB9">
            <w:pPr>
              <w:spacing w:line="292" w:lineRule="auto"/>
              <w:ind w:right="2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3E992863" w14:textId="77777777" w:rsidR="006F2CB9" w:rsidRPr="002B40DE" w:rsidRDefault="006F2CB9" w:rsidP="006F2CB9">
            <w:pPr>
              <w:spacing w:line="292" w:lineRule="auto"/>
              <w:ind w:right="2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14AF3C9A" w14:textId="77777777" w:rsidR="006F2CB9" w:rsidRPr="002B40DE" w:rsidRDefault="006F2CB9" w:rsidP="00CB43FC">
            <w:pPr>
              <w:ind w:left="139" w:right="2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BB7B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кружность, о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писанная </w:t>
            </w:r>
            <w:r w:rsidR="00BB7B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вокруг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треугольник</w:t>
            </w:r>
            <w:r w:rsidR="00BB7B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</w:tr>
      <w:tr w:rsidR="006F2CB9" w:rsidRPr="002B40DE" w14:paraId="797CE53F" w14:textId="77777777" w:rsidTr="00BB7B39">
        <w:trPr>
          <w:trHeight w:val="191"/>
        </w:trPr>
        <w:tc>
          <w:tcPr>
            <w:tcW w:w="633" w:type="dxa"/>
          </w:tcPr>
          <w:p w14:paraId="29E6EC9F" w14:textId="77777777" w:rsidR="006F2CB9" w:rsidRPr="002B40DE" w:rsidRDefault="006F2CB9" w:rsidP="006F2C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61.</w:t>
            </w:r>
          </w:p>
        </w:tc>
        <w:tc>
          <w:tcPr>
            <w:tcW w:w="1494" w:type="dxa"/>
          </w:tcPr>
          <w:p w14:paraId="1B104F9A" w14:textId="77777777" w:rsidR="006F2CB9" w:rsidRPr="002B40DE" w:rsidRDefault="006F2CB9" w:rsidP="006F2CB9">
            <w:pPr>
              <w:spacing w:line="292" w:lineRule="auto"/>
              <w:ind w:right="1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5BCA977E" w14:textId="77777777" w:rsidR="006F2CB9" w:rsidRPr="002B40DE" w:rsidRDefault="006F2CB9" w:rsidP="006F2CB9">
            <w:pPr>
              <w:spacing w:line="292" w:lineRule="auto"/>
              <w:ind w:right="1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0622A0BB" w14:textId="447A5F4C" w:rsidR="006F2CB9" w:rsidRPr="002B40DE" w:rsidRDefault="00BB7B39" w:rsidP="00CB43FC">
            <w:pPr>
              <w:ind w:left="139" w:right="1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кружност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ь,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в</w:t>
            </w:r>
            <w:r w:rsidR="006F2CB9"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писанная</w:t>
            </w:r>
            <w:r w:rsidR="009000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9000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F2CB9"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треугольник</w:t>
            </w:r>
          </w:p>
        </w:tc>
      </w:tr>
      <w:tr w:rsidR="006F2CB9" w:rsidRPr="00900002" w14:paraId="2315A26E" w14:textId="77777777" w:rsidTr="00BB7B39">
        <w:trPr>
          <w:trHeight w:val="267"/>
        </w:trPr>
        <w:tc>
          <w:tcPr>
            <w:tcW w:w="633" w:type="dxa"/>
          </w:tcPr>
          <w:p w14:paraId="47738E62" w14:textId="77777777" w:rsidR="006F2CB9" w:rsidRPr="002B40DE" w:rsidRDefault="006F2CB9" w:rsidP="006F2C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62.</w:t>
            </w:r>
          </w:p>
        </w:tc>
        <w:tc>
          <w:tcPr>
            <w:tcW w:w="1494" w:type="dxa"/>
          </w:tcPr>
          <w:p w14:paraId="372A200A" w14:textId="77777777" w:rsidR="006F2CB9" w:rsidRPr="002B40DE" w:rsidRDefault="006F2CB9" w:rsidP="006F2C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661C02B0" w14:textId="77777777" w:rsidR="006F2CB9" w:rsidRPr="002B40DE" w:rsidRDefault="006F2CB9" w:rsidP="006F2C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5B9FF8B8" w14:textId="25A6B0B7" w:rsidR="006F2CB9" w:rsidRPr="002B40DE" w:rsidRDefault="006F2CB9" w:rsidP="00CB43FC">
            <w:pPr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="009000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</w:t>
            </w:r>
            <w:r w:rsidR="00BB7B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теме «Окружность»</w:t>
            </w:r>
          </w:p>
        </w:tc>
      </w:tr>
      <w:tr w:rsidR="00BB7B39" w:rsidRPr="002B40DE" w14:paraId="0A4010E1" w14:textId="77777777" w:rsidTr="00BB7B39">
        <w:trPr>
          <w:trHeight w:val="258"/>
        </w:trPr>
        <w:tc>
          <w:tcPr>
            <w:tcW w:w="633" w:type="dxa"/>
          </w:tcPr>
          <w:p w14:paraId="10052BE8" w14:textId="77777777" w:rsidR="00BB7B39" w:rsidRPr="002B40DE" w:rsidRDefault="00BB7B39" w:rsidP="00BB7B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63.</w:t>
            </w:r>
          </w:p>
        </w:tc>
        <w:tc>
          <w:tcPr>
            <w:tcW w:w="1494" w:type="dxa"/>
          </w:tcPr>
          <w:p w14:paraId="317223DF" w14:textId="77777777" w:rsidR="00BB7B39" w:rsidRPr="002B40DE" w:rsidRDefault="00BB7B39" w:rsidP="00BB7B39">
            <w:pPr>
              <w:spacing w:line="292" w:lineRule="auto"/>
              <w:ind w:right="1205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02D6EB85" w14:textId="77777777" w:rsidR="00BB7B39" w:rsidRPr="002B40DE" w:rsidRDefault="00BB7B39" w:rsidP="00BB7B39">
            <w:pPr>
              <w:spacing w:line="292" w:lineRule="auto"/>
              <w:ind w:right="1205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0A160810" w14:textId="06D6289D" w:rsidR="00BB7B39" w:rsidRPr="002B40DE" w:rsidRDefault="00BB7B39" w:rsidP="00CB43FC">
            <w:pPr>
              <w:ind w:left="139" w:right="12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Геометрические</w:t>
            </w:r>
            <w:r w:rsidR="0090000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построения</w:t>
            </w:r>
          </w:p>
        </w:tc>
      </w:tr>
      <w:tr w:rsidR="00BB7B39" w:rsidRPr="008A5867" w14:paraId="78C8D3B9" w14:textId="77777777" w:rsidTr="00BB7B39">
        <w:trPr>
          <w:trHeight w:val="191"/>
        </w:trPr>
        <w:tc>
          <w:tcPr>
            <w:tcW w:w="633" w:type="dxa"/>
          </w:tcPr>
          <w:p w14:paraId="56D441A6" w14:textId="77777777" w:rsidR="00BB7B39" w:rsidRPr="002B40DE" w:rsidRDefault="00BB7B39" w:rsidP="00BB7B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64.</w:t>
            </w:r>
          </w:p>
        </w:tc>
        <w:tc>
          <w:tcPr>
            <w:tcW w:w="1494" w:type="dxa"/>
          </w:tcPr>
          <w:p w14:paraId="27E7578C" w14:textId="77777777" w:rsidR="00BB7B39" w:rsidRPr="002B40DE" w:rsidRDefault="00BB7B39" w:rsidP="00BB7B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71166B6D" w14:textId="77777777" w:rsidR="00BB7B39" w:rsidRPr="002B40DE" w:rsidRDefault="00BB7B39" w:rsidP="00BB7B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04241F13" w14:textId="77777777" w:rsidR="00BB7B39" w:rsidRPr="002B40DE" w:rsidRDefault="00301E91" w:rsidP="00CB43FC">
            <w:pPr>
              <w:ind w:left="13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Контрольнаяработа№5</w:t>
            </w:r>
            <w:r w:rsidRPr="00301E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по теме «Окружность и круг»</w:t>
            </w:r>
          </w:p>
        </w:tc>
      </w:tr>
      <w:tr w:rsidR="00301E91" w:rsidRPr="00900002" w14:paraId="06ECFAB2" w14:textId="77777777" w:rsidTr="008A5867">
        <w:trPr>
          <w:trHeight w:val="191"/>
        </w:trPr>
        <w:tc>
          <w:tcPr>
            <w:tcW w:w="10632" w:type="dxa"/>
            <w:gridSpan w:val="4"/>
          </w:tcPr>
          <w:p w14:paraId="4B6F4669" w14:textId="14D50619" w:rsidR="00301E91" w:rsidRPr="002B40DE" w:rsidRDefault="00301E91" w:rsidP="00CB43FC">
            <w:pPr>
              <w:ind w:lef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Повторение</w:t>
            </w:r>
            <w:r w:rsidR="00900002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и</w:t>
            </w:r>
            <w:r w:rsidR="00900002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обобщение</w:t>
            </w:r>
            <w:r w:rsidR="00900002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знаний</w:t>
            </w:r>
            <w:r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 xml:space="preserve"> – 4 часа</w:t>
            </w:r>
          </w:p>
        </w:tc>
      </w:tr>
      <w:tr w:rsidR="00BB7B39" w:rsidRPr="002B40DE" w14:paraId="75754CE6" w14:textId="77777777" w:rsidTr="00301E91">
        <w:trPr>
          <w:trHeight w:val="65"/>
        </w:trPr>
        <w:tc>
          <w:tcPr>
            <w:tcW w:w="633" w:type="dxa"/>
          </w:tcPr>
          <w:p w14:paraId="4C5A3C41" w14:textId="77777777" w:rsidR="00BB7B39" w:rsidRPr="002B40DE" w:rsidRDefault="00BB7B39" w:rsidP="00BB7B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65.</w:t>
            </w:r>
          </w:p>
        </w:tc>
        <w:tc>
          <w:tcPr>
            <w:tcW w:w="1494" w:type="dxa"/>
          </w:tcPr>
          <w:p w14:paraId="3CC66F4B" w14:textId="77777777" w:rsidR="00BB7B39" w:rsidRPr="002B40DE" w:rsidRDefault="00BB7B39" w:rsidP="00BB7B39">
            <w:pPr>
              <w:spacing w:line="292" w:lineRule="auto"/>
              <w:ind w:right="2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23A85662" w14:textId="77777777" w:rsidR="00BB7B39" w:rsidRPr="002B40DE" w:rsidRDefault="00BB7B39" w:rsidP="00BB7B39">
            <w:pPr>
              <w:spacing w:line="292" w:lineRule="auto"/>
              <w:ind w:right="2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0C06A1AE" w14:textId="4B57B11E" w:rsidR="00BB7B39" w:rsidRPr="002B40DE" w:rsidRDefault="00301E91" w:rsidP="00CB43FC">
            <w:pPr>
              <w:ind w:left="139" w:right="2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Признаки равенства</w:t>
            </w:r>
            <w:r w:rsidR="009000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треугольников</w:t>
            </w:r>
          </w:p>
        </w:tc>
      </w:tr>
      <w:tr w:rsidR="00BB7B39" w:rsidRPr="002B40DE" w14:paraId="36AF54A3" w14:textId="77777777" w:rsidTr="00CB43FC">
        <w:trPr>
          <w:trHeight w:val="244"/>
        </w:trPr>
        <w:tc>
          <w:tcPr>
            <w:tcW w:w="633" w:type="dxa"/>
          </w:tcPr>
          <w:p w14:paraId="301418B4" w14:textId="77777777" w:rsidR="00BB7B39" w:rsidRPr="002B40DE" w:rsidRDefault="00BB7B39" w:rsidP="00BB7B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66.</w:t>
            </w:r>
          </w:p>
        </w:tc>
        <w:tc>
          <w:tcPr>
            <w:tcW w:w="1494" w:type="dxa"/>
          </w:tcPr>
          <w:p w14:paraId="0E0482B1" w14:textId="77777777" w:rsidR="00BB7B39" w:rsidRPr="002B40DE" w:rsidRDefault="00BB7B39" w:rsidP="00BB7B39">
            <w:pPr>
              <w:spacing w:line="292" w:lineRule="auto"/>
              <w:ind w:right="2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5E1676D9" w14:textId="77777777" w:rsidR="00BB7B39" w:rsidRPr="002B40DE" w:rsidRDefault="00BB7B39" w:rsidP="00BB7B39">
            <w:pPr>
              <w:spacing w:line="292" w:lineRule="auto"/>
              <w:ind w:right="2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1EDA45AA" w14:textId="5EB798CF" w:rsidR="00BB7B39" w:rsidRPr="002B40DE" w:rsidRDefault="00301E91" w:rsidP="00CB43FC">
            <w:pPr>
              <w:ind w:left="139" w:right="2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Равнобедренные и</w:t>
            </w:r>
            <w:r w:rsidR="009000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00002"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равносторонние треугольники</w:t>
            </w:r>
          </w:p>
        </w:tc>
      </w:tr>
      <w:tr w:rsidR="00BB7B39" w:rsidRPr="00612FF7" w14:paraId="4784C794" w14:textId="77777777" w:rsidTr="00CB43FC">
        <w:trPr>
          <w:trHeight w:val="320"/>
        </w:trPr>
        <w:tc>
          <w:tcPr>
            <w:tcW w:w="633" w:type="dxa"/>
          </w:tcPr>
          <w:p w14:paraId="7F4ECECC" w14:textId="77777777" w:rsidR="00BB7B39" w:rsidRPr="002B40DE" w:rsidRDefault="00BB7B39" w:rsidP="00BB7B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67.</w:t>
            </w:r>
          </w:p>
        </w:tc>
        <w:tc>
          <w:tcPr>
            <w:tcW w:w="1494" w:type="dxa"/>
          </w:tcPr>
          <w:p w14:paraId="0D60634B" w14:textId="77777777" w:rsidR="00BB7B39" w:rsidRPr="002B40DE" w:rsidRDefault="00BB7B39" w:rsidP="00BB7B39">
            <w:pPr>
              <w:spacing w:line="292" w:lineRule="auto"/>
              <w:ind w:right="2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45CDFF66" w14:textId="77777777" w:rsidR="00BB7B39" w:rsidRPr="002B40DE" w:rsidRDefault="00BB7B39" w:rsidP="00BB7B39">
            <w:pPr>
              <w:spacing w:line="292" w:lineRule="auto"/>
              <w:ind w:right="2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0ACBCD04" w14:textId="1E42C116" w:rsidR="00BB7B39" w:rsidRPr="002B40DE" w:rsidRDefault="00301E91" w:rsidP="00CB43FC">
            <w:pPr>
              <w:ind w:left="139" w:right="2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Свойства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углов при </w:t>
            </w:r>
            <w:r w:rsidR="00900002"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параллельных прямых</w:t>
            </w:r>
          </w:p>
        </w:tc>
      </w:tr>
      <w:tr w:rsidR="00BB7B39" w:rsidRPr="00612FF7" w14:paraId="432FBA48" w14:textId="77777777" w:rsidTr="00CB43FC">
        <w:trPr>
          <w:trHeight w:val="241"/>
        </w:trPr>
        <w:tc>
          <w:tcPr>
            <w:tcW w:w="633" w:type="dxa"/>
          </w:tcPr>
          <w:p w14:paraId="4BE94A4A" w14:textId="77777777" w:rsidR="00BB7B39" w:rsidRPr="002B40DE" w:rsidRDefault="00BB7B39" w:rsidP="00BB7B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68.</w:t>
            </w:r>
          </w:p>
        </w:tc>
        <w:tc>
          <w:tcPr>
            <w:tcW w:w="1494" w:type="dxa"/>
          </w:tcPr>
          <w:p w14:paraId="4FD3C456" w14:textId="77777777" w:rsidR="00BB7B39" w:rsidRPr="002B40DE" w:rsidRDefault="00BB7B39" w:rsidP="00BB7B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0A1FEDB7" w14:textId="77777777" w:rsidR="00BB7B39" w:rsidRPr="002B40DE" w:rsidRDefault="00BB7B39" w:rsidP="00BB7B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05EF2A20" w14:textId="676BD2D9" w:rsidR="00BB7B39" w:rsidRPr="002B40DE" w:rsidRDefault="00900002" w:rsidP="00BB7B39">
            <w:pPr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задач</w:t>
            </w:r>
            <w:r w:rsidR="00301E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теме «Окружность»</w:t>
            </w:r>
          </w:p>
        </w:tc>
      </w:tr>
    </w:tbl>
    <w:p w14:paraId="190A3FE3" w14:textId="77777777" w:rsidR="00301E91" w:rsidRDefault="00301E91" w:rsidP="002B40DE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941B83D" w14:textId="19A09FEB" w:rsidR="002B40DE" w:rsidRPr="002B40DE" w:rsidRDefault="002D2B9D" w:rsidP="002B40DE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9152FE9" wp14:editId="7221E6D0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1AA0B" id="Прямоугольник 1" o:spid="_x0000_s1026" style="position:absolute;margin-left:33.3pt;margin-top:22.9pt;width:528.15pt;height: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" fillcolor="black" stroked="f">
                <w10:wrap type="topAndBottom" anchorx="page"/>
              </v:rect>
            </w:pict>
          </mc:Fallback>
        </mc:AlternateContent>
      </w:r>
      <w:r w:rsidR="002B40DE" w:rsidRPr="002B40D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УЧЕБНО-МЕТОДИЧЕСКОЕОБЕСПЕЧЕНИЕОБРАЗОВАТЕЛЬНОГОПРОЦЕССА</w:t>
      </w:r>
    </w:p>
    <w:p w14:paraId="2945CEA8" w14:textId="77777777" w:rsidR="002B40DE" w:rsidRPr="002B40DE" w:rsidRDefault="002B40DE" w:rsidP="002B40DE">
      <w:pPr>
        <w:widowControl w:val="0"/>
        <w:autoSpaceDE w:val="0"/>
        <w:autoSpaceDN w:val="0"/>
        <w:spacing w:before="179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2B40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ОБЯЗАТЕЛЬНЫЕУЧЕБНЫЕМАТЕРИАЛЫДЛЯУЧЕНИКА</w:t>
      </w:r>
    </w:p>
    <w:p w14:paraId="7615DC58" w14:textId="7D9CF7D1" w:rsidR="002B40DE" w:rsidRPr="002B40DE" w:rsidRDefault="002B40DE" w:rsidP="00301E91">
      <w:pPr>
        <w:widowControl w:val="0"/>
        <w:autoSpaceDE w:val="0"/>
        <w:autoSpaceDN w:val="0"/>
        <w:spacing w:before="156" w:after="0" w:line="292" w:lineRule="auto"/>
        <w:ind w:right="-18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40DE">
        <w:rPr>
          <w:rFonts w:ascii="Times New Roman" w:eastAsia="Times New Roman" w:hAnsi="Times New Roman" w:cs="Times New Roman"/>
          <w:sz w:val="24"/>
          <w:szCs w:val="24"/>
          <w:lang w:val="ru-RU"/>
        </w:rPr>
        <w:t>Мер</w:t>
      </w:r>
      <w:r w:rsidR="009000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зляк А.Г. </w:t>
      </w:r>
      <w:r w:rsidR="00900002" w:rsidRPr="002B40DE">
        <w:rPr>
          <w:rFonts w:ascii="Times New Roman" w:eastAsia="Times New Roman" w:hAnsi="Times New Roman" w:cs="Times New Roman"/>
          <w:sz w:val="24"/>
          <w:szCs w:val="24"/>
          <w:lang w:val="ru-RU"/>
        </w:rPr>
        <w:t>Полонский</w:t>
      </w:r>
      <w:r w:rsidR="009000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2B40DE">
        <w:rPr>
          <w:rFonts w:ascii="Times New Roman" w:eastAsia="Times New Roman" w:hAnsi="Times New Roman" w:cs="Times New Roman"/>
          <w:sz w:val="24"/>
          <w:szCs w:val="24"/>
          <w:lang w:val="ru-RU"/>
        </w:rPr>
        <w:t>В.</w:t>
      </w:r>
      <w:r w:rsidR="009000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Б. </w:t>
      </w:r>
      <w:r w:rsidRPr="002B40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Якир М.С.; под редакцией Подольского </w:t>
      </w:r>
      <w:r w:rsidR="00900002" w:rsidRPr="002B40DE">
        <w:rPr>
          <w:rFonts w:ascii="Times New Roman" w:eastAsia="Times New Roman" w:hAnsi="Times New Roman" w:cs="Times New Roman"/>
          <w:sz w:val="24"/>
          <w:szCs w:val="24"/>
          <w:lang w:val="ru-RU"/>
        </w:rPr>
        <w:t>В.Е.; Геометрия</w:t>
      </w:r>
      <w:r w:rsidRPr="002B40DE">
        <w:rPr>
          <w:rFonts w:ascii="Times New Roman" w:eastAsia="Times New Roman" w:hAnsi="Times New Roman" w:cs="Times New Roman"/>
          <w:sz w:val="24"/>
          <w:szCs w:val="24"/>
          <w:lang w:val="ru-RU"/>
        </w:rPr>
        <w:t>;7класс;</w:t>
      </w:r>
    </w:p>
    <w:p w14:paraId="3FB30997" w14:textId="1765469D" w:rsidR="002B40DE" w:rsidRPr="002B40DE" w:rsidRDefault="002B40DE" w:rsidP="002B40DE">
      <w:pPr>
        <w:widowControl w:val="0"/>
        <w:autoSpaceDE w:val="0"/>
        <w:autoSpaceDN w:val="0"/>
        <w:spacing w:before="60" w:after="0" w:line="292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40DE">
        <w:rPr>
          <w:rFonts w:ascii="Times New Roman" w:eastAsia="Times New Roman" w:hAnsi="Times New Roman" w:cs="Times New Roman"/>
          <w:sz w:val="24"/>
          <w:szCs w:val="24"/>
          <w:lang w:val="ru-RU"/>
        </w:rPr>
        <w:t>Обществосограниченнойответственностью"ИздательскийцентрВЕНТАНА-ГРАФ</w:t>
      </w:r>
      <w:r w:rsidR="00900002" w:rsidRPr="002B40DE">
        <w:rPr>
          <w:rFonts w:ascii="Times New Roman" w:eastAsia="Times New Roman" w:hAnsi="Times New Roman" w:cs="Times New Roman"/>
          <w:sz w:val="24"/>
          <w:szCs w:val="24"/>
          <w:lang w:val="ru-RU"/>
        </w:rPr>
        <w:t>»; Акционе</w:t>
      </w:r>
      <w:bookmarkStart w:id="0" w:name="_GoBack"/>
      <w:bookmarkEnd w:id="0"/>
      <w:r w:rsidR="00900002" w:rsidRPr="002B40DE">
        <w:rPr>
          <w:rFonts w:ascii="Times New Roman" w:eastAsia="Times New Roman" w:hAnsi="Times New Roman" w:cs="Times New Roman"/>
          <w:sz w:val="24"/>
          <w:szCs w:val="24"/>
          <w:lang w:val="ru-RU"/>
        </w:rPr>
        <w:t>рное; общество «Издательство</w:t>
      </w:r>
      <w:r w:rsidRPr="002B40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Просвещение"</w:t>
      </w:r>
    </w:p>
    <w:p w14:paraId="5283B5CE" w14:textId="77777777" w:rsidR="002B40DE" w:rsidRPr="002B40DE" w:rsidRDefault="002B40DE" w:rsidP="002B40D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1E27269" w14:textId="77777777" w:rsidR="00301E91" w:rsidRDefault="00301E91" w:rsidP="002B40DE">
      <w:pPr>
        <w:widowControl w:val="0"/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074BE011" w14:textId="77777777" w:rsidR="00301E91" w:rsidRDefault="00301E91" w:rsidP="002B40DE">
      <w:pPr>
        <w:widowControl w:val="0"/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04DFAF51" w14:textId="77777777" w:rsidR="002B40DE" w:rsidRPr="002B40DE" w:rsidRDefault="002B40DE" w:rsidP="002B40DE">
      <w:pPr>
        <w:widowControl w:val="0"/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2B40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МЕТОДИЧЕСКИЕМАТЕРИАЛЫДЛЯУЧИТЕЛЯ</w:t>
      </w:r>
    </w:p>
    <w:p w14:paraId="14556050" w14:textId="513628E0" w:rsidR="002B40DE" w:rsidRPr="002B40DE" w:rsidRDefault="002B40DE" w:rsidP="002B40DE">
      <w:pPr>
        <w:widowControl w:val="0"/>
        <w:autoSpaceDE w:val="0"/>
        <w:autoSpaceDN w:val="0"/>
        <w:spacing w:before="156" w:after="0" w:line="292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40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Мерзляк А.Г., Полонский В.Б., Якир М.С.; под редакцией Подольского В.Е., Геометрия,7 </w:t>
      </w:r>
      <w:r w:rsidR="00900002" w:rsidRPr="002B40DE">
        <w:rPr>
          <w:rFonts w:ascii="Times New Roman" w:eastAsia="Times New Roman" w:hAnsi="Times New Roman" w:cs="Times New Roman"/>
          <w:sz w:val="24"/>
          <w:szCs w:val="24"/>
          <w:lang w:val="ru-RU"/>
        </w:rPr>
        <w:t>класс, Обществосограниченнойответственностью</w:t>
      </w:r>
      <w:r w:rsidRPr="002B40DE">
        <w:rPr>
          <w:rFonts w:ascii="Times New Roman" w:eastAsia="Times New Roman" w:hAnsi="Times New Roman" w:cs="Times New Roman"/>
          <w:sz w:val="24"/>
          <w:szCs w:val="24"/>
          <w:lang w:val="ru-RU"/>
        </w:rPr>
        <w:t>"ИздательскийцентрВЕНТАНА-ГРАФ</w:t>
      </w:r>
      <w:r w:rsidR="00900002" w:rsidRPr="002B40DE">
        <w:rPr>
          <w:rFonts w:ascii="Times New Roman" w:eastAsia="Times New Roman" w:hAnsi="Times New Roman" w:cs="Times New Roman"/>
          <w:sz w:val="24"/>
          <w:szCs w:val="24"/>
          <w:lang w:val="ru-RU"/>
        </w:rPr>
        <w:t>»; Акционерное</w:t>
      </w:r>
      <w:r w:rsidR="009000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0002" w:rsidRPr="002B40DE">
        <w:rPr>
          <w:rFonts w:ascii="Times New Roman" w:eastAsia="Times New Roman" w:hAnsi="Times New Roman" w:cs="Times New Roman"/>
          <w:sz w:val="24"/>
          <w:szCs w:val="24"/>
          <w:lang w:val="ru-RU"/>
        </w:rPr>
        <w:t>общество</w:t>
      </w:r>
      <w:r w:rsidR="009000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B40DE">
        <w:rPr>
          <w:rFonts w:ascii="Times New Roman" w:eastAsia="Times New Roman" w:hAnsi="Times New Roman" w:cs="Times New Roman"/>
          <w:sz w:val="24"/>
          <w:szCs w:val="24"/>
          <w:lang w:val="ru-RU"/>
        </w:rPr>
        <w:t>"Издательство Просвещение";</w:t>
      </w:r>
    </w:p>
    <w:p w14:paraId="2A5CA525" w14:textId="77777777" w:rsidR="002B40DE" w:rsidRPr="002B40DE" w:rsidRDefault="002B40DE" w:rsidP="002B40DE">
      <w:pPr>
        <w:widowControl w:val="0"/>
        <w:autoSpaceDE w:val="0"/>
        <w:autoSpaceDN w:val="0"/>
        <w:spacing w:before="1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2B40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ЦИФРОВЫЕОБРАЗОВАТЕЛЬНЫЕРЕСУРСЫИРЕСУРСЫСЕТИИНТЕРНЕТ</w:t>
      </w:r>
    </w:p>
    <w:p w14:paraId="3F384C3E" w14:textId="77777777" w:rsidR="002B40DE" w:rsidRPr="002B40DE" w:rsidRDefault="002B40DE" w:rsidP="00301E91">
      <w:pPr>
        <w:widowControl w:val="0"/>
        <w:autoSpaceDE w:val="0"/>
        <w:autoSpaceDN w:val="0"/>
        <w:spacing w:before="156" w:after="0" w:line="292" w:lineRule="auto"/>
        <w:ind w:right="-33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40D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https://resh.edu.ru/subject/17/7/</w:t>
      </w:r>
      <w:hyperlink r:id="rId19">
        <w:r w:rsidRPr="002B40DE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http://school-</w:t>
        </w:r>
      </w:hyperlink>
      <w:r w:rsidRPr="002B40DE">
        <w:rPr>
          <w:rFonts w:ascii="Times New Roman" w:eastAsia="Times New Roman" w:hAnsi="Times New Roman" w:cs="Times New Roman"/>
          <w:sz w:val="24"/>
          <w:szCs w:val="24"/>
          <w:lang w:val="ru-RU"/>
        </w:rPr>
        <w:t>collection.edu.ru</w:t>
      </w:r>
    </w:p>
    <w:p w14:paraId="6DD1AB28" w14:textId="77777777" w:rsidR="002B40DE" w:rsidRPr="00CB43FC" w:rsidRDefault="002B40DE">
      <w:pPr>
        <w:autoSpaceDE w:val="0"/>
        <w:autoSpaceDN w:val="0"/>
        <w:spacing w:after="320" w:line="23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sectPr w:rsidR="002B40DE" w:rsidRPr="00CB43FC" w:rsidSect="002B40DE">
      <w:pgSz w:w="11900" w:h="16840"/>
      <w:pgMar w:top="298" w:right="650" w:bottom="520" w:left="666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B36A9" w14:textId="77777777" w:rsidR="00A2223B" w:rsidRDefault="00A2223B" w:rsidP="000C71B7">
      <w:pPr>
        <w:spacing w:after="0" w:line="240" w:lineRule="auto"/>
      </w:pPr>
      <w:r>
        <w:separator/>
      </w:r>
    </w:p>
  </w:endnote>
  <w:endnote w:type="continuationSeparator" w:id="0">
    <w:p w14:paraId="5FDE873A" w14:textId="77777777" w:rsidR="00A2223B" w:rsidRDefault="00A2223B" w:rsidP="000C7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34BCD" w14:textId="77777777" w:rsidR="00A2223B" w:rsidRDefault="00A2223B" w:rsidP="000C71B7">
      <w:pPr>
        <w:spacing w:after="0" w:line="240" w:lineRule="auto"/>
      </w:pPr>
      <w:r>
        <w:separator/>
      </w:r>
    </w:p>
  </w:footnote>
  <w:footnote w:type="continuationSeparator" w:id="0">
    <w:p w14:paraId="0FC32475" w14:textId="77777777" w:rsidR="00A2223B" w:rsidRDefault="00A2223B" w:rsidP="000C7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7CE0AF4"/>
    <w:multiLevelType w:val="hybridMultilevel"/>
    <w:tmpl w:val="AFCC9536"/>
    <w:lvl w:ilvl="0" w:tplc="A124736A">
      <w:start w:val="1"/>
      <w:numFmt w:val="decimal"/>
      <w:lvlText w:val="%1)"/>
      <w:lvlJc w:val="left"/>
      <w:pPr>
        <w:ind w:left="106" w:hanging="38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4E4801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0D667FC">
      <w:numFmt w:val="bullet"/>
      <w:lvlText w:val="•"/>
      <w:lvlJc w:val="left"/>
      <w:pPr>
        <w:ind w:left="1660" w:hanging="361"/>
      </w:pPr>
      <w:rPr>
        <w:rFonts w:hint="default"/>
        <w:lang w:val="ru-RU" w:eastAsia="en-US" w:bidi="ar-SA"/>
      </w:rPr>
    </w:lvl>
    <w:lvl w:ilvl="3" w:tplc="899CBD4E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E494C778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 w:tplc="F83CC3E2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 w:tplc="5E426B4E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3168B5CC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D2A20E1C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4D6A2E08"/>
    <w:multiLevelType w:val="hybridMultilevel"/>
    <w:tmpl w:val="4E44169E"/>
    <w:lvl w:ilvl="0" w:tplc="11CE53E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D6D5D6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FEA837FC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3CE48632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A1A24D90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E4B45AB8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D5D03268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1FE4E79E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3AECE150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6564730B"/>
    <w:multiLevelType w:val="hybridMultilevel"/>
    <w:tmpl w:val="70DE8048"/>
    <w:lvl w:ilvl="0" w:tplc="EC72793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A800B8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CD6411DA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4556647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994800BA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3F10A66E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58565C10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2770588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492C8758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0744B"/>
    <w:rsid w:val="000152CE"/>
    <w:rsid w:val="00034616"/>
    <w:rsid w:val="0006063C"/>
    <w:rsid w:val="000C71B7"/>
    <w:rsid w:val="000F0892"/>
    <w:rsid w:val="001128A3"/>
    <w:rsid w:val="00114FA1"/>
    <w:rsid w:val="0015074B"/>
    <w:rsid w:val="001A67DC"/>
    <w:rsid w:val="001B3380"/>
    <w:rsid w:val="0021549E"/>
    <w:rsid w:val="0029639D"/>
    <w:rsid w:val="002A708F"/>
    <w:rsid w:val="002B2D40"/>
    <w:rsid w:val="002B40DE"/>
    <w:rsid w:val="002D2B9D"/>
    <w:rsid w:val="00301E91"/>
    <w:rsid w:val="00326F90"/>
    <w:rsid w:val="00342DEF"/>
    <w:rsid w:val="0034381A"/>
    <w:rsid w:val="0036393F"/>
    <w:rsid w:val="003759AE"/>
    <w:rsid w:val="003A0D58"/>
    <w:rsid w:val="0040461C"/>
    <w:rsid w:val="004078AF"/>
    <w:rsid w:val="004214E5"/>
    <w:rsid w:val="00436702"/>
    <w:rsid w:val="00465A98"/>
    <w:rsid w:val="00480015"/>
    <w:rsid w:val="004B11D7"/>
    <w:rsid w:val="004C6BAF"/>
    <w:rsid w:val="004F3F89"/>
    <w:rsid w:val="00512E44"/>
    <w:rsid w:val="0053497E"/>
    <w:rsid w:val="00543C2F"/>
    <w:rsid w:val="005B0D88"/>
    <w:rsid w:val="005D5C37"/>
    <w:rsid w:val="005E16BE"/>
    <w:rsid w:val="005F431E"/>
    <w:rsid w:val="00612FF7"/>
    <w:rsid w:val="006B5BD0"/>
    <w:rsid w:val="006F2CB9"/>
    <w:rsid w:val="0072128D"/>
    <w:rsid w:val="0075361B"/>
    <w:rsid w:val="007961F3"/>
    <w:rsid w:val="007C3EF4"/>
    <w:rsid w:val="008563A2"/>
    <w:rsid w:val="008A5867"/>
    <w:rsid w:val="008B0CF6"/>
    <w:rsid w:val="008E0931"/>
    <w:rsid w:val="00900002"/>
    <w:rsid w:val="00907A18"/>
    <w:rsid w:val="009E2175"/>
    <w:rsid w:val="00A16667"/>
    <w:rsid w:val="00A2223B"/>
    <w:rsid w:val="00AA1D8D"/>
    <w:rsid w:val="00B36B2B"/>
    <w:rsid w:val="00B43FC7"/>
    <w:rsid w:val="00B4697E"/>
    <w:rsid w:val="00B47730"/>
    <w:rsid w:val="00BB7B39"/>
    <w:rsid w:val="00BF24C9"/>
    <w:rsid w:val="00C00A1D"/>
    <w:rsid w:val="00C22448"/>
    <w:rsid w:val="00C57628"/>
    <w:rsid w:val="00C82508"/>
    <w:rsid w:val="00C85C71"/>
    <w:rsid w:val="00CA3430"/>
    <w:rsid w:val="00CA48E8"/>
    <w:rsid w:val="00CB0664"/>
    <w:rsid w:val="00CB43FC"/>
    <w:rsid w:val="00CB664F"/>
    <w:rsid w:val="00D33C08"/>
    <w:rsid w:val="00D7675D"/>
    <w:rsid w:val="00D80A3A"/>
    <w:rsid w:val="00D931CE"/>
    <w:rsid w:val="00DA245F"/>
    <w:rsid w:val="00DD4B07"/>
    <w:rsid w:val="00E072E3"/>
    <w:rsid w:val="00E57C53"/>
    <w:rsid w:val="00ED548B"/>
    <w:rsid w:val="00EF24F5"/>
    <w:rsid w:val="00F33830"/>
    <w:rsid w:val="00F51028"/>
    <w:rsid w:val="00F73D13"/>
    <w:rsid w:val="00F941F2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729B4D"/>
  <w15:docId w15:val="{8221A013-BFEB-4CBB-B7D0-111CA4F85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82508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1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1"/>
    <w:unhideWhenUsed/>
    <w:qFormat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numbering" w:customStyle="1" w:styleId="14">
    <w:name w:val="Нет списка1"/>
    <w:next w:val="a4"/>
    <w:uiPriority w:val="99"/>
    <w:semiHidden/>
    <w:unhideWhenUsed/>
    <w:rsid w:val="00543C2F"/>
  </w:style>
  <w:style w:type="table" w:customStyle="1" w:styleId="TableNormal">
    <w:name w:val="Table Normal"/>
    <w:uiPriority w:val="2"/>
    <w:semiHidden/>
    <w:unhideWhenUsed/>
    <w:qFormat/>
    <w:rsid w:val="00543C2F"/>
    <w:pPr>
      <w:widowControl w:val="0"/>
      <w:autoSpaceDE w:val="0"/>
      <w:autoSpaceDN w:val="0"/>
      <w:spacing w:after="0" w:line="240" w:lineRule="auto"/>
    </w:pPr>
    <w:rPr>
      <w:rFonts w:eastAsia="Calibr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543C2F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  <w:lang w:val="ru-RU"/>
    </w:rPr>
  </w:style>
  <w:style w:type="numbering" w:customStyle="1" w:styleId="2c">
    <w:name w:val="Нет списка2"/>
    <w:next w:val="a4"/>
    <w:uiPriority w:val="99"/>
    <w:semiHidden/>
    <w:unhideWhenUsed/>
    <w:rsid w:val="002B40DE"/>
  </w:style>
  <w:style w:type="table" w:customStyle="1" w:styleId="TableNormal1">
    <w:name w:val="Table Normal1"/>
    <w:uiPriority w:val="2"/>
    <w:semiHidden/>
    <w:unhideWhenUsed/>
    <w:qFormat/>
    <w:rsid w:val="002B40DE"/>
    <w:pPr>
      <w:widowControl w:val="0"/>
      <w:autoSpaceDE w:val="0"/>
      <w:autoSpaceDN w:val="0"/>
      <w:spacing w:after="0" w:line="240" w:lineRule="auto"/>
    </w:pPr>
    <w:rPr>
      <w:rFonts w:eastAsia="Calibr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7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/" TargetMode="External"/><Relationship Id="rId13" Type="http://schemas.openxmlformats.org/officeDocument/2006/relationships/hyperlink" Target="http://school-/" TargetMode="External"/><Relationship Id="rId18" Type="http://schemas.openxmlformats.org/officeDocument/2006/relationships/hyperlink" Target="http://school-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school-/" TargetMode="External"/><Relationship Id="rId17" Type="http://schemas.openxmlformats.org/officeDocument/2006/relationships/hyperlink" Target="http://school-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-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-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/" TargetMode="External"/><Relationship Id="rId10" Type="http://schemas.openxmlformats.org/officeDocument/2006/relationships/hyperlink" Target="http://school-/" TargetMode="External"/><Relationship Id="rId19" Type="http://schemas.openxmlformats.org/officeDocument/2006/relationships/hyperlink" Target="http://school-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/" TargetMode="External"/><Relationship Id="rId14" Type="http://schemas.openxmlformats.org/officeDocument/2006/relationships/hyperlink" Target="http://school-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0B194A-7B2F-41A4-A64B-F551360A3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4677</Words>
  <Characters>26662</Characters>
  <Application>Microsoft Office Word</Application>
  <DocSecurity>0</DocSecurity>
  <Lines>222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31277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Учитель</cp:lastModifiedBy>
  <cp:revision>8</cp:revision>
  <dcterms:created xsi:type="dcterms:W3CDTF">2023-09-06T14:19:00Z</dcterms:created>
  <dcterms:modified xsi:type="dcterms:W3CDTF">2023-09-07T10:50:00Z</dcterms:modified>
  <cp:category/>
</cp:coreProperties>
</file>