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143" w:rsidRDefault="008B3760" w:rsidP="007A1143">
      <w:pPr>
        <w:spacing w:after="0" w:line="259" w:lineRule="auto"/>
        <w:ind w:left="284" w:right="0" w:firstLine="0"/>
        <w:jc w:val="right"/>
        <w:rPr>
          <w:b/>
        </w:rPr>
      </w:pPr>
      <w:r>
        <w:rPr>
          <w:b/>
        </w:rPr>
        <w:t xml:space="preserve"> </w:t>
      </w:r>
      <w:r w:rsidR="007A1143">
        <w:rPr>
          <w:b/>
        </w:rPr>
        <w:t>Приложение к АООП</w:t>
      </w:r>
      <w:r w:rsidR="00C34969">
        <w:rPr>
          <w:b/>
        </w:rPr>
        <w:t xml:space="preserve"> ООО</w:t>
      </w:r>
      <w:r w:rsidR="007A1143">
        <w:rPr>
          <w:b/>
        </w:rPr>
        <w:t xml:space="preserve"> обучающихся </w:t>
      </w:r>
    </w:p>
    <w:p w:rsidR="007A1143" w:rsidRDefault="007A1143" w:rsidP="007A1143">
      <w:pPr>
        <w:spacing w:after="0" w:line="259" w:lineRule="auto"/>
        <w:ind w:left="284" w:right="0" w:firstLine="0"/>
        <w:jc w:val="right"/>
      </w:pPr>
      <w:r>
        <w:rPr>
          <w:b/>
        </w:rPr>
        <w:t>с ЗПР</w:t>
      </w:r>
    </w:p>
    <w:p w:rsidR="0051015D" w:rsidRDefault="0051015D">
      <w:pPr>
        <w:tabs>
          <w:tab w:val="center" w:pos="1948"/>
          <w:tab w:val="center" w:pos="7062"/>
        </w:tabs>
        <w:spacing w:after="160" w:line="259" w:lineRule="auto"/>
        <w:ind w:left="0" w:right="0" w:firstLine="0"/>
        <w:jc w:val="left"/>
      </w:pPr>
    </w:p>
    <w:p w:rsidR="007A1143" w:rsidRDefault="007A1143" w:rsidP="007A1143">
      <w:pPr>
        <w:pStyle w:val="1"/>
      </w:pPr>
    </w:p>
    <w:p w:rsidR="007A1143" w:rsidRDefault="007A1143" w:rsidP="007A1143">
      <w:pPr>
        <w:pStyle w:val="1"/>
      </w:pPr>
    </w:p>
    <w:p w:rsidR="007A1143" w:rsidRDefault="007A1143" w:rsidP="007A1143">
      <w:pPr>
        <w:pStyle w:val="1"/>
      </w:pPr>
    </w:p>
    <w:p w:rsidR="007A1143" w:rsidRDefault="007A1143" w:rsidP="007A1143">
      <w:pPr>
        <w:pStyle w:val="1"/>
      </w:pPr>
      <w:r>
        <w:t xml:space="preserve"> Адаптированная </w:t>
      </w:r>
    </w:p>
    <w:p w:rsidR="0051015D" w:rsidRDefault="007A1143" w:rsidP="007A1143">
      <w:pPr>
        <w:pStyle w:val="1"/>
      </w:pPr>
      <w:r>
        <w:t>р</w:t>
      </w:r>
      <w:r w:rsidR="008B3760">
        <w:t>абочая программа</w:t>
      </w:r>
    </w:p>
    <w:p w:rsidR="007A1143" w:rsidRDefault="007A1143" w:rsidP="007A1143"/>
    <w:p w:rsidR="007A1143" w:rsidRPr="007A1143" w:rsidRDefault="007A1143" w:rsidP="007A1143">
      <w:pPr>
        <w:rPr>
          <w:b/>
          <w:sz w:val="36"/>
          <w:szCs w:val="36"/>
        </w:rPr>
      </w:pPr>
      <w:r>
        <w:rPr>
          <w:b/>
          <w:sz w:val="36"/>
          <w:szCs w:val="36"/>
        </w:rPr>
        <w:t xml:space="preserve">                            </w:t>
      </w:r>
      <w:r w:rsidRPr="007A1143">
        <w:rPr>
          <w:b/>
          <w:sz w:val="36"/>
          <w:szCs w:val="36"/>
        </w:rPr>
        <w:t>по</w:t>
      </w:r>
      <w:r w:rsidR="00C34969">
        <w:rPr>
          <w:b/>
          <w:sz w:val="36"/>
          <w:szCs w:val="36"/>
        </w:rPr>
        <w:t xml:space="preserve"> английскому языку</w:t>
      </w:r>
    </w:p>
    <w:p w:rsidR="007A1143" w:rsidRDefault="007A1143" w:rsidP="007A1143"/>
    <w:p w:rsidR="007A1143" w:rsidRDefault="007A1143">
      <w:pPr>
        <w:spacing w:line="259" w:lineRule="auto"/>
        <w:ind w:left="295" w:right="0"/>
        <w:jc w:val="center"/>
        <w:rPr>
          <w:sz w:val="32"/>
        </w:rPr>
      </w:pPr>
    </w:p>
    <w:p w:rsidR="007A1143" w:rsidRDefault="007A1143">
      <w:pPr>
        <w:spacing w:line="259" w:lineRule="auto"/>
        <w:ind w:left="295" w:right="0"/>
        <w:jc w:val="center"/>
        <w:rPr>
          <w:sz w:val="32"/>
        </w:rPr>
      </w:pPr>
    </w:p>
    <w:p w:rsidR="007A1143" w:rsidRDefault="007A1143">
      <w:pPr>
        <w:spacing w:line="259" w:lineRule="auto"/>
        <w:ind w:left="295" w:right="0"/>
        <w:jc w:val="center"/>
        <w:rPr>
          <w:sz w:val="32"/>
        </w:rPr>
      </w:pPr>
    </w:p>
    <w:p w:rsidR="007A1143" w:rsidRDefault="007A1143">
      <w:pPr>
        <w:spacing w:line="259" w:lineRule="auto"/>
        <w:ind w:left="295" w:right="0"/>
        <w:jc w:val="center"/>
        <w:rPr>
          <w:sz w:val="32"/>
        </w:rPr>
      </w:pPr>
    </w:p>
    <w:p w:rsidR="007A1143" w:rsidRDefault="007A1143" w:rsidP="007A1143">
      <w:pPr>
        <w:spacing w:line="259" w:lineRule="auto"/>
        <w:ind w:left="295" w:right="0"/>
        <w:jc w:val="right"/>
        <w:rPr>
          <w:sz w:val="32"/>
        </w:rPr>
      </w:pPr>
      <w:proofErr w:type="gramStart"/>
      <w:r>
        <w:rPr>
          <w:sz w:val="32"/>
        </w:rPr>
        <w:t>Соста</w:t>
      </w:r>
      <w:r w:rsidR="00C34969">
        <w:rPr>
          <w:sz w:val="32"/>
        </w:rPr>
        <w:t>вители :</w:t>
      </w:r>
      <w:proofErr w:type="gramEnd"/>
      <w:r w:rsidR="00C34969">
        <w:rPr>
          <w:sz w:val="32"/>
        </w:rPr>
        <w:t xml:space="preserve"> Касаткина А.А.</w:t>
      </w:r>
    </w:p>
    <w:p w:rsidR="00C34969" w:rsidRDefault="00C34969" w:rsidP="007A1143">
      <w:pPr>
        <w:spacing w:line="259" w:lineRule="auto"/>
        <w:ind w:left="295" w:right="0"/>
        <w:jc w:val="right"/>
        <w:rPr>
          <w:sz w:val="32"/>
        </w:rPr>
      </w:pPr>
      <w:proofErr w:type="spellStart"/>
      <w:r>
        <w:rPr>
          <w:sz w:val="32"/>
        </w:rPr>
        <w:t>Кобзина</w:t>
      </w:r>
      <w:proofErr w:type="spellEnd"/>
      <w:r>
        <w:rPr>
          <w:sz w:val="32"/>
        </w:rPr>
        <w:t xml:space="preserve"> А.А.</w:t>
      </w:r>
    </w:p>
    <w:p w:rsidR="00C34969" w:rsidRDefault="00C34969" w:rsidP="007A1143">
      <w:pPr>
        <w:spacing w:line="259" w:lineRule="auto"/>
        <w:ind w:left="295" w:right="0"/>
        <w:jc w:val="right"/>
        <w:rPr>
          <w:sz w:val="32"/>
        </w:rPr>
      </w:pPr>
      <w:r>
        <w:rPr>
          <w:sz w:val="32"/>
        </w:rPr>
        <w:t>Кондратюк Л.С.</w:t>
      </w:r>
    </w:p>
    <w:p w:rsidR="007A1143" w:rsidRDefault="007A1143" w:rsidP="007A1143">
      <w:pPr>
        <w:spacing w:line="259" w:lineRule="auto"/>
        <w:ind w:left="295" w:right="0"/>
        <w:jc w:val="right"/>
        <w:rPr>
          <w:sz w:val="32"/>
        </w:rPr>
      </w:pPr>
    </w:p>
    <w:p w:rsidR="007A1143" w:rsidRDefault="007A1143">
      <w:pPr>
        <w:spacing w:line="259" w:lineRule="auto"/>
        <w:ind w:left="295" w:right="0"/>
        <w:jc w:val="center"/>
        <w:rPr>
          <w:sz w:val="32"/>
        </w:rPr>
      </w:pPr>
    </w:p>
    <w:p w:rsidR="007A1143" w:rsidRDefault="007A1143">
      <w:pPr>
        <w:spacing w:line="259" w:lineRule="auto"/>
        <w:ind w:left="295" w:right="0"/>
        <w:jc w:val="center"/>
        <w:rPr>
          <w:sz w:val="32"/>
        </w:rPr>
      </w:pPr>
    </w:p>
    <w:p w:rsidR="007A1143" w:rsidRDefault="007A1143">
      <w:pPr>
        <w:spacing w:line="259" w:lineRule="auto"/>
        <w:ind w:left="295" w:right="0"/>
        <w:jc w:val="center"/>
        <w:rPr>
          <w:sz w:val="32"/>
        </w:rPr>
      </w:pPr>
      <w:r>
        <w:rPr>
          <w:sz w:val="32"/>
        </w:rPr>
        <w:t xml:space="preserve">п. Взморье </w:t>
      </w:r>
    </w:p>
    <w:p w:rsidR="0051015D" w:rsidRDefault="008B3760">
      <w:pPr>
        <w:spacing w:line="259" w:lineRule="auto"/>
        <w:ind w:left="295" w:right="0"/>
        <w:jc w:val="center"/>
      </w:pPr>
      <w:r>
        <w:rPr>
          <w:sz w:val="32"/>
        </w:rPr>
        <w:t>2023 год</w:t>
      </w:r>
    </w:p>
    <w:p w:rsidR="0051015D" w:rsidRDefault="0051015D">
      <w:pPr>
        <w:spacing w:after="0" w:line="259" w:lineRule="auto"/>
        <w:ind w:left="-1278" w:right="11058" w:firstLine="0"/>
        <w:jc w:val="left"/>
      </w:pPr>
    </w:p>
    <w:p w:rsidR="007A1143" w:rsidRDefault="007A1143">
      <w:pPr>
        <w:spacing w:after="578" w:line="259" w:lineRule="auto"/>
        <w:ind w:left="282" w:right="0" w:firstLine="0"/>
        <w:jc w:val="center"/>
        <w:rPr>
          <w:b/>
          <w:sz w:val="28"/>
        </w:rPr>
      </w:pPr>
    </w:p>
    <w:p w:rsidR="007A1143" w:rsidRDefault="007A1143">
      <w:pPr>
        <w:spacing w:after="578" w:line="259" w:lineRule="auto"/>
        <w:ind w:left="282" w:right="0" w:firstLine="0"/>
        <w:jc w:val="center"/>
        <w:rPr>
          <w:b/>
          <w:sz w:val="28"/>
        </w:rPr>
      </w:pPr>
    </w:p>
    <w:p w:rsidR="007A1143" w:rsidRDefault="007A1143">
      <w:pPr>
        <w:spacing w:after="578" w:line="259" w:lineRule="auto"/>
        <w:ind w:left="282" w:right="0" w:firstLine="0"/>
        <w:jc w:val="center"/>
        <w:rPr>
          <w:b/>
          <w:sz w:val="28"/>
        </w:rPr>
      </w:pPr>
    </w:p>
    <w:p w:rsidR="007A1143" w:rsidRDefault="007A1143" w:rsidP="007A1143">
      <w:pPr>
        <w:spacing w:after="578" w:line="259" w:lineRule="auto"/>
        <w:ind w:left="0" w:right="0" w:firstLine="0"/>
        <w:rPr>
          <w:b/>
          <w:sz w:val="28"/>
        </w:rPr>
      </w:pPr>
    </w:p>
    <w:p w:rsidR="0051015D" w:rsidRDefault="008B3760">
      <w:pPr>
        <w:spacing w:after="578" w:line="259" w:lineRule="auto"/>
        <w:ind w:left="282" w:right="0" w:firstLine="0"/>
        <w:jc w:val="center"/>
      </w:pPr>
      <w:r>
        <w:rPr>
          <w:b/>
          <w:sz w:val="28"/>
        </w:rPr>
        <w:t>СОДЕРЖАНИЕ</w:t>
      </w:r>
    </w:p>
    <w:p w:rsidR="0051015D" w:rsidRDefault="008B3760">
      <w:pPr>
        <w:ind w:left="10" w:right="0"/>
      </w:pPr>
      <w:r>
        <w:t xml:space="preserve">1.Пояснительная записка                                                                                    </w:t>
      </w:r>
    </w:p>
    <w:p w:rsidR="0051015D" w:rsidRDefault="008B3760">
      <w:pPr>
        <w:numPr>
          <w:ilvl w:val="0"/>
          <w:numId w:val="1"/>
        </w:numPr>
        <w:ind w:right="0" w:firstLine="0"/>
      </w:pPr>
      <w:r>
        <w:t xml:space="preserve">Общая характеристика учебного предмета, коррекционного курса         </w:t>
      </w:r>
    </w:p>
    <w:p w:rsidR="0051015D" w:rsidRDefault="008B3760">
      <w:pPr>
        <w:numPr>
          <w:ilvl w:val="0"/>
          <w:numId w:val="1"/>
        </w:numPr>
        <w:ind w:right="0" w:firstLine="0"/>
      </w:pPr>
      <w:r>
        <w:t xml:space="preserve">Описание места учебного предмета в учебном плане                                 </w:t>
      </w:r>
    </w:p>
    <w:p w:rsidR="007A1143" w:rsidRPr="007A1143" w:rsidRDefault="008B3760">
      <w:pPr>
        <w:numPr>
          <w:ilvl w:val="0"/>
          <w:numId w:val="1"/>
        </w:numPr>
        <w:spacing w:after="0" w:line="238" w:lineRule="auto"/>
        <w:ind w:right="0" w:firstLine="0"/>
      </w:pPr>
      <w:r>
        <w:t>О</w:t>
      </w:r>
      <w:r>
        <w:rPr>
          <w:color w:val="22272F"/>
        </w:rPr>
        <w:t xml:space="preserve">писание ценностных ориентиров содержания учебного предмета          </w:t>
      </w:r>
    </w:p>
    <w:p w:rsidR="0051015D" w:rsidRDefault="008B3760">
      <w:pPr>
        <w:numPr>
          <w:ilvl w:val="0"/>
          <w:numId w:val="1"/>
        </w:numPr>
        <w:spacing w:after="0" w:line="238" w:lineRule="auto"/>
        <w:ind w:right="0" w:firstLine="0"/>
      </w:pPr>
      <w:r>
        <w:t xml:space="preserve">Личностные, </w:t>
      </w:r>
      <w:proofErr w:type="spellStart"/>
      <w:r>
        <w:t>метапредметные</w:t>
      </w:r>
      <w:proofErr w:type="spellEnd"/>
      <w:r>
        <w:t xml:space="preserve"> и предметные результаты освоения  </w:t>
      </w:r>
    </w:p>
    <w:p w:rsidR="007A1143" w:rsidRDefault="008B3760">
      <w:pPr>
        <w:ind w:left="10" w:right="0"/>
      </w:pPr>
      <w:r>
        <w:t xml:space="preserve">    учебного предмета, коррекционного курса                   </w:t>
      </w:r>
      <w:r w:rsidR="007A1143">
        <w:t xml:space="preserve">                               </w:t>
      </w:r>
    </w:p>
    <w:p w:rsidR="007A1143" w:rsidRDefault="008B3760">
      <w:pPr>
        <w:ind w:left="10" w:right="0"/>
      </w:pPr>
      <w:r>
        <w:t xml:space="preserve">6. Содержание учебного предмета, коррекционного курса                              </w:t>
      </w:r>
    </w:p>
    <w:p w:rsidR="0051015D" w:rsidRDefault="008B3760">
      <w:pPr>
        <w:ind w:left="10" w:right="0"/>
      </w:pPr>
      <w:r>
        <w:t xml:space="preserve">7.Тематическое планирование с определением основных видов </w:t>
      </w:r>
    </w:p>
    <w:p w:rsidR="0051015D" w:rsidRDefault="008B3760">
      <w:pPr>
        <w:ind w:left="10" w:right="0"/>
      </w:pPr>
      <w:r>
        <w:t xml:space="preserve"> Учебной деятельности обучающихся                                      </w:t>
      </w:r>
      <w:r w:rsidR="007A1143">
        <w:t xml:space="preserve">                          </w:t>
      </w:r>
    </w:p>
    <w:p w:rsidR="0051015D" w:rsidRDefault="008B3760">
      <w:pPr>
        <w:ind w:left="10" w:right="0"/>
      </w:pPr>
      <w:r>
        <w:t xml:space="preserve">8. Описание материально-технического обеспечения  </w:t>
      </w:r>
    </w:p>
    <w:p w:rsidR="0051015D" w:rsidRDefault="008B3760">
      <w:pPr>
        <w:spacing w:after="1220"/>
        <w:ind w:left="10" w:right="0"/>
      </w:pPr>
      <w:r>
        <w:t xml:space="preserve">образовательного процесса                                                          </w:t>
      </w:r>
      <w:r w:rsidR="007A1143">
        <w:t xml:space="preserve">                        </w:t>
      </w:r>
      <w:r>
        <w:t xml:space="preserve">                     </w:t>
      </w:r>
    </w:p>
    <w:p w:rsidR="0051015D" w:rsidRDefault="008B3760">
      <w:pPr>
        <w:spacing w:after="0" w:line="259" w:lineRule="auto"/>
        <w:ind w:left="350" w:right="0" w:firstLine="0"/>
        <w:jc w:val="center"/>
      </w:pPr>
      <w:r>
        <w:rPr>
          <w:sz w:val="28"/>
        </w:rPr>
        <w:t xml:space="preserve"> </w:t>
      </w:r>
      <w:r>
        <w:br w:type="page"/>
      </w:r>
    </w:p>
    <w:p w:rsidR="0051015D" w:rsidRDefault="008B3760">
      <w:pPr>
        <w:pStyle w:val="21"/>
        <w:ind w:left="-5"/>
      </w:pPr>
      <w:r>
        <w:lastRenderedPageBreak/>
        <w:t xml:space="preserve">1.Пояснительная записка </w:t>
      </w:r>
    </w:p>
    <w:p w:rsidR="0051015D" w:rsidRDefault="008B3760">
      <w:pPr>
        <w:ind w:left="279" w:right="0"/>
      </w:pPr>
      <w:r>
        <w:rPr>
          <w:b/>
          <w:sz w:val="28"/>
        </w:rPr>
        <w:t xml:space="preserve"> </w:t>
      </w:r>
      <w:r>
        <w:t xml:space="preserve">Данная рабочая программа разработана с учетом психофизических особенностей ученика, учитывает особенности его познавательной деятельности, уровень речевого развития и адаптирована применительно к его способностям и возможностям. Программа направлены на всестороннее развитие личности учащегося, способствует его умственному развитию.  Адаптированная рабочая программа </w:t>
      </w:r>
      <w:proofErr w:type="gramStart"/>
      <w:r>
        <w:t xml:space="preserve">по </w:t>
      </w:r>
      <w:r w:rsidR="00C34969">
        <w:t xml:space="preserve"> Английскому</w:t>
      </w:r>
      <w:proofErr w:type="gramEnd"/>
      <w:r w:rsidR="00C34969">
        <w:t xml:space="preserve"> языку </w:t>
      </w:r>
      <w:r>
        <w:t>для 5</w:t>
      </w:r>
      <w:r w:rsidR="007A1143">
        <w:t xml:space="preserve">-9 </w:t>
      </w:r>
      <w:r>
        <w:t xml:space="preserve"> класса  для </w:t>
      </w:r>
      <w:proofErr w:type="spellStart"/>
      <w:r>
        <w:t>дучащихся</w:t>
      </w:r>
      <w:proofErr w:type="spellEnd"/>
      <w:r>
        <w:t xml:space="preserve"> с ОВЗ составлена в соответствии с требованиями следующих нормативных документов:</w:t>
      </w:r>
    </w:p>
    <w:p w:rsidR="007A1143" w:rsidRDefault="007A1143">
      <w:pPr>
        <w:ind w:left="279" w:right="0"/>
      </w:pPr>
    </w:p>
    <w:p w:rsidR="007A1143" w:rsidRDefault="007A1143" w:rsidP="007A1143">
      <w:pPr>
        <w:numPr>
          <w:ilvl w:val="0"/>
          <w:numId w:val="4"/>
        </w:numPr>
        <w:spacing w:after="5" w:line="268" w:lineRule="auto"/>
        <w:ind w:right="0" w:hanging="360"/>
      </w:pPr>
      <w:r>
        <w:t xml:space="preserve">Федеральный закон «Об образовании в Российской Федерации» N 273-ФЗ; </w:t>
      </w:r>
    </w:p>
    <w:p w:rsidR="007A1143" w:rsidRDefault="007A1143" w:rsidP="007A1143">
      <w:pPr>
        <w:numPr>
          <w:ilvl w:val="0"/>
          <w:numId w:val="4"/>
        </w:numPr>
        <w:spacing w:after="33" w:line="268" w:lineRule="auto"/>
        <w:ind w:right="0" w:hanging="360"/>
      </w:pPr>
      <w:r>
        <w:t xml:space="preserve">Федеральный государственный образовательный стандарт образования обучающихся </w:t>
      </w:r>
      <w:proofErr w:type="gramStart"/>
      <w:r>
        <w:t>с  ЗПР</w:t>
      </w:r>
      <w:proofErr w:type="gramEnd"/>
    </w:p>
    <w:p w:rsidR="007A1143" w:rsidRDefault="007A1143" w:rsidP="007A1143">
      <w:pPr>
        <w:numPr>
          <w:ilvl w:val="0"/>
          <w:numId w:val="4"/>
        </w:numPr>
        <w:spacing w:after="35" w:line="268" w:lineRule="auto"/>
        <w:ind w:right="0" w:hanging="360"/>
      </w:pPr>
      <w:r>
        <w:t>Приказ Министерства просвещения РФ от 24 ноября 2022г. №1026 «Об утверждении федеральной адаптированной основной общеобразовательной программы обучающихся с ЗПР</w:t>
      </w:r>
    </w:p>
    <w:p w:rsidR="007A1143" w:rsidRDefault="007A1143" w:rsidP="007A1143">
      <w:pPr>
        <w:numPr>
          <w:ilvl w:val="0"/>
          <w:numId w:val="4"/>
        </w:numPr>
        <w:spacing w:after="5" w:line="268" w:lineRule="auto"/>
        <w:ind w:right="0" w:hanging="360"/>
      </w:pPr>
      <w: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7A1143" w:rsidRDefault="007A1143" w:rsidP="007A1143">
      <w:pPr>
        <w:numPr>
          <w:ilvl w:val="0"/>
          <w:numId w:val="4"/>
        </w:numPr>
        <w:spacing w:after="34" w:line="268" w:lineRule="auto"/>
        <w:ind w:right="0" w:hanging="360"/>
      </w:pPr>
      <w:r>
        <w:t xml:space="preserve">Закон Калининградской области от 01.07.2013 № 241 «Об образовании в Калининградской области» (с изменениями на 28 сентября 2020 года); </w:t>
      </w:r>
    </w:p>
    <w:p w:rsidR="007A1143" w:rsidRDefault="007A1143" w:rsidP="007A1143">
      <w:pPr>
        <w:numPr>
          <w:ilvl w:val="0"/>
          <w:numId w:val="4"/>
        </w:numPr>
        <w:spacing w:after="29" w:line="268" w:lineRule="auto"/>
        <w:ind w:right="0" w:hanging="360"/>
      </w:pPr>
      <w:r>
        <w:t xml:space="preserve">Приказ Министерства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7A1143" w:rsidRDefault="007A1143" w:rsidP="007A1143">
      <w:pPr>
        <w:numPr>
          <w:ilvl w:val="0"/>
          <w:numId w:val="4"/>
        </w:numPr>
        <w:spacing w:after="5" w:line="268" w:lineRule="auto"/>
        <w:ind w:right="0" w:hanging="360"/>
      </w:pPr>
      <w:r>
        <w:t>Устав МБОУ СОШ №2</w:t>
      </w:r>
    </w:p>
    <w:p w:rsidR="007A1143" w:rsidRDefault="007A1143" w:rsidP="00C34969">
      <w:pPr>
        <w:numPr>
          <w:ilvl w:val="0"/>
          <w:numId w:val="4"/>
        </w:numPr>
        <w:spacing w:after="5" w:line="268" w:lineRule="auto"/>
        <w:ind w:left="843" w:right="0" w:hanging="360"/>
      </w:pPr>
      <w:r>
        <w:t xml:space="preserve">Адаптированная основная общеобразовательная программа образования обучающихся </w:t>
      </w:r>
      <w:proofErr w:type="gramStart"/>
      <w:r>
        <w:t>с  ЗПР</w:t>
      </w:r>
      <w:proofErr w:type="gramEnd"/>
      <w:r>
        <w:t xml:space="preserve"> МБОУ СОШ №2</w:t>
      </w:r>
    </w:p>
    <w:p w:rsidR="007A1143" w:rsidRDefault="007A1143" w:rsidP="007A1143">
      <w:pPr>
        <w:spacing w:after="33" w:line="259" w:lineRule="auto"/>
        <w:ind w:left="0" w:right="0" w:firstLine="0"/>
        <w:jc w:val="left"/>
      </w:pPr>
      <w:r>
        <w:rPr>
          <w:sz w:val="23"/>
        </w:rPr>
        <w:t xml:space="preserve"> </w:t>
      </w:r>
    </w:p>
    <w:p w:rsidR="004E0291" w:rsidRPr="00CA4934" w:rsidRDefault="004E0291" w:rsidP="00C34969">
      <w:pPr>
        <w:pStyle w:val="a6"/>
      </w:pPr>
      <w:r w:rsidRPr="00CA4934">
        <w:t>П</w:t>
      </w:r>
      <w:proofErr w:type="spellStart"/>
      <w:r w:rsidRPr="00CA4934">
        <w:t>рограмма</w:t>
      </w:r>
      <w:proofErr w:type="spellEnd"/>
      <w:r w:rsidRPr="00CA4934">
        <w:t xml:space="preserve"> </w:t>
      </w:r>
      <w:proofErr w:type="gramStart"/>
      <w:r w:rsidRPr="00CA4934">
        <w:t>по иностранному</w:t>
      </w:r>
      <w:proofErr w:type="gramEnd"/>
      <w:r w:rsidRPr="00CA4934">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E0291" w:rsidRPr="00CA4934" w:rsidRDefault="004E0291" w:rsidP="00C34969">
      <w:pPr>
        <w:pStyle w:val="a6"/>
      </w:pPr>
      <w:r w:rsidRPr="00CA4934">
        <w:t xml:space="preserve">. 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E0291" w:rsidRPr="00CA4934" w:rsidRDefault="004E0291" w:rsidP="00C34969">
      <w:pPr>
        <w:pStyle w:val="a6"/>
      </w:pPr>
      <w:r w:rsidRPr="00CA4934">
        <w:t xml:space="preserve">136.2.4. Построение программы </w:t>
      </w:r>
      <w:proofErr w:type="gramStart"/>
      <w:r w:rsidRPr="00CA4934">
        <w:t>по иностранному</w:t>
      </w:r>
      <w:proofErr w:type="gramEnd"/>
      <w:r w:rsidRPr="00CA4934">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CA4934">
        <w:t>обучения</w:t>
      </w:r>
      <w:proofErr w:type="gramEnd"/>
      <w:r w:rsidRPr="00CA4934">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E0291" w:rsidRPr="00CA4934" w:rsidRDefault="004E0291" w:rsidP="00C34969">
      <w:pPr>
        <w:pStyle w:val="a6"/>
      </w:pPr>
      <w:r w:rsidRPr="00CA4934">
        <w:t>136.2.5. В</w:t>
      </w:r>
      <w:proofErr w:type="spellStart"/>
      <w:r w:rsidRPr="00CA4934">
        <w:t>озрастание</w:t>
      </w:r>
      <w:proofErr w:type="spellEnd"/>
      <w:r w:rsidRPr="00CA4934">
        <w:t xml:space="preserve"> значимости владения иностранными языками приводит к переосмыслению целей и содержания обучения иностранному (английскому) языку.</w:t>
      </w:r>
    </w:p>
    <w:p w:rsidR="004E0291" w:rsidRPr="00CA4934" w:rsidRDefault="004E0291" w:rsidP="00C34969">
      <w:pPr>
        <w:pStyle w:val="a6"/>
      </w:pPr>
      <w:r w:rsidRPr="00CA4934">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CA4934">
        <w:t>метапредметных</w:t>
      </w:r>
      <w:proofErr w:type="spellEnd"/>
      <w:r w:rsidRPr="00CA4934">
        <w:t xml:space="preserve"> и предметных результатах обучения. И</w:t>
      </w:r>
      <w:proofErr w:type="spellStart"/>
      <w:r w:rsidRPr="00CA4934">
        <w:t>ностранные</w:t>
      </w:r>
      <w:proofErr w:type="spellEnd"/>
      <w:r w:rsidRPr="00CA4934">
        <w:t xml:space="preserve"> языки являются средством общения и самореализации и социальной адаптации, </w:t>
      </w:r>
      <w:r w:rsidRPr="00CA4934">
        <w:lastRenderedPageBreak/>
        <w:t>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E0291" w:rsidRPr="00CA4934" w:rsidRDefault="004E0291" w:rsidP="00C34969">
      <w:pPr>
        <w:pStyle w:val="a6"/>
      </w:pPr>
      <w:r w:rsidRPr="00CA4934">
        <w:t>136.2.6. Целью иноязычного образования является формирование коммуникативной компетенции обучающихся в единстве таких её составляющих, как:</w:t>
      </w:r>
    </w:p>
    <w:p w:rsidR="004E0291" w:rsidRPr="00CA4934" w:rsidRDefault="004E0291" w:rsidP="00C34969">
      <w:pPr>
        <w:pStyle w:val="a6"/>
      </w:pPr>
      <w:r w:rsidRPr="00CA4934">
        <w:t xml:space="preserve">речевая компетенция – развитие коммуникативных умений в четырёх основных видах речевой деятельности (говорении, </w:t>
      </w:r>
      <w:proofErr w:type="spellStart"/>
      <w:r w:rsidRPr="00CA4934">
        <w:t>аудировании</w:t>
      </w:r>
      <w:proofErr w:type="spellEnd"/>
      <w:r w:rsidRPr="00CA4934">
        <w:t>, чтении, письме);</w:t>
      </w:r>
    </w:p>
    <w:p w:rsidR="004E0291" w:rsidRPr="00CA4934" w:rsidRDefault="004E0291" w:rsidP="00C34969">
      <w:pPr>
        <w:pStyle w:val="a6"/>
      </w:pPr>
      <w:r w:rsidRPr="00CA4934">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E0291" w:rsidRPr="00CA4934" w:rsidRDefault="004E0291" w:rsidP="00C34969">
      <w:pPr>
        <w:pStyle w:val="a6"/>
      </w:pPr>
      <w:r w:rsidRPr="00CA4934">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w:t>
      </w:r>
      <w:proofErr w:type="spellStart"/>
      <w:r w:rsidRPr="00CA4934">
        <w:t>учающихся</w:t>
      </w:r>
      <w:proofErr w:type="spellEnd"/>
      <w:r w:rsidRPr="00CA4934">
        <w:t xml:space="preserve"> 5–9 классов на разных этапах (5–7 и 8–9 классы), формирование умения представлять свою страну, её культуру в условиях межкультурного общения;</w:t>
      </w:r>
    </w:p>
    <w:p w:rsidR="004E0291" w:rsidRPr="00CA4934" w:rsidRDefault="004E0291" w:rsidP="00C34969">
      <w:pPr>
        <w:pStyle w:val="a6"/>
      </w:pPr>
      <w:r w:rsidRPr="00CA4934">
        <w:t>свою страну, её культуру в условиях межкультурного общения;</w:t>
      </w:r>
    </w:p>
    <w:p w:rsidR="004E0291" w:rsidRPr="00CA4934" w:rsidRDefault="004E0291" w:rsidP="00C34969">
      <w:pPr>
        <w:pStyle w:val="a6"/>
      </w:pPr>
      <w:r w:rsidRPr="00CA4934">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E0291" w:rsidRPr="00CA4934" w:rsidRDefault="004E0291" w:rsidP="00C34969">
      <w:pPr>
        <w:pStyle w:val="a6"/>
      </w:pPr>
      <w:r w:rsidRPr="00CA4934">
        <w:t>136.2.7. 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E0291" w:rsidRPr="00CA4934" w:rsidRDefault="004E0291" w:rsidP="00C34969">
      <w:pPr>
        <w:pStyle w:val="a6"/>
      </w:pPr>
      <w:r w:rsidRPr="00CA4934">
        <w:t>136.2.8. О</w:t>
      </w:r>
      <w:proofErr w:type="spellStart"/>
      <w:r w:rsidRPr="00CA4934">
        <w:t>сновными</w:t>
      </w:r>
      <w:proofErr w:type="spellEnd"/>
      <w:r w:rsidRPr="00CA4934">
        <w:t xml:space="preserve"> подходами к обучению иностранному (английскому) языку признаются </w:t>
      </w:r>
      <w:proofErr w:type="spellStart"/>
      <w:r w:rsidRPr="00CA4934">
        <w:t>компетентностный</w:t>
      </w:r>
      <w:proofErr w:type="spellEnd"/>
      <w:r w:rsidRPr="00CA4934">
        <w:t>, системно-</w:t>
      </w:r>
      <w:proofErr w:type="spellStart"/>
      <w:r w:rsidRPr="00CA4934">
        <w:t>деятельностный</w:t>
      </w:r>
      <w:proofErr w:type="spellEnd"/>
      <w:r w:rsidRPr="00CA4934">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7A1143" w:rsidRPr="004E0291" w:rsidRDefault="007A1143">
      <w:pPr>
        <w:ind w:left="279" w:right="0"/>
        <w:rPr>
          <w:lang w:val="x-none"/>
        </w:rPr>
      </w:pPr>
    </w:p>
    <w:p w:rsidR="007A1143" w:rsidRDefault="007A1143">
      <w:pPr>
        <w:ind w:left="279" w:right="0"/>
      </w:pPr>
    </w:p>
    <w:p w:rsidR="0051015D" w:rsidRDefault="008B3760">
      <w:pPr>
        <w:pStyle w:val="31"/>
        <w:ind w:left="-5"/>
      </w:pPr>
      <w:r>
        <w:t xml:space="preserve">2. Общая характеристика учебного </w:t>
      </w:r>
      <w:proofErr w:type="gramStart"/>
      <w:r>
        <w:t>предмета,  коррекционного</w:t>
      </w:r>
      <w:proofErr w:type="gramEnd"/>
      <w:r>
        <w:t xml:space="preserve"> курса</w:t>
      </w:r>
    </w:p>
    <w:p w:rsidR="00C34969" w:rsidRPr="00C34969" w:rsidRDefault="008B3760" w:rsidP="00C34969">
      <w:pPr>
        <w:pStyle w:val="a8"/>
        <w:shd w:val="clear" w:color="auto" w:fill="FFFFFF"/>
        <w:spacing w:before="60" w:beforeAutospacing="0" w:after="60" w:afterAutospacing="0"/>
        <w:ind w:left="240" w:right="75"/>
        <w:jc w:val="both"/>
      </w:pPr>
      <w:r w:rsidRPr="00C34969">
        <w:rPr>
          <w:b/>
        </w:rPr>
        <w:t xml:space="preserve"> </w:t>
      </w:r>
      <w:r w:rsidR="00C34969" w:rsidRPr="00C34969">
        <w:t>Иностранный язык входит в общеобразовательную область "Филология".</w:t>
      </w:r>
    </w:p>
    <w:p w:rsidR="00C34969" w:rsidRPr="00C34969" w:rsidRDefault="00C34969" w:rsidP="00C34969">
      <w:pPr>
        <w:pStyle w:val="a8"/>
        <w:shd w:val="clear" w:color="auto" w:fill="FFFFFF"/>
        <w:spacing w:before="60" w:beforeAutospacing="0" w:after="60" w:afterAutospacing="0"/>
        <w:ind w:left="240" w:right="75"/>
        <w:jc w:val="both"/>
      </w:pPr>
      <w:r w:rsidRPr="00C34969">
        <w:t>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C34969" w:rsidRDefault="00C34969" w:rsidP="00C34969">
      <w:pPr>
        <w:pStyle w:val="a8"/>
        <w:shd w:val="clear" w:color="auto" w:fill="FFFFFF"/>
        <w:spacing w:before="60" w:beforeAutospacing="0" w:after="60" w:afterAutospacing="0"/>
        <w:ind w:left="240" w:right="75"/>
        <w:jc w:val="both"/>
      </w:pPr>
      <w:r w:rsidRPr="00C34969">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C34969" w:rsidRPr="00C34969" w:rsidRDefault="00C34969" w:rsidP="00C34969">
      <w:pPr>
        <w:pStyle w:val="a8"/>
        <w:shd w:val="clear" w:color="auto" w:fill="FFFFFF"/>
        <w:spacing w:before="60" w:beforeAutospacing="0" w:after="60" w:afterAutospacing="0"/>
        <w:ind w:left="240" w:right="75"/>
        <w:jc w:val="both"/>
      </w:pPr>
      <w:r w:rsidRPr="00C34969">
        <w:t xml:space="preserve">Программа нацелена на реализацию личностно-ориентированного, коммуникативно-когнитивного, социокультурного </w:t>
      </w:r>
      <w:proofErr w:type="spellStart"/>
      <w:r w:rsidRPr="00C34969">
        <w:t>деятельностного</w:t>
      </w:r>
      <w:proofErr w:type="spellEnd"/>
      <w:r w:rsidRPr="00C34969">
        <w:t xml:space="preserve"> подхода к обучению иностранным языкам (в том числе английскому).</w:t>
      </w:r>
    </w:p>
    <w:p w:rsidR="00C34969" w:rsidRPr="00C34969" w:rsidRDefault="00C34969" w:rsidP="00C34969">
      <w:pPr>
        <w:pStyle w:val="a8"/>
        <w:shd w:val="clear" w:color="auto" w:fill="FFFFFF"/>
        <w:spacing w:before="60" w:beforeAutospacing="0" w:after="60" w:afterAutospacing="0"/>
        <w:ind w:left="240" w:right="75"/>
        <w:jc w:val="both"/>
      </w:pPr>
      <w:r w:rsidRPr="00C34969">
        <w:lastRenderedPageBreak/>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C34969" w:rsidRPr="00C34969" w:rsidRDefault="00C34969" w:rsidP="00C34969">
      <w:pPr>
        <w:pStyle w:val="a8"/>
        <w:shd w:val="clear" w:color="auto" w:fill="FFFFFF"/>
        <w:spacing w:before="60" w:beforeAutospacing="0" w:after="60" w:afterAutospacing="0"/>
        <w:ind w:left="240" w:right="75"/>
        <w:jc w:val="both"/>
      </w:pPr>
      <w:r w:rsidRPr="00C34969">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C34969">
        <w:t>культуроведческую</w:t>
      </w:r>
      <w:proofErr w:type="spellEnd"/>
      <w:r w:rsidRPr="00C34969">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C34969" w:rsidRPr="00C34969" w:rsidRDefault="00C34969" w:rsidP="00C34969">
      <w:pPr>
        <w:pStyle w:val="a8"/>
        <w:shd w:val="clear" w:color="auto" w:fill="FFFFFF"/>
        <w:spacing w:before="60" w:beforeAutospacing="0" w:after="60" w:afterAutospacing="0"/>
        <w:ind w:left="240" w:right="75"/>
        <w:jc w:val="both"/>
      </w:pPr>
      <w:r w:rsidRPr="00C34969">
        <w:t xml:space="preserve">Обучение иностранному языку (английскому) в основной школе должно обеспечивать преемственность с подготовкой учащихся в начальной школе.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w:t>
      </w:r>
      <w:proofErr w:type="spellStart"/>
      <w:r w:rsidRPr="00C34969">
        <w:t>общеучебные</w:t>
      </w:r>
      <w:proofErr w:type="spellEnd"/>
      <w:r w:rsidRPr="00C34969">
        <w:t xml:space="preserve">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w:t>
      </w:r>
    </w:p>
    <w:p w:rsidR="00C34969" w:rsidRPr="00C34969" w:rsidRDefault="00C34969" w:rsidP="00C34969">
      <w:pPr>
        <w:pStyle w:val="a8"/>
        <w:shd w:val="clear" w:color="auto" w:fill="FFFFFF"/>
        <w:spacing w:before="60" w:beforeAutospacing="0" w:after="60" w:afterAutospacing="0"/>
        <w:ind w:left="240" w:right="75"/>
        <w:jc w:val="both"/>
      </w:pPr>
    </w:p>
    <w:p w:rsidR="00C34969" w:rsidRPr="00C34969" w:rsidRDefault="00C34969" w:rsidP="00C34969">
      <w:pPr>
        <w:pStyle w:val="a8"/>
        <w:shd w:val="clear" w:color="auto" w:fill="FFFFFF"/>
        <w:spacing w:before="60" w:beforeAutospacing="0" w:after="60" w:afterAutospacing="0"/>
        <w:ind w:left="240" w:right="75"/>
        <w:jc w:val="both"/>
      </w:pPr>
      <w:r w:rsidRPr="00C34969">
        <w:t> </w:t>
      </w:r>
    </w:p>
    <w:p w:rsidR="00C34969" w:rsidRPr="00C34969" w:rsidRDefault="00C34969" w:rsidP="00C34969">
      <w:pPr>
        <w:pStyle w:val="a8"/>
        <w:shd w:val="clear" w:color="auto" w:fill="FFFFFF"/>
        <w:spacing w:before="60" w:beforeAutospacing="0" w:after="60" w:afterAutospacing="0"/>
        <w:ind w:left="240" w:right="75"/>
        <w:jc w:val="both"/>
      </w:pPr>
      <w:r w:rsidRPr="00C34969">
        <w:rPr>
          <w:rStyle w:val="a9"/>
        </w:rPr>
        <w:t>Иностранный язык как учебный предмет характеризуется:</w:t>
      </w:r>
    </w:p>
    <w:p w:rsidR="00C34969" w:rsidRPr="00C34969" w:rsidRDefault="00C34969" w:rsidP="00C34969">
      <w:pPr>
        <w:pStyle w:val="a8"/>
        <w:shd w:val="clear" w:color="auto" w:fill="FFFFFF"/>
        <w:spacing w:before="60" w:beforeAutospacing="0" w:after="60" w:afterAutospacing="0"/>
        <w:ind w:left="240" w:right="75"/>
        <w:jc w:val="both"/>
      </w:pPr>
      <w:r w:rsidRPr="00C34969">
        <w:t>· </w:t>
      </w:r>
      <w:proofErr w:type="spellStart"/>
      <w:r w:rsidRPr="00C34969">
        <w:rPr>
          <w:i/>
          <w:iCs/>
        </w:rPr>
        <w:t>межпредметностью</w:t>
      </w:r>
      <w:proofErr w:type="spellEnd"/>
      <w:r w:rsidRPr="00C34969">
        <w:t>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C34969" w:rsidRPr="00C34969" w:rsidRDefault="00C34969" w:rsidP="00C34969">
      <w:pPr>
        <w:pStyle w:val="a8"/>
        <w:shd w:val="clear" w:color="auto" w:fill="FFFFFF"/>
        <w:spacing w:before="60" w:beforeAutospacing="0" w:after="60" w:afterAutospacing="0"/>
        <w:ind w:left="240" w:right="75"/>
        <w:jc w:val="both"/>
      </w:pPr>
      <w:r w:rsidRPr="00C34969">
        <w:t>· </w:t>
      </w:r>
      <w:proofErr w:type="spellStart"/>
      <w:r w:rsidRPr="00C34969">
        <w:rPr>
          <w:i/>
          <w:iCs/>
        </w:rPr>
        <w:t>многоуровневостью</w:t>
      </w:r>
      <w:proofErr w:type="spellEnd"/>
      <w:r w:rsidRPr="00C34969">
        <w:t>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C34969" w:rsidRPr="00C34969" w:rsidRDefault="00C34969" w:rsidP="00C34969">
      <w:pPr>
        <w:pStyle w:val="a8"/>
        <w:shd w:val="clear" w:color="auto" w:fill="FFFFFF"/>
        <w:spacing w:before="60" w:beforeAutospacing="0" w:after="60" w:afterAutospacing="0"/>
        <w:ind w:left="240" w:right="75"/>
        <w:jc w:val="both"/>
      </w:pPr>
      <w:r w:rsidRPr="00C34969">
        <w:t>· </w:t>
      </w:r>
      <w:proofErr w:type="spellStart"/>
      <w:r w:rsidRPr="00C34969">
        <w:rPr>
          <w:i/>
          <w:iCs/>
        </w:rPr>
        <w:t>полифункциональностью</w:t>
      </w:r>
      <w:proofErr w:type="spellEnd"/>
      <w:r w:rsidRPr="00C34969">
        <w:t> (может выступать как цель обучения и как средство приобретения сведений в самых различных областях знания).</w:t>
      </w:r>
    </w:p>
    <w:p w:rsidR="00C34969" w:rsidRPr="00C34969" w:rsidRDefault="00C34969" w:rsidP="00C34969">
      <w:pPr>
        <w:pStyle w:val="a8"/>
        <w:shd w:val="clear" w:color="auto" w:fill="FFFFFF"/>
        <w:spacing w:before="60" w:beforeAutospacing="0" w:after="60" w:afterAutospacing="0"/>
        <w:ind w:left="240" w:right="75"/>
        <w:jc w:val="both"/>
      </w:pPr>
      <w:r w:rsidRPr="00C34969">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C34969">
        <w:t>полиязычного</w:t>
      </w:r>
      <w:proofErr w:type="spellEnd"/>
      <w:r w:rsidRPr="00C34969">
        <w:t xml:space="preserve"> мира.</w:t>
      </w:r>
    </w:p>
    <w:p w:rsidR="00C34969" w:rsidRPr="00C34969" w:rsidRDefault="00C34969" w:rsidP="00C34969">
      <w:pPr>
        <w:pStyle w:val="a8"/>
        <w:shd w:val="clear" w:color="auto" w:fill="FFFFFF"/>
        <w:spacing w:before="60" w:beforeAutospacing="0" w:after="60" w:afterAutospacing="0"/>
        <w:ind w:left="240" w:right="75"/>
        <w:jc w:val="both"/>
      </w:pPr>
      <w:r w:rsidRPr="00C34969">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51015D" w:rsidRPr="00C34969" w:rsidRDefault="0051015D" w:rsidP="00C34969">
      <w:pPr>
        <w:spacing w:after="0" w:line="259" w:lineRule="auto"/>
        <w:ind w:left="284" w:right="0" w:firstLine="0"/>
        <w:rPr>
          <w:szCs w:val="24"/>
        </w:rPr>
      </w:pPr>
    </w:p>
    <w:p w:rsidR="0051015D" w:rsidRDefault="008B3760">
      <w:pPr>
        <w:pStyle w:val="31"/>
        <w:ind w:left="-5"/>
      </w:pPr>
      <w:r>
        <w:t>3. Описание места учебного предмета в учебном плане</w:t>
      </w:r>
    </w:p>
    <w:p w:rsidR="00C34969" w:rsidRPr="00CA4934" w:rsidRDefault="008B3760" w:rsidP="00C34969">
      <w:pPr>
        <w:ind w:left="279" w:right="0"/>
        <w:rPr>
          <w:sz w:val="28"/>
          <w:szCs w:val="28"/>
        </w:rPr>
      </w:pPr>
      <w:r>
        <w:t xml:space="preserve">В соответствии с требованиями Федерального государственного образовательного </w:t>
      </w:r>
      <w:proofErr w:type="gramStart"/>
      <w:r>
        <w:t xml:space="preserve">стандарта </w:t>
      </w:r>
      <w:r w:rsidR="007A1143">
        <w:t xml:space="preserve"> обучающихся</w:t>
      </w:r>
      <w:proofErr w:type="gramEnd"/>
      <w:r w:rsidR="007A1143">
        <w:t xml:space="preserve"> с ЗПР </w:t>
      </w:r>
      <w:r>
        <w:t xml:space="preserve">основного общего образования предмет </w:t>
      </w:r>
      <w:r w:rsidR="007A1143">
        <w:t>___________________</w:t>
      </w:r>
      <w:r>
        <w:t xml:space="preserve">изучается с 5-го по 9-й класс. </w:t>
      </w:r>
      <w:r w:rsidR="00A54622">
        <w:t xml:space="preserve">На основании учебного плана МБОУ СОШ №2 для обучающихся с </w:t>
      </w:r>
      <w:proofErr w:type="gramStart"/>
      <w:r w:rsidR="00A54622">
        <w:t>ЗПР  на</w:t>
      </w:r>
      <w:proofErr w:type="gramEnd"/>
      <w:r w:rsidR="00A54622">
        <w:t xml:space="preserve"> реализацию предмета отводится </w:t>
      </w:r>
    </w:p>
    <w:p w:rsidR="004E0291" w:rsidRPr="00CA4934" w:rsidRDefault="004E0291" w:rsidP="00C34969">
      <w:pPr>
        <w:pStyle w:val="a6"/>
      </w:pPr>
      <w:r w:rsidRPr="00CA4934">
        <w:t>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4E0291" w:rsidRDefault="004E0291" w:rsidP="00A54622">
      <w:pPr>
        <w:ind w:left="279" w:right="0"/>
      </w:pPr>
    </w:p>
    <w:p w:rsidR="0051015D" w:rsidRDefault="008B3760">
      <w:pPr>
        <w:pStyle w:val="31"/>
        <w:spacing w:after="0" w:line="259" w:lineRule="auto"/>
        <w:ind w:left="0" w:firstLine="0"/>
      </w:pPr>
      <w:r>
        <w:t>4. О</w:t>
      </w:r>
      <w:r>
        <w:rPr>
          <w:color w:val="22272F"/>
        </w:rPr>
        <w:t>писание ценностных ориентиров содержания учебного предмета</w:t>
      </w:r>
    </w:p>
    <w:p w:rsidR="00C34969" w:rsidRPr="00C34969" w:rsidRDefault="00C34969" w:rsidP="00C34969">
      <w:pPr>
        <w:pStyle w:val="a8"/>
        <w:shd w:val="clear" w:color="auto" w:fill="FFFFFF"/>
        <w:spacing w:before="60" w:beforeAutospacing="0" w:after="60" w:afterAutospacing="0"/>
        <w:ind w:left="240" w:right="75"/>
        <w:jc w:val="both"/>
      </w:pPr>
      <w:r w:rsidRPr="00C34969">
        <w:t>Ценностные ориентиры содержания учебного предмета «Иностранный язык» основываются на концепции духовно-нравственного развития и воспитания личности гражданина России, являющейся методологической основой реализации ФГОС общего образования. В соответствии с данной концепцией «духовно-нравственное воспитание личности гражданина России — педагогически организованный процесс усвоения и принятия обучающимся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w:t>
      </w:r>
    </w:p>
    <w:p w:rsidR="00C34969" w:rsidRPr="00C34969" w:rsidRDefault="00C34969" w:rsidP="00C34969">
      <w:pPr>
        <w:pStyle w:val="a8"/>
        <w:shd w:val="clear" w:color="auto" w:fill="FFFFFF"/>
        <w:spacing w:before="60" w:beforeAutospacing="0" w:after="60" w:afterAutospacing="0"/>
        <w:ind w:left="240" w:right="75"/>
        <w:jc w:val="both"/>
      </w:pPr>
      <w:r w:rsidRPr="00C34969">
        <w:t>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Факты культуры становятся для учащегося ценностью, то есть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C34969" w:rsidRPr="00C34969" w:rsidRDefault="00C34969" w:rsidP="00C34969">
      <w:pPr>
        <w:pStyle w:val="a8"/>
        <w:shd w:val="clear" w:color="auto" w:fill="FFFFFF"/>
        <w:spacing w:before="60" w:beforeAutospacing="0" w:after="60" w:afterAutospacing="0"/>
        <w:ind w:left="240" w:right="75"/>
        <w:jc w:val="both"/>
      </w:pPr>
      <w:r w:rsidRPr="00C34969">
        <w:t>Будучи связанным с культурой, основанный на ней, воспитательный аспект вытекает из сущности коммуникативной технологии, которая основана на системе функционально взаимообусловленных принципов, объединённых единой стратегической идеей: принципов овладения иноязычной культурой через общение, речемыслительной активности, личностной индивидуализации, ситуативности, функциональности и новизны. Все эти принципы несут в атмосфере иноязычного общения воспитательный заряд и поэтому вовлекают учителя и учащихся в глубинное и духовное общение, которое, в сущности, и является воспитательным процессом.</w:t>
      </w:r>
    </w:p>
    <w:p w:rsidR="00C34969" w:rsidRPr="00C34969" w:rsidRDefault="00C34969" w:rsidP="00C34969">
      <w:pPr>
        <w:pStyle w:val="a8"/>
        <w:shd w:val="clear" w:color="auto" w:fill="FFFFFF"/>
        <w:spacing w:before="60" w:beforeAutospacing="0" w:after="60" w:afterAutospacing="0"/>
        <w:ind w:left="240" w:right="75"/>
        <w:jc w:val="both"/>
      </w:pPr>
      <w:r w:rsidRPr="00C34969">
        <w:t xml:space="preserve">Воспитательный потенциал реализуется через </w:t>
      </w:r>
      <w:proofErr w:type="spellStart"/>
      <w:r w:rsidRPr="00C34969">
        <w:t>культуроведческое</w:t>
      </w:r>
      <w:proofErr w:type="spellEnd"/>
      <w:r w:rsidRPr="00C34969">
        <w:t xml:space="preserve"> содержание используемых материалов. Кроме того, учитель несёт в себе содержание образования, и именно это культурное, духовное содержание становится одним из главных компонентов образовательного процесса. Учитель как интерпретатор чужой культуры и носитель родной должен делать всё от него зависящее, чтобы сформировать у учащихся ту систему ценностей, которая соответствует идеалу образования – человеку духовному.</w:t>
      </w:r>
    </w:p>
    <w:p w:rsidR="00A54622" w:rsidRDefault="00A54622" w:rsidP="00C34969">
      <w:pPr>
        <w:spacing w:after="14" w:line="247" w:lineRule="auto"/>
        <w:ind w:left="0" w:right="0" w:firstLine="0"/>
        <w:jc w:val="left"/>
      </w:pPr>
    </w:p>
    <w:p w:rsidR="0051015D" w:rsidRDefault="008B3760">
      <w:pPr>
        <w:spacing w:after="14" w:line="247" w:lineRule="auto"/>
        <w:ind w:left="-5" w:right="0"/>
        <w:jc w:val="left"/>
      </w:pPr>
      <w:r>
        <w:rPr>
          <w:b/>
          <w:sz w:val="28"/>
        </w:rPr>
        <w:t xml:space="preserve">5. Личностные, </w:t>
      </w:r>
      <w:proofErr w:type="spellStart"/>
      <w:r>
        <w:rPr>
          <w:b/>
          <w:sz w:val="28"/>
        </w:rPr>
        <w:t>метапредметные</w:t>
      </w:r>
      <w:proofErr w:type="spellEnd"/>
      <w:r>
        <w:rPr>
          <w:b/>
          <w:sz w:val="28"/>
        </w:rPr>
        <w:t xml:space="preserve"> и предметные результаты освоения  </w:t>
      </w:r>
    </w:p>
    <w:p w:rsidR="0051015D" w:rsidRDefault="008B3760">
      <w:pPr>
        <w:pStyle w:val="21"/>
        <w:ind w:left="-5"/>
      </w:pPr>
      <w:r>
        <w:t xml:space="preserve">    учебного предмета, коррекционного курса                                                 </w:t>
      </w:r>
    </w:p>
    <w:p w:rsidR="004E0291" w:rsidRPr="00CA4934" w:rsidRDefault="004E0291" w:rsidP="00C34969">
      <w:pPr>
        <w:pStyle w:val="a6"/>
      </w:pPr>
      <w:r w:rsidRPr="00CA4934">
        <w:t xml:space="preserve">Планируемые результаты освоения программы </w:t>
      </w:r>
      <w:proofErr w:type="gramStart"/>
      <w:r w:rsidRPr="00CA4934">
        <w:t>по иностранному</w:t>
      </w:r>
      <w:proofErr w:type="gramEnd"/>
      <w:r w:rsidRPr="00CA4934">
        <w:t xml:space="preserve"> (английскому) языку на уровне основного общего образования.</w:t>
      </w:r>
    </w:p>
    <w:p w:rsidR="004E0291" w:rsidRPr="00CA4934" w:rsidRDefault="004E0291" w:rsidP="00C34969">
      <w:pPr>
        <w:pStyle w:val="a6"/>
      </w:pPr>
      <w:r w:rsidRPr="00CA4934">
        <w:t xml:space="preserve">136.8.1. В результате изучения иностранного (английского) языка на уровне основного общего образования у обучающегося будут сформированы личностные, </w:t>
      </w:r>
      <w:proofErr w:type="spellStart"/>
      <w:r w:rsidRPr="00CA4934">
        <w:t>метапредметные</w:t>
      </w:r>
      <w:proofErr w:type="spellEnd"/>
      <w:r w:rsidRPr="00CA4934">
        <w:t xml:space="preserve"> и предметные результаты, обеспечивающие выполнение ФГОС ООО и его успешное дальнейшее образование.</w:t>
      </w:r>
    </w:p>
    <w:p w:rsidR="004E0291" w:rsidRPr="00CA4934" w:rsidRDefault="004E0291" w:rsidP="00C34969">
      <w:pPr>
        <w:pStyle w:val="a6"/>
        <w:rPr>
          <w:lang w:val="x-none"/>
        </w:rPr>
      </w:pPr>
      <w:r w:rsidRPr="00CA4934">
        <w:t>136.8.2. </w:t>
      </w:r>
      <w:r w:rsidRPr="00CA4934">
        <w:rPr>
          <w:lang w:val="x-none"/>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sidRPr="00CA4934">
        <w:t>о</w:t>
      </w:r>
      <w:proofErr w:type="spellStart"/>
      <w:r w:rsidRPr="00CA4934">
        <w:rPr>
          <w:lang w:val="x-none"/>
        </w:rPr>
        <w:t>рганизации</w:t>
      </w:r>
      <w:proofErr w:type="spellEnd"/>
      <w:r w:rsidRPr="00CA4934">
        <w:rPr>
          <w:lang w:val="x-none"/>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E0291" w:rsidRPr="00CA4934" w:rsidRDefault="004E0291" w:rsidP="00C34969">
      <w:pPr>
        <w:pStyle w:val="a6"/>
        <w:rPr>
          <w:lang w:val="x-none"/>
        </w:rPr>
      </w:pPr>
      <w:r w:rsidRPr="00CA4934">
        <w:rPr>
          <w:lang w:val="x-none"/>
        </w:rPr>
        <w:t>Личностные результаты освоения программы основного общего образования отража</w:t>
      </w:r>
      <w:r w:rsidRPr="00CA4934">
        <w:t>ю</w:t>
      </w:r>
      <w:r w:rsidRPr="00CA4934">
        <w:rPr>
          <w:lang w:val="x-none"/>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sidRPr="00CA4934">
        <w:t xml:space="preserve"> в части</w:t>
      </w:r>
      <w:r w:rsidRPr="00CA4934">
        <w:rPr>
          <w:lang w:val="x-none"/>
        </w:rPr>
        <w:t>:</w:t>
      </w:r>
    </w:p>
    <w:p w:rsidR="004E0291" w:rsidRPr="00CA4934" w:rsidRDefault="004E0291" w:rsidP="00C34969">
      <w:pPr>
        <w:pStyle w:val="a6"/>
      </w:pPr>
      <w:r w:rsidRPr="00CA4934">
        <w:lastRenderedPageBreak/>
        <w:t>гражданского воспитания:</w:t>
      </w:r>
    </w:p>
    <w:p w:rsidR="004E0291" w:rsidRPr="00CA4934" w:rsidRDefault="004E0291" w:rsidP="00C34969">
      <w:pPr>
        <w:pStyle w:val="a6"/>
        <w:rPr>
          <w:lang w:val="x-none"/>
        </w:rPr>
      </w:pPr>
      <w:r w:rsidRPr="00CA4934">
        <w:rPr>
          <w:lang w:val="x-none"/>
        </w:rPr>
        <w:t>готовность к выполнению обязанностей гражданина и реализации его прав, уважение прав, свобод и законных интересов других людей;</w:t>
      </w:r>
    </w:p>
    <w:p w:rsidR="004E0291" w:rsidRPr="00CA4934" w:rsidRDefault="004E0291" w:rsidP="00C34969">
      <w:pPr>
        <w:pStyle w:val="a6"/>
        <w:rPr>
          <w:lang w:val="x-none"/>
        </w:rPr>
      </w:pPr>
      <w:r w:rsidRPr="00CA4934">
        <w:rPr>
          <w:lang w:val="x-none"/>
        </w:rPr>
        <w:t>активное участие в жизни семьи, организации, местного сообщества, родного края, страны;</w:t>
      </w:r>
    </w:p>
    <w:p w:rsidR="004E0291" w:rsidRPr="00CA4934" w:rsidRDefault="004E0291" w:rsidP="00C34969">
      <w:pPr>
        <w:pStyle w:val="a6"/>
        <w:rPr>
          <w:lang w:val="x-none"/>
        </w:rPr>
      </w:pPr>
      <w:r w:rsidRPr="00CA4934">
        <w:rPr>
          <w:lang w:val="x-none"/>
        </w:rPr>
        <w:t>неприятие любых форм экстремизма, дискриминации;</w:t>
      </w:r>
    </w:p>
    <w:p w:rsidR="004E0291" w:rsidRPr="00CA4934" w:rsidRDefault="004E0291" w:rsidP="00C34969">
      <w:pPr>
        <w:pStyle w:val="a6"/>
        <w:rPr>
          <w:lang w:val="x-none"/>
        </w:rPr>
      </w:pPr>
      <w:r w:rsidRPr="00CA4934">
        <w:rPr>
          <w:lang w:val="x-none"/>
        </w:rPr>
        <w:t>понимание роли различных социальных институтов в жизни человека;</w:t>
      </w:r>
    </w:p>
    <w:p w:rsidR="004E0291" w:rsidRPr="00CA4934" w:rsidRDefault="004E0291" w:rsidP="00C34969">
      <w:pPr>
        <w:pStyle w:val="a6"/>
        <w:rPr>
          <w:lang w:val="x-none"/>
        </w:rPr>
      </w:pPr>
      <w:r w:rsidRPr="00CA4934">
        <w:rPr>
          <w:lang w:val="x-none"/>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E0291" w:rsidRPr="00CA4934" w:rsidRDefault="004E0291" w:rsidP="00C34969">
      <w:pPr>
        <w:pStyle w:val="a6"/>
        <w:rPr>
          <w:lang w:val="x-none"/>
        </w:rPr>
      </w:pPr>
      <w:r w:rsidRPr="00CA4934">
        <w:rPr>
          <w:lang w:val="x-none"/>
        </w:rPr>
        <w:t>представление о способах противодействия коррупции;</w:t>
      </w:r>
    </w:p>
    <w:p w:rsidR="004E0291" w:rsidRPr="00CA4934" w:rsidRDefault="004E0291" w:rsidP="00C34969">
      <w:pPr>
        <w:pStyle w:val="a6"/>
        <w:rPr>
          <w:lang w:val="x-none"/>
        </w:rPr>
      </w:pPr>
      <w:r w:rsidRPr="00CA4934">
        <w:rPr>
          <w:lang w:val="x-none"/>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E0291" w:rsidRPr="00CA4934" w:rsidRDefault="004E0291" w:rsidP="00C34969">
      <w:pPr>
        <w:pStyle w:val="a6"/>
        <w:rPr>
          <w:lang w:val="x-none"/>
        </w:rPr>
      </w:pPr>
      <w:r w:rsidRPr="00CA4934">
        <w:rPr>
          <w:lang w:val="x-none"/>
        </w:rPr>
        <w:t>готовность к участию в гуманитарной деятельности (</w:t>
      </w:r>
      <w:proofErr w:type="spellStart"/>
      <w:r w:rsidRPr="00CA4934">
        <w:rPr>
          <w:lang w:val="x-none"/>
        </w:rPr>
        <w:t>волонтёрство</w:t>
      </w:r>
      <w:proofErr w:type="spellEnd"/>
      <w:r w:rsidRPr="00CA4934">
        <w:rPr>
          <w:lang w:val="x-none"/>
        </w:rPr>
        <w:t>, помощь людям, нуждающимся в ней);</w:t>
      </w:r>
    </w:p>
    <w:p w:rsidR="004E0291" w:rsidRPr="00CA4934" w:rsidRDefault="004E0291" w:rsidP="00C34969">
      <w:pPr>
        <w:pStyle w:val="a6"/>
        <w:rPr>
          <w:lang w:val="x-none"/>
        </w:rPr>
      </w:pPr>
      <w:r w:rsidRPr="00CA4934">
        <w:rPr>
          <w:lang w:val="x-none"/>
        </w:rPr>
        <w:t>патриотическо</w:t>
      </w:r>
      <w:r w:rsidRPr="00CA4934">
        <w:t>го</w:t>
      </w:r>
      <w:r w:rsidRPr="00CA4934">
        <w:rPr>
          <w:lang w:val="x-none"/>
        </w:rPr>
        <w:t xml:space="preserve"> воспитани</w:t>
      </w:r>
      <w:r w:rsidRPr="00CA4934">
        <w:t>я</w:t>
      </w:r>
      <w:r w:rsidRPr="00CA4934">
        <w:rPr>
          <w:lang w:val="x-none"/>
        </w:rPr>
        <w:t>:</w:t>
      </w:r>
    </w:p>
    <w:p w:rsidR="004E0291" w:rsidRPr="00CA4934" w:rsidRDefault="004E0291" w:rsidP="00C34969">
      <w:pPr>
        <w:pStyle w:val="a6"/>
        <w:rPr>
          <w:lang w:val="x-none"/>
        </w:rPr>
      </w:pPr>
      <w:r w:rsidRPr="00CA4934">
        <w:rPr>
          <w:lang w:val="x-none"/>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E0291" w:rsidRPr="00CA4934" w:rsidRDefault="004E0291" w:rsidP="00C34969">
      <w:pPr>
        <w:pStyle w:val="a6"/>
        <w:rPr>
          <w:lang w:val="x-none"/>
        </w:rPr>
      </w:pPr>
      <w:r w:rsidRPr="00CA4934">
        <w:rPr>
          <w:lang w:val="x-none"/>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E0291" w:rsidRPr="00CA4934" w:rsidRDefault="004E0291" w:rsidP="00C34969">
      <w:pPr>
        <w:pStyle w:val="a6"/>
        <w:rPr>
          <w:lang w:val="x-none"/>
        </w:rPr>
      </w:pPr>
      <w:r w:rsidRPr="00CA4934">
        <w:rPr>
          <w:lang w:val="x-none"/>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E0291" w:rsidRPr="00CA4934" w:rsidRDefault="004E0291" w:rsidP="00C34969">
      <w:pPr>
        <w:pStyle w:val="a6"/>
        <w:rPr>
          <w:lang w:val="x-none"/>
        </w:rPr>
      </w:pPr>
      <w:r w:rsidRPr="00CA4934">
        <w:rPr>
          <w:lang w:val="x-none"/>
        </w:rPr>
        <w:t>духовно-нравственно</w:t>
      </w:r>
      <w:r w:rsidRPr="00CA4934">
        <w:t xml:space="preserve">го </w:t>
      </w:r>
      <w:r w:rsidRPr="00CA4934">
        <w:rPr>
          <w:lang w:val="x-none"/>
        </w:rPr>
        <w:t>воспитани</w:t>
      </w:r>
      <w:r w:rsidRPr="00CA4934">
        <w:t>я</w:t>
      </w:r>
      <w:r w:rsidRPr="00CA4934">
        <w:rPr>
          <w:lang w:val="x-none"/>
        </w:rPr>
        <w:t>:</w:t>
      </w:r>
    </w:p>
    <w:p w:rsidR="004E0291" w:rsidRPr="00CA4934" w:rsidRDefault="004E0291" w:rsidP="00C34969">
      <w:pPr>
        <w:pStyle w:val="a6"/>
        <w:rPr>
          <w:lang w:val="x-none"/>
        </w:rPr>
      </w:pPr>
      <w:r w:rsidRPr="00CA4934">
        <w:rPr>
          <w:lang w:val="x-none"/>
        </w:rPr>
        <w:t>ориентация на моральные ценности и нормы в ситуациях нравственного выбора;</w:t>
      </w:r>
    </w:p>
    <w:p w:rsidR="004E0291" w:rsidRPr="00CA4934" w:rsidRDefault="004E0291" w:rsidP="00C34969">
      <w:pPr>
        <w:pStyle w:val="a6"/>
        <w:rPr>
          <w:lang w:val="x-none"/>
        </w:rPr>
      </w:pPr>
      <w:r w:rsidRPr="00CA4934">
        <w:rPr>
          <w:lang w:val="x-none"/>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E0291" w:rsidRPr="00CA4934" w:rsidRDefault="004E0291" w:rsidP="00C34969">
      <w:pPr>
        <w:pStyle w:val="a6"/>
        <w:rPr>
          <w:lang w:val="x-none"/>
        </w:rPr>
      </w:pPr>
      <w:r w:rsidRPr="00CA4934">
        <w:rPr>
          <w:lang w:val="x-none"/>
        </w:rPr>
        <w:t>активное неприятие асоциальных поступков, свобода и ответственность личности в условиях индивидуального и общественного пространства;</w:t>
      </w:r>
    </w:p>
    <w:p w:rsidR="004E0291" w:rsidRPr="00CA4934" w:rsidRDefault="004E0291" w:rsidP="00C34969">
      <w:pPr>
        <w:pStyle w:val="a6"/>
        <w:rPr>
          <w:lang w:val="x-none"/>
        </w:rPr>
      </w:pPr>
      <w:r w:rsidRPr="00CA4934">
        <w:rPr>
          <w:lang w:val="x-none"/>
        </w:rPr>
        <w:t>эстетическо</w:t>
      </w:r>
      <w:r w:rsidRPr="00CA4934">
        <w:t>го</w:t>
      </w:r>
      <w:r w:rsidRPr="00CA4934">
        <w:rPr>
          <w:lang w:val="x-none"/>
        </w:rPr>
        <w:t xml:space="preserve"> воспитани</w:t>
      </w:r>
      <w:r w:rsidRPr="00CA4934">
        <w:t>я</w:t>
      </w:r>
      <w:r w:rsidRPr="00CA4934">
        <w:rPr>
          <w:lang w:val="x-none"/>
        </w:rPr>
        <w:t>:</w:t>
      </w:r>
    </w:p>
    <w:p w:rsidR="004E0291" w:rsidRPr="00CA4934" w:rsidRDefault="004E0291" w:rsidP="00C34969">
      <w:pPr>
        <w:pStyle w:val="a6"/>
        <w:rPr>
          <w:lang w:val="x-none"/>
        </w:rPr>
      </w:pPr>
      <w:r w:rsidRPr="00CA4934">
        <w:rPr>
          <w:lang w:val="x-none"/>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E0291" w:rsidRPr="00CA4934" w:rsidRDefault="004E0291" w:rsidP="00C34969">
      <w:pPr>
        <w:pStyle w:val="a6"/>
        <w:rPr>
          <w:lang w:val="x-none"/>
        </w:rPr>
      </w:pPr>
      <w:r w:rsidRPr="00CA4934">
        <w:rPr>
          <w:lang w:val="x-none"/>
        </w:rPr>
        <w:t>осознание важности художественной культуры как средства коммуникации и самовыражения;</w:t>
      </w:r>
    </w:p>
    <w:p w:rsidR="004E0291" w:rsidRPr="00CA4934" w:rsidRDefault="004E0291" w:rsidP="00C34969">
      <w:pPr>
        <w:pStyle w:val="a6"/>
        <w:rPr>
          <w:lang w:val="x-none"/>
        </w:rPr>
      </w:pPr>
      <w:r w:rsidRPr="00CA4934">
        <w:rPr>
          <w:lang w:val="x-none"/>
        </w:rPr>
        <w:t>понимание ценности отечественного и мирового искусства, роли этнических культурных традиций и народного творчества;</w:t>
      </w:r>
    </w:p>
    <w:p w:rsidR="004E0291" w:rsidRPr="00CA4934" w:rsidRDefault="004E0291" w:rsidP="00C34969">
      <w:pPr>
        <w:pStyle w:val="a6"/>
        <w:rPr>
          <w:lang w:val="x-none"/>
        </w:rPr>
      </w:pPr>
      <w:r w:rsidRPr="00CA4934">
        <w:rPr>
          <w:lang w:val="x-none"/>
        </w:rPr>
        <w:t>стремление к самовыражению в разных видах искусства;</w:t>
      </w:r>
    </w:p>
    <w:p w:rsidR="004E0291" w:rsidRPr="00CA4934" w:rsidRDefault="004E0291" w:rsidP="00C34969">
      <w:pPr>
        <w:pStyle w:val="a6"/>
        <w:rPr>
          <w:lang w:val="x-none"/>
        </w:rPr>
      </w:pPr>
      <w:r w:rsidRPr="00CA4934">
        <w:rPr>
          <w:lang w:val="x-none"/>
        </w:rPr>
        <w:t>физическо</w:t>
      </w:r>
      <w:r w:rsidRPr="00CA4934">
        <w:t>го</w:t>
      </w:r>
      <w:r w:rsidRPr="00CA4934">
        <w:rPr>
          <w:lang w:val="x-none"/>
        </w:rPr>
        <w:t xml:space="preserve"> воспитания, формировани</w:t>
      </w:r>
      <w:r w:rsidRPr="00CA4934">
        <w:t>я</w:t>
      </w:r>
      <w:r w:rsidRPr="00CA4934">
        <w:rPr>
          <w:lang w:val="x-none"/>
        </w:rPr>
        <w:t xml:space="preserve"> культуры здоровья и эмоционального благополучия:</w:t>
      </w:r>
    </w:p>
    <w:p w:rsidR="004E0291" w:rsidRPr="00CA4934" w:rsidRDefault="004E0291" w:rsidP="00C34969">
      <w:pPr>
        <w:pStyle w:val="a6"/>
        <w:rPr>
          <w:lang w:val="x-none"/>
        </w:rPr>
      </w:pPr>
      <w:r w:rsidRPr="00CA4934">
        <w:rPr>
          <w:lang w:val="x-none"/>
        </w:rPr>
        <w:t>осознание ценности жизни;</w:t>
      </w:r>
    </w:p>
    <w:p w:rsidR="004E0291" w:rsidRPr="00CA4934" w:rsidRDefault="004E0291" w:rsidP="00C34969">
      <w:pPr>
        <w:pStyle w:val="a6"/>
        <w:rPr>
          <w:lang w:val="x-none"/>
        </w:rPr>
      </w:pPr>
      <w:r w:rsidRPr="00CA4934">
        <w:rPr>
          <w:lang w:val="x-none"/>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E0291" w:rsidRPr="00CA4934" w:rsidRDefault="004E0291" w:rsidP="00C34969">
      <w:pPr>
        <w:pStyle w:val="a6"/>
        <w:rPr>
          <w:lang w:val="x-none"/>
        </w:rPr>
      </w:pPr>
      <w:r w:rsidRPr="00CA4934">
        <w:rPr>
          <w:lang w:val="x-none"/>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E0291" w:rsidRPr="00CA4934" w:rsidRDefault="004E0291" w:rsidP="00C34969">
      <w:pPr>
        <w:pStyle w:val="a6"/>
        <w:rPr>
          <w:lang w:val="x-none"/>
        </w:rPr>
      </w:pPr>
      <w:r w:rsidRPr="00CA4934">
        <w:rPr>
          <w:lang w:val="x-none"/>
        </w:rPr>
        <w:t xml:space="preserve">соблюдение правил безопасности, в том числе навыков безопасного поведения в </w:t>
      </w:r>
      <w:r w:rsidRPr="00CA4934">
        <w:t>Интернет-среде</w:t>
      </w:r>
      <w:r w:rsidRPr="00CA4934">
        <w:rPr>
          <w:lang w:val="x-none"/>
        </w:rPr>
        <w:t>;</w:t>
      </w:r>
    </w:p>
    <w:p w:rsidR="004E0291" w:rsidRPr="00CA4934" w:rsidRDefault="004E0291" w:rsidP="00C34969">
      <w:pPr>
        <w:pStyle w:val="a6"/>
        <w:rPr>
          <w:lang w:val="x-none"/>
        </w:rPr>
      </w:pPr>
      <w:r w:rsidRPr="00CA4934">
        <w:rPr>
          <w:lang w:val="x-none"/>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E0291" w:rsidRPr="00CA4934" w:rsidRDefault="004E0291" w:rsidP="00C34969">
      <w:pPr>
        <w:pStyle w:val="a6"/>
        <w:rPr>
          <w:lang w:val="x-none"/>
        </w:rPr>
      </w:pPr>
      <w:r w:rsidRPr="00CA4934">
        <w:rPr>
          <w:lang w:val="x-none"/>
        </w:rPr>
        <w:t>умение принимать себя и других, не осуждая;</w:t>
      </w:r>
    </w:p>
    <w:p w:rsidR="004E0291" w:rsidRPr="00CA4934" w:rsidRDefault="004E0291" w:rsidP="00C34969">
      <w:pPr>
        <w:pStyle w:val="a6"/>
        <w:rPr>
          <w:lang w:val="x-none"/>
        </w:rPr>
      </w:pPr>
      <w:r w:rsidRPr="00CA4934">
        <w:rPr>
          <w:lang w:val="x-none"/>
        </w:rPr>
        <w:t>умение осознавать эмоциональное состояние себя и других, умение управлять собственным эмоциональным состоянием;</w:t>
      </w:r>
    </w:p>
    <w:p w:rsidR="004E0291" w:rsidRPr="00CA4934" w:rsidRDefault="004E0291" w:rsidP="00C34969">
      <w:pPr>
        <w:pStyle w:val="a6"/>
        <w:rPr>
          <w:lang w:val="x-none"/>
        </w:rPr>
      </w:pPr>
      <w:proofErr w:type="spellStart"/>
      <w:r w:rsidRPr="00CA4934">
        <w:rPr>
          <w:lang w:val="x-none"/>
        </w:rPr>
        <w:t>сформированность</w:t>
      </w:r>
      <w:proofErr w:type="spellEnd"/>
      <w:r w:rsidRPr="00CA4934">
        <w:rPr>
          <w:lang w:val="x-none"/>
        </w:rPr>
        <w:t xml:space="preserve"> навыка рефлексии, признание своего права на ошибку и такого же права другого человека;</w:t>
      </w:r>
    </w:p>
    <w:p w:rsidR="004E0291" w:rsidRPr="00CA4934" w:rsidRDefault="004E0291" w:rsidP="00C34969">
      <w:pPr>
        <w:pStyle w:val="a6"/>
        <w:rPr>
          <w:lang w:val="x-none"/>
        </w:rPr>
      </w:pPr>
      <w:r w:rsidRPr="00CA4934">
        <w:rPr>
          <w:lang w:val="x-none"/>
        </w:rPr>
        <w:t>трудово</w:t>
      </w:r>
      <w:r w:rsidRPr="00CA4934">
        <w:t>го</w:t>
      </w:r>
      <w:r w:rsidRPr="00CA4934">
        <w:rPr>
          <w:lang w:val="x-none"/>
        </w:rPr>
        <w:t xml:space="preserve"> воспитани</w:t>
      </w:r>
      <w:r w:rsidRPr="00CA4934">
        <w:t>я</w:t>
      </w:r>
      <w:r w:rsidRPr="00CA4934">
        <w:rPr>
          <w:lang w:val="x-none"/>
        </w:rPr>
        <w:t>:</w:t>
      </w:r>
    </w:p>
    <w:p w:rsidR="004E0291" w:rsidRPr="00CA4934" w:rsidRDefault="004E0291" w:rsidP="00C34969">
      <w:pPr>
        <w:pStyle w:val="a6"/>
        <w:rPr>
          <w:lang w:val="x-none"/>
        </w:rPr>
      </w:pPr>
      <w:r w:rsidRPr="00CA4934">
        <w:rPr>
          <w:lang w:val="x-none"/>
        </w:rPr>
        <w:t xml:space="preserve">установка на активное участие в решении практических задач (в рамках семьи, организации, </w:t>
      </w:r>
      <w:r w:rsidRPr="00CA4934">
        <w:rPr>
          <w:rFonts w:eastAsia="SchoolBookSanPin"/>
        </w:rPr>
        <w:t>населенного пункта, родного края)</w:t>
      </w:r>
      <w:r w:rsidRPr="00CA4934">
        <w:rPr>
          <w:lang w:val="x-none"/>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rsidR="004E0291" w:rsidRPr="00CA4934" w:rsidRDefault="004E0291" w:rsidP="00C34969">
      <w:pPr>
        <w:pStyle w:val="a6"/>
        <w:rPr>
          <w:lang w:val="x-none"/>
        </w:rPr>
      </w:pPr>
      <w:r w:rsidRPr="00CA4934">
        <w:rPr>
          <w:lang w:val="x-none"/>
        </w:rPr>
        <w:t>интерес к практическому изучению профессий и труда различного рода, в том числе на основе применения изучаемого предметного знания;</w:t>
      </w:r>
    </w:p>
    <w:p w:rsidR="004E0291" w:rsidRPr="00CA4934" w:rsidRDefault="004E0291" w:rsidP="00C34969">
      <w:pPr>
        <w:pStyle w:val="a6"/>
        <w:rPr>
          <w:lang w:val="x-none"/>
        </w:rPr>
      </w:pPr>
      <w:r w:rsidRPr="00CA4934">
        <w:rPr>
          <w:lang w:val="x-none"/>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E0291" w:rsidRPr="00CA4934" w:rsidRDefault="004E0291" w:rsidP="00C34969">
      <w:pPr>
        <w:pStyle w:val="a6"/>
        <w:rPr>
          <w:lang w:val="x-none"/>
        </w:rPr>
      </w:pPr>
      <w:r w:rsidRPr="00CA4934">
        <w:rPr>
          <w:lang w:val="x-none"/>
        </w:rPr>
        <w:t>готовность адаптироваться в профессиональной среде;</w:t>
      </w:r>
    </w:p>
    <w:p w:rsidR="004E0291" w:rsidRPr="00CA4934" w:rsidRDefault="004E0291" w:rsidP="00C34969">
      <w:pPr>
        <w:pStyle w:val="a6"/>
        <w:rPr>
          <w:lang w:val="x-none"/>
        </w:rPr>
      </w:pPr>
      <w:r w:rsidRPr="00CA4934">
        <w:rPr>
          <w:lang w:val="x-none"/>
        </w:rPr>
        <w:t>уважение к труду и результатам трудовой деятельности;</w:t>
      </w:r>
    </w:p>
    <w:p w:rsidR="004E0291" w:rsidRPr="00CA4934" w:rsidRDefault="004E0291" w:rsidP="00C34969">
      <w:pPr>
        <w:pStyle w:val="a6"/>
        <w:rPr>
          <w:lang w:val="x-none"/>
        </w:rPr>
      </w:pPr>
      <w:r w:rsidRPr="00CA4934">
        <w:rPr>
          <w:lang w:val="x-none"/>
        </w:rPr>
        <w:t>осознанный выбор и построение индивидуальной траектории</w:t>
      </w:r>
      <w:r w:rsidRPr="00CA4934">
        <w:t xml:space="preserve"> </w:t>
      </w:r>
      <w:r w:rsidRPr="00CA4934">
        <w:rPr>
          <w:lang w:val="x-none"/>
        </w:rPr>
        <w:t>образования и жизненных планов с учётом личных и общественных интересов, и потребностей;</w:t>
      </w:r>
    </w:p>
    <w:p w:rsidR="004E0291" w:rsidRPr="00CA4934" w:rsidRDefault="004E0291" w:rsidP="00C34969">
      <w:pPr>
        <w:pStyle w:val="a6"/>
        <w:rPr>
          <w:lang w:val="x-none"/>
        </w:rPr>
      </w:pPr>
      <w:r w:rsidRPr="00CA4934">
        <w:rPr>
          <w:lang w:val="x-none"/>
        </w:rPr>
        <w:t>экологическо</w:t>
      </w:r>
      <w:r w:rsidRPr="00CA4934">
        <w:t>го</w:t>
      </w:r>
      <w:r w:rsidRPr="00CA4934">
        <w:rPr>
          <w:lang w:val="x-none"/>
        </w:rPr>
        <w:t xml:space="preserve"> воспитани</w:t>
      </w:r>
      <w:r w:rsidRPr="00CA4934">
        <w:t>я</w:t>
      </w:r>
      <w:r w:rsidRPr="00CA4934">
        <w:rPr>
          <w:lang w:val="x-none"/>
        </w:rPr>
        <w:t>:</w:t>
      </w:r>
    </w:p>
    <w:p w:rsidR="004E0291" w:rsidRPr="00CA4934" w:rsidRDefault="004E0291" w:rsidP="00C34969">
      <w:pPr>
        <w:pStyle w:val="a6"/>
        <w:rPr>
          <w:lang w:val="x-none"/>
        </w:rPr>
      </w:pPr>
      <w:r w:rsidRPr="00CA4934">
        <w:rPr>
          <w:lang w:val="x-none"/>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E0291" w:rsidRPr="00CA4934" w:rsidRDefault="004E0291" w:rsidP="00C34969">
      <w:pPr>
        <w:pStyle w:val="a6"/>
        <w:rPr>
          <w:lang w:val="x-none"/>
        </w:rPr>
      </w:pPr>
      <w:r w:rsidRPr="00CA4934">
        <w:rPr>
          <w:lang w:val="x-none"/>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E0291" w:rsidRPr="00CA4934" w:rsidRDefault="004E0291" w:rsidP="00C34969">
      <w:pPr>
        <w:pStyle w:val="a6"/>
        <w:rPr>
          <w:lang w:val="x-none"/>
        </w:rPr>
      </w:pPr>
      <w:r w:rsidRPr="00CA4934">
        <w:rPr>
          <w:lang w:val="x-none"/>
        </w:rPr>
        <w:t>осознание своей роли как гражданина и потребителя в условиях взаимосвязи природной, технологической и социальной сред;</w:t>
      </w:r>
    </w:p>
    <w:p w:rsidR="004E0291" w:rsidRPr="00CA4934" w:rsidRDefault="004E0291" w:rsidP="00C34969">
      <w:pPr>
        <w:pStyle w:val="a6"/>
        <w:rPr>
          <w:lang w:val="x-none"/>
        </w:rPr>
      </w:pPr>
      <w:r w:rsidRPr="00CA4934">
        <w:rPr>
          <w:lang w:val="x-none"/>
        </w:rPr>
        <w:t>готовность к участию в практической деятельности экологической направленности;</w:t>
      </w:r>
    </w:p>
    <w:p w:rsidR="004E0291" w:rsidRPr="00CA4934" w:rsidRDefault="004E0291" w:rsidP="00C34969">
      <w:pPr>
        <w:pStyle w:val="a6"/>
        <w:rPr>
          <w:lang w:val="x-none"/>
        </w:rPr>
      </w:pPr>
      <w:r w:rsidRPr="00CA4934">
        <w:rPr>
          <w:lang w:val="x-none"/>
        </w:rPr>
        <w:t>ценности научного познания:</w:t>
      </w:r>
    </w:p>
    <w:p w:rsidR="004E0291" w:rsidRPr="00CA4934" w:rsidRDefault="004E0291" w:rsidP="00C34969">
      <w:pPr>
        <w:pStyle w:val="a6"/>
        <w:rPr>
          <w:lang w:val="x-none"/>
        </w:rPr>
      </w:pPr>
      <w:r w:rsidRPr="00CA4934">
        <w:rPr>
          <w:lang w:val="x-none"/>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E0291" w:rsidRPr="00CA4934" w:rsidRDefault="004E0291" w:rsidP="00C34969">
      <w:pPr>
        <w:pStyle w:val="a6"/>
        <w:rPr>
          <w:lang w:val="x-none"/>
        </w:rPr>
      </w:pPr>
      <w:r w:rsidRPr="00CA4934">
        <w:rPr>
          <w:lang w:val="x-none"/>
        </w:rPr>
        <w:t>овладение языковой и читательской культурой как средством познания мира;</w:t>
      </w:r>
    </w:p>
    <w:p w:rsidR="004E0291" w:rsidRPr="00CA4934" w:rsidRDefault="004E0291" w:rsidP="00C34969">
      <w:pPr>
        <w:pStyle w:val="a6"/>
        <w:rPr>
          <w:lang w:val="x-none"/>
        </w:rPr>
      </w:pPr>
      <w:r w:rsidRPr="00CA4934">
        <w:rPr>
          <w:lang w:val="x-none"/>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E0291" w:rsidRPr="00CA4934" w:rsidRDefault="004E0291" w:rsidP="00C34969">
      <w:pPr>
        <w:pStyle w:val="a6"/>
        <w:rPr>
          <w:lang w:val="x-none"/>
        </w:rPr>
      </w:pPr>
      <w:r w:rsidRPr="00CA4934">
        <w:rPr>
          <w:lang w:val="x-none"/>
        </w:rPr>
        <w:t>адаптаци</w:t>
      </w:r>
      <w:r w:rsidRPr="00CA4934">
        <w:t>и</w:t>
      </w:r>
      <w:r w:rsidRPr="00CA4934">
        <w:rPr>
          <w:lang w:val="x-none"/>
        </w:rPr>
        <w:t xml:space="preserve"> обучающегося к изменяющимся условиям социальной и природной среды:</w:t>
      </w:r>
    </w:p>
    <w:p w:rsidR="004E0291" w:rsidRPr="00CA4934" w:rsidRDefault="004E0291" w:rsidP="00C34969">
      <w:pPr>
        <w:pStyle w:val="a6"/>
        <w:rPr>
          <w:lang w:val="x-none"/>
        </w:rPr>
      </w:pPr>
      <w:r w:rsidRPr="00CA4934">
        <w:rPr>
          <w:lang w:val="x-none"/>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E0291" w:rsidRPr="00CA4934" w:rsidRDefault="004E0291" w:rsidP="00C34969">
      <w:pPr>
        <w:pStyle w:val="a6"/>
        <w:rPr>
          <w:lang w:val="x-none"/>
        </w:rPr>
      </w:pPr>
      <w:r w:rsidRPr="00CA4934">
        <w:rPr>
          <w:lang w:val="x-none"/>
        </w:rPr>
        <w:t>способность обучающихся взаимодействовать в условиях неопределённости, открытость опыту и знаниям других;</w:t>
      </w:r>
    </w:p>
    <w:p w:rsidR="004E0291" w:rsidRPr="00CA4934" w:rsidRDefault="004E0291" w:rsidP="00C34969">
      <w:pPr>
        <w:pStyle w:val="a6"/>
        <w:rPr>
          <w:lang w:val="x-none"/>
        </w:rPr>
      </w:pPr>
      <w:r w:rsidRPr="00CA4934">
        <w:rPr>
          <w:lang w:val="x-none"/>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E0291" w:rsidRPr="00CA4934" w:rsidRDefault="004E0291" w:rsidP="00C34969">
      <w:pPr>
        <w:pStyle w:val="a6"/>
        <w:rPr>
          <w:lang w:val="x-none"/>
        </w:rPr>
      </w:pPr>
      <w:r w:rsidRPr="00CA4934">
        <w:rPr>
          <w:lang w:val="x-none"/>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E0291" w:rsidRPr="00CA4934" w:rsidRDefault="004E0291" w:rsidP="00C34969">
      <w:pPr>
        <w:pStyle w:val="a6"/>
        <w:rPr>
          <w:lang w:val="x-none"/>
        </w:rPr>
      </w:pPr>
      <w:r w:rsidRPr="00CA4934">
        <w:rPr>
          <w:lang w:val="x-none"/>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E0291" w:rsidRPr="00CA4934" w:rsidRDefault="004E0291" w:rsidP="00C34969">
      <w:pPr>
        <w:pStyle w:val="a6"/>
        <w:rPr>
          <w:lang w:val="x-none"/>
        </w:rPr>
      </w:pPr>
      <w:r w:rsidRPr="00CA4934">
        <w:rPr>
          <w:lang w:val="x-none"/>
        </w:rPr>
        <w:t>умение анализировать и выявлять взаимосвязи природы, общества и экономики;</w:t>
      </w:r>
    </w:p>
    <w:p w:rsidR="004E0291" w:rsidRPr="00CA4934" w:rsidRDefault="004E0291" w:rsidP="00C34969">
      <w:pPr>
        <w:pStyle w:val="a6"/>
        <w:rPr>
          <w:lang w:val="x-none"/>
        </w:rPr>
      </w:pPr>
      <w:r w:rsidRPr="00CA4934">
        <w:rPr>
          <w:lang w:val="x-none"/>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E0291" w:rsidRPr="00CA4934" w:rsidRDefault="004E0291" w:rsidP="00C34969">
      <w:pPr>
        <w:pStyle w:val="a6"/>
        <w:rPr>
          <w:lang w:val="x-none"/>
        </w:rPr>
      </w:pPr>
      <w:r w:rsidRPr="00CA4934">
        <w:rPr>
          <w:lang w:val="x-none"/>
        </w:rPr>
        <w:t>способность обучающихся осознавать стрессовую ситуацию, оценивать происходящие изменения и их последствия;</w:t>
      </w:r>
    </w:p>
    <w:p w:rsidR="004E0291" w:rsidRPr="00CA4934" w:rsidRDefault="004E0291" w:rsidP="00C34969">
      <w:pPr>
        <w:pStyle w:val="a6"/>
        <w:rPr>
          <w:lang w:val="x-none"/>
        </w:rPr>
      </w:pPr>
      <w:r w:rsidRPr="00CA4934">
        <w:rPr>
          <w:lang w:val="x-none"/>
        </w:rPr>
        <w:t>воспринимать стрессовую ситуацию как вызов, требующий контрмер;</w:t>
      </w:r>
    </w:p>
    <w:p w:rsidR="004E0291" w:rsidRPr="00CA4934" w:rsidRDefault="004E0291" w:rsidP="00C34969">
      <w:pPr>
        <w:pStyle w:val="a6"/>
        <w:rPr>
          <w:lang w:val="x-none"/>
        </w:rPr>
      </w:pPr>
      <w:r w:rsidRPr="00CA4934">
        <w:rPr>
          <w:lang w:val="x-none"/>
        </w:rPr>
        <w:t>оценивать ситуацию стресса, корректировать принимаемые решения и действия;</w:t>
      </w:r>
    </w:p>
    <w:p w:rsidR="004E0291" w:rsidRPr="00CA4934" w:rsidRDefault="004E0291" w:rsidP="00C34969">
      <w:pPr>
        <w:pStyle w:val="a6"/>
        <w:rPr>
          <w:lang w:val="x-none"/>
        </w:rPr>
      </w:pPr>
      <w:r w:rsidRPr="00CA4934">
        <w:rPr>
          <w:lang w:val="x-none"/>
        </w:rPr>
        <w:t>формулировать и оценивать риски и последствия, формировать опыт, находить позитивное в произошедшей ситуации;</w:t>
      </w:r>
    </w:p>
    <w:p w:rsidR="004E0291" w:rsidRPr="00CA4934" w:rsidRDefault="004E0291" w:rsidP="00C34969">
      <w:pPr>
        <w:pStyle w:val="a6"/>
        <w:rPr>
          <w:lang w:val="x-none"/>
        </w:rPr>
      </w:pPr>
      <w:r w:rsidRPr="00CA4934">
        <w:rPr>
          <w:lang w:val="x-none"/>
        </w:rPr>
        <w:t>быть готовым действовать в отсутствие гарантий успеха.</w:t>
      </w:r>
    </w:p>
    <w:p w:rsidR="004E0291" w:rsidRPr="00CA4934" w:rsidRDefault="004E0291" w:rsidP="00C34969">
      <w:pPr>
        <w:pStyle w:val="a6"/>
      </w:pPr>
      <w:r w:rsidRPr="00CA4934">
        <w:t>136.8.3. 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E0291" w:rsidRPr="00CA4934" w:rsidRDefault="004E0291" w:rsidP="00C34969">
      <w:pPr>
        <w:pStyle w:val="a6"/>
      </w:pPr>
      <w:r w:rsidRPr="00CA4934">
        <w:t>136.8.3.1. У обучающегося будут сформированы следующие базовые логические действия как часть познавательных универсальных учебных действий:</w:t>
      </w:r>
    </w:p>
    <w:p w:rsidR="004E0291" w:rsidRPr="00CA4934" w:rsidRDefault="004E0291" w:rsidP="00C34969">
      <w:pPr>
        <w:pStyle w:val="a6"/>
        <w:rPr>
          <w:lang w:val="x-none"/>
        </w:rPr>
      </w:pPr>
      <w:r w:rsidRPr="00CA4934">
        <w:rPr>
          <w:lang w:val="x-none"/>
        </w:rPr>
        <w:t>выявлять и характеризовать существенные признаки объектов (явлений);</w:t>
      </w:r>
    </w:p>
    <w:p w:rsidR="004E0291" w:rsidRPr="00CA4934" w:rsidRDefault="004E0291" w:rsidP="00C34969">
      <w:pPr>
        <w:pStyle w:val="a6"/>
        <w:rPr>
          <w:lang w:val="x-none"/>
        </w:rPr>
      </w:pPr>
      <w:r w:rsidRPr="00CA4934">
        <w:rPr>
          <w:lang w:val="x-none"/>
        </w:rPr>
        <w:t>устанавливать существенный признак классификации, основания для обобщения и сравнения, критерии проводимого анализа;</w:t>
      </w:r>
    </w:p>
    <w:p w:rsidR="004E0291" w:rsidRPr="00CA4934" w:rsidRDefault="004E0291" w:rsidP="00C34969">
      <w:pPr>
        <w:pStyle w:val="a6"/>
        <w:rPr>
          <w:lang w:val="x-none"/>
        </w:rPr>
      </w:pPr>
      <w:r w:rsidRPr="00CA4934">
        <w:rPr>
          <w:lang w:val="x-none"/>
        </w:rPr>
        <w:t>с учётом предложенной задачи выявлять закономерности и противоречия в рассматриваемых фактах, данных и наблюдениях;</w:t>
      </w:r>
    </w:p>
    <w:p w:rsidR="004E0291" w:rsidRPr="00CA4934" w:rsidRDefault="004E0291" w:rsidP="00C34969">
      <w:pPr>
        <w:pStyle w:val="a6"/>
        <w:rPr>
          <w:lang w:val="x-none"/>
        </w:rPr>
      </w:pPr>
      <w:r w:rsidRPr="00CA4934">
        <w:rPr>
          <w:lang w:val="x-none"/>
        </w:rPr>
        <w:t>предлагать критерии для выявления закономерностей и противоречий;</w:t>
      </w:r>
    </w:p>
    <w:p w:rsidR="004E0291" w:rsidRPr="00CA4934" w:rsidRDefault="004E0291" w:rsidP="00C34969">
      <w:pPr>
        <w:pStyle w:val="a6"/>
        <w:rPr>
          <w:lang w:val="x-none"/>
        </w:rPr>
      </w:pPr>
      <w:r w:rsidRPr="00CA4934">
        <w:rPr>
          <w:lang w:val="x-none"/>
        </w:rPr>
        <w:t>выявлять дефицит информации, данных, необходимых для решения поставленной задачи;</w:t>
      </w:r>
    </w:p>
    <w:p w:rsidR="004E0291" w:rsidRPr="00CA4934" w:rsidRDefault="004E0291" w:rsidP="00C34969">
      <w:pPr>
        <w:pStyle w:val="a6"/>
        <w:rPr>
          <w:lang w:val="x-none"/>
        </w:rPr>
      </w:pPr>
      <w:r w:rsidRPr="00CA4934">
        <w:rPr>
          <w:lang w:val="x-none"/>
        </w:rPr>
        <w:t>выявлять причинно-следственные связи при изучении явлений и процессов;</w:t>
      </w:r>
    </w:p>
    <w:p w:rsidR="004E0291" w:rsidRPr="00CA4934" w:rsidRDefault="004E0291" w:rsidP="00C34969">
      <w:pPr>
        <w:pStyle w:val="a6"/>
        <w:rPr>
          <w:lang w:val="x-none"/>
        </w:rPr>
      </w:pPr>
      <w:r w:rsidRPr="00CA4934">
        <w:rPr>
          <w:lang w:val="x-none"/>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E0291" w:rsidRPr="00CA4934" w:rsidRDefault="004E0291" w:rsidP="00C34969">
      <w:pPr>
        <w:pStyle w:val="a6"/>
      </w:pPr>
      <w:r w:rsidRPr="00CA4934">
        <w:rPr>
          <w:lang w:val="x-none"/>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sidRPr="00CA4934">
        <w:t>.</w:t>
      </w:r>
    </w:p>
    <w:p w:rsidR="004E0291" w:rsidRPr="00CA4934" w:rsidRDefault="004E0291" w:rsidP="00C34969">
      <w:pPr>
        <w:pStyle w:val="a6"/>
      </w:pPr>
      <w:r w:rsidRPr="00CA4934">
        <w:t>136.8.3.2. У обучающегося будут сформированы следующие базовые исследовательские действия как часть познавательных универсальных учебных действий:</w:t>
      </w:r>
    </w:p>
    <w:p w:rsidR="004E0291" w:rsidRPr="00CA4934" w:rsidRDefault="004E0291" w:rsidP="00C34969">
      <w:pPr>
        <w:pStyle w:val="a6"/>
        <w:rPr>
          <w:lang w:val="x-none"/>
        </w:rPr>
      </w:pPr>
      <w:r w:rsidRPr="00CA4934">
        <w:rPr>
          <w:lang w:val="x-none"/>
        </w:rPr>
        <w:t>использовать вопросы как исследовательский инструмент познания;</w:t>
      </w:r>
    </w:p>
    <w:p w:rsidR="004E0291" w:rsidRPr="00CA4934" w:rsidRDefault="004E0291" w:rsidP="00C34969">
      <w:pPr>
        <w:pStyle w:val="a6"/>
        <w:rPr>
          <w:lang w:val="x-none"/>
        </w:rPr>
      </w:pPr>
      <w:r w:rsidRPr="00CA4934">
        <w:rPr>
          <w:lang w:val="x-none"/>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E0291" w:rsidRPr="00CA4934" w:rsidRDefault="004E0291" w:rsidP="00C34969">
      <w:pPr>
        <w:pStyle w:val="a6"/>
        <w:rPr>
          <w:lang w:val="x-none"/>
        </w:rPr>
      </w:pPr>
      <w:r w:rsidRPr="00CA4934">
        <w:rPr>
          <w:lang w:val="x-none"/>
        </w:rPr>
        <w:t>формулировать гипотезу об истинности собственных суждений и суждений других, аргументировать свою позицию, мнение;</w:t>
      </w:r>
    </w:p>
    <w:p w:rsidR="004E0291" w:rsidRPr="00CA4934" w:rsidRDefault="004E0291" w:rsidP="00C34969">
      <w:pPr>
        <w:pStyle w:val="a6"/>
        <w:rPr>
          <w:lang w:val="x-none"/>
        </w:rPr>
      </w:pPr>
      <w:r w:rsidRPr="00CA4934">
        <w:rPr>
          <w:lang w:val="x-none"/>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E0291" w:rsidRPr="00CA4934" w:rsidRDefault="004E0291" w:rsidP="00C34969">
      <w:pPr>
        <w:pStyle w:val="a6"/>
        <w:rPr>
          <w:lang w:val="x-none"/>
        </w:rPr>
      </w:pPr>
      <w:r w:rsidRPr="00CA4934">
        <w:rPr>
          <w:lang w:val="x-none"/>
        </w:rPr>
        <w:t>оценивать на применимость и достоверность информацию, полученную в ходе исследования (эксперимента);</w:t>
      </w:r>
    </w:p>
    <w:p w:rsidR="004E0291" w:rsidRPr="00CA4934" w:rsidRDefault="004E0291" w:rsidP="00C34969">
      <w:pPr>
        <w:pStyle w:val="a6"/>
        <w:rPr>
          <w:lang w:val="x-none"/>
        </w:rPr>
      </w:pPr>
      <w:r w:rsidRPr="00CA4934">
        <w:rPr>
          <w:lang w:val="x-none"/>
        </w:rPr>
        <w:lastRenderedPageBreak/>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E0291" w:rsidRPr="00CA4934" w:rsidRDefault="004E0291" w:rsidP="00C34969">
      <w:pPr>
        <w:pStyle w:val="a6"/>
      </w:pPr>
      <w:r w:rsidRPr="00CA4934">
        <w:rPr>
          <w:lang w:val="x-none"/>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sidRPr="00CA4934">
        <w:t>.</w:t>
      </w:r>
    </w:p>
    <w:p w:rsidR="004E0291" w:rsidRPr="00CA4934" w:rsidRDefault="004E0291" w:rsidP="00C34969">
      <w:pPr>
        <w:pStyle w:val="a6"/>
      </w:pPr>
      <w:r w:rsidRPr="00CA4934">
        <w:t>136.8.3.3. У обучающегося будут сформированы умения работать с информацией как часть познавательных универсальных учебных действий:</w:t>
      </w:r>
    </w:p>
    <w:p w:rsidR="004E0291" w:rsidRPr="00CA4934" w:rsidRDefault="004E0291" w:rsidP="00C34969">
      <w:pPr>
        <w:pStyle w:val="a6"/>
        <w:rPr>
          <w:lang w:val="x-none"/>
        </w:rPr>
      </w:pPr>
      <w:r w:rsidRPr="00CA4934">
        <w:rPr>
          <w:lang w:val="x-none"/>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E0291" w:rsidRPr="00CA4934" w:rsidRDefault="004E0291" w:rsidP="00C34969">
      <w:pPr>
        <w:pStyle w:val="a6"/>
        <w:rPr>
          <w:lang w:val="x-none"/>
        </w:rPr>
      </w:pPr>
      <w:r w:rsidRPr="00CA4934">
        <w:rPr>
          <w:lang w:val="x-none"/>
        </w:rPr>
        <w:t>выбирать, анализировать, систематизировать и интерпретировать информацию различных видов и форм представления;</w:t>
      </w:r>
    </w:p>
    <w:p w:rsidR="004E0291" w:rsidRPr="00CA4934" w:rsidRDefault="004E0291" w:rsidP="00C34969">
      <w:pPr>
        <w:pStyle w:val="a6"/>
        <w:rPr>
          <w:lang w:val="x-none"/>
        </w:rPr>
      </w:pPr>
      <w:r w:rsidRPr="00CA4934">
        <w:rPr>
          <w:lang w:val="x-none"/>
        </w:rPr>
        <w:t>находить сходные аргументы (подтверждающие или опровергающие одну и ту же идею, версию) в различных информационных источниках;</w:t>
      </w:r>
    </w:p>
    <w:p w:rsidR="004E0291" w:rsidRPr="00CA4934" w:rsidRDefault="004E0291" w:rsidP="00C34969">
      <w:pPr>
        <w:pStyle w:val="a6"/>
        <w:rPr>
          <w:lang w:val="x-none"/>
        </w:rPr>
      </w:pPr>
      <w:r w:rsidRPr="00CA4934">
        <w:rPr>
          <w:lang w:val="x-none"/>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E0291" w:rsidRPr="00CA4934" w:rsidRDefault="004E0291" w:rsidP="00C34969">
      <w:pPr>
        <w:pStyle w:val="a6"/>
        <w:rPr>
          <w:lang w:val="x-none"/>
        </w:rPr>
      </w:pPr>
      <w:r w:rsidRPr="00CA4934">
        <w:rPr>
          <w:lang w:val="x-none"/>
        </w:rPr>
        <w:t>оценивать надёжность информации по критериям, предложенным педагогическим работником или сформулированным самостоятельно;</w:t>
      </w:r>
    </w:p>
    <w:p w:rsidR="004E0291" w:rsidRPr="00CA4934" w:rsidRDefault="004E0291" w:rsidP="00C34969">
      <w:pPr>
        <w:pStyle w:val="a6"/>
        <w:rPr>
          <w:lang w:val="x-none"/>
        </w:rPr>
      </w:pPr>
      <w:r w:rsidRPr="00CA4934">
        <w:rPr>
          <w:lang w:val="x-none"/>
        </w:rPr>
        <w:t>эффективно запоминать и систематизировать информацию.</w:t>
      </w:r>
    </w:p>
    <w:p w:rsidR="004E0291" w:rsidRPr="00CA4934" w:rsidRDefault="004E0291" w:rsidP="00C34969">
      <w:pPr>
        <w:pStyle w:val="a6"/>
        <w:rPr>
          <w:lang w:val="x-none"/>
        </w:rPr>
      </w:pPr>
      <w:r w:rsidRPr="00CA4934">
        <w:rPr>
          <w:lang w:val="x-none"/>
        </w:rPr>
        <w:t xml:space="preserve">Овладение системой универсальных учебных познавательных действий обеспечивает </w:t>
      </w:r>
      <w:proofErr w:type="spellStart"/>
      <w:r w:rsidRPr="00CA4934">
        <w:rPr>
          <w:lang w:val="x-none"/>
        </w:rPr>
        <w:t>сформированность</w:t>
      </w:r>
      <w:proofErr w:type="spellEnd"/>
      <w:r w:rsidRPr="00CA4934">
        <w:rPr>
          <w:lang w:val="x-none"/>
        </w:rPr>
        <w:t xml:space="preserve"> когнитивных навыков у обучающихся.</w:t>
      </w:r>
    </w:p>
    <w:p w:rsidR="004E0291" w:rsidRPr="00CA4934" w:rsidRDefault="004E0291" w:rsidP="00C34969">
      <w:pPr>
        <w:pStyle w:val="a6"/>
      </w:pPr>
      <w:r w:rsidRPr="00CA4934">
        <w:t>136.8.3.4. У обучающегося будут сформированы умения общения как часть коммуникативных универсальных учебных действий:</w:t>
      </w:r>
    </w:p>
    <w:p w:rsidR="004E0291" w:rsidRPr="00CA4934" w:rsidRDefault="004E0291" w:rsidP="00C34969">
      <w:pPr>
        <w:pStyle w:val="a6"/>
        <w:rPr>
          <w:lang w:val="x-none"/>
        </w:rPr>
      </w:pPr>
      <w:r w:rsidRPr="00CA4934">
        <w:rPr>
          <w:lang w:val="x-none"/>
        </w:rPr>
        <w:t>воспринимать и формулировать суждения, выражать эмоции в соответствии с целями и условиями общения;</w:t>
      </w:r>
    </w:p>
    <w:p w:rsidR="004E0291" w:rsidRPr="00CA4934" w:rsidRDefault="004E0291" w:rsidP="00C34969">
      <w:pPr>
        <w:pStyle w:val="a6"/>
        <w:rPr>
          <w:lang w:val="x-none"/>
        </w:rPr>
      </w:pPr>
      <w:r w:rsidRPr="00CA4934">
        <w:rPr>
          <w:lang w:val="x-none"/>
        </w:rPr>
        <w:t>выражать себя (свою точку зрения) в устных и письменных текстах;</w:t>
      </w:r>
    </w:p>
    <w:p w:rsidR="004E0291" w:rsidRPr="00CA4934" w:rsidRDefault="004E0291" w:rsidP="00C34969">
      <w:pPr>
        <w:pStyle w:val="a6"/>
        <w:rPr>
          <w:lang w:val="x-none"/>
        </w:rPr>
      </w:pPr>
      <w:r w:rsidRPr="00CA4934">
        <w:rPr>
          <w:lang w:val="x-none"/>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E0291" w:rsidRPr="00CA4934" w:rsidRDefault="004E0291" w:rsidP="00C34969">
      <w:pPr>
        <w:pStyle w:val="a6"/>
        <w:rPr>
          <w:lang w:val="x-none"/>
        </w:rPr>
      </w:pPr>
      <w:r w:rsidRPr="00CA4934">
        <w:rPr>
          <w:lang w:val="x-none"/>
        </w:rPr>
        <w:t>понимать намерения других, проявлять уважительное отношение к собеседнику и в корректной форме формулировать свои возражения;</w:t>
      </w:r>
    </w:p>
    <w:p w:rsidR="004E0291" w:rsidRPr="00CA4934" w:rsidRDefault="004E0291" w:rsidP="00C34969">
      <w:pPr>
        <w:pStyle w:val="a6"/>
        <w:rPr>
          <w:lang w:val="x-none"/>
        </w:rPr>
      </w:pPr>
      <w:r w:rsidRPr="00CA4934">
        <w:rPr>
          <w:lang w:val="x-none"/>
        </w:rPr>
        <w:t>в ходе диалога и</w:t>
      </w:r>
      <w:r w:rsidRPr="00CA4934">
        <w:t xml:space="preserve"> </w:t>
      </w:r>
      <w:r w:rsidRPr="00CA4934">
        <w:rPr>
          <w:lang w:val="x-none"/>
        </w:rPr>
        <w:t>(или) дискуссии задавать вопросы по существу обсуждаемой темы и высказывать идеи, нацеленные на решение задачи и поддержание общения;</w:t>
      </w:r>
    </w:p>
    <w:p w:rsidR="004E0291" w:rsidRPr="00CA4934" w:rsidRDefault="004E0291" w:rsidP="00C34969">
      <w:pPr>
        <w:pStyle w:val="a6"/>
        <w:rPr>
          <w:lang w:val="x-none"/>
        </w:rPr>
      </w:pPr>
      <w:r w:rsidRPr="00CA4934">
        <w:rPr>
          <w:lang w:val="x-none"/>
        </w:rPr>
        <w:t>сопоставлять свои суждения с суждениями других участников диалога, обнаруживать различие и сходство позиций;</w:t>
      </w:r>
    </w:p>
    <w:p w:rsidR="004E0291" w:rsidRPr="00CA4934" w:rsidRDefault="004E0291" w:rsidP="00C34969">
      <w:pPr>
        <w:pStyle w:val="a6"/>
        <w:rPr>
          <w:lang w:val="x-none"/>
        </w:rPr>
      </w:pPr>
      <w:r w:rsidRPr="00CA4934">
        <w:rPr>
          <w:lang w:val="x-none"/>
        </w:rPr>
        <w:t>публично представлять результаты выполненного опыта (эксперимента, исследования, проекта);</w:t>
      </w:r>
    </w:p>
    <w:p w:rsidR="004E0291" w:rsidRPr="00CA4934" w:rsidRDefault="004E0291" w:rsidP="00C34969">
      <w:pPr>
        <w:pStyle w:val="a6"/>
        <w:rPr>
          <w:lang w:val="x-none"/>
        </w:rPr>
      </w:pPr>
      <w:r w:rsidRPr="00CA4934">
        <w:rPr>
          <w:lang w:val="x-none"/>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E0291" w:rsidRPr="00CA4934" w:rsidRDefault="004E0291" w:rsidP="00C34969">
      <w:pPr>
        <w:pStyle w:val="a6"/>
        <w:rPr>
          <w:lang w:val="x-none"/>
        </w:rPr>
      </w:pPr>
      <w:r w:rsidRPr="00CA4934">
        <w:t>136.8.3.5. У обучающегося будут сформированы умения совместной деятельности как часть коммуникативных универсальных учебных действий:</w:t>
      </w:r>
    </w:p>
    <w:p w:rsidR="004E0291" w:rsidRPr="00CA4934" w:rsidRDefault="004E0291" w:rsidP="00C34969">
      <w:pPr>
        <w:pStyle w:val="a6"/>
        <w:rPr>
          <w:lang w:val="x-none"/>
        </w:rPr>
      </w:pPr>
      <w:r w:rsidRPr="00CA4934">
        <w:rPr>
          <w:lang w:val="x-none"/>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E0291" w:rsidRPr="00CA4934" w:rsidRDefault="004E0291" w:rsidP="00C34969">
      <w:pPr>
        <w:pStyle w:val="a6"/>
        <w:rPr>
          <w:lang w:val="x-none"/>
        </w:rPr>
      </w:pPr>
      <w:r w:rsidRPr="00CA4934">
        <w:rPr>
          <w:lang w:val="x-none"/>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E0291" w:rsidRPr="00CA4934" w:rsidRDefault="004E0291" w:rsidP="00C34969">
      <w:pPr>
        <w:pStyle w:val="a6"/>
        <w:rPr>
          <w:lang w:val="x-none"/>
        </w:rPr>
      </w:pPr>
      <w:r w:rsidRPr="00CA4934">
        <w:rPr>
          <w:lang w:val="x-none"/>
        </w:rPr>
        <w:t xml:space="preserve">обобщать мнения нескольких </w:t>
      </w:r>
      <w:r w:rsidRPr="00CA4934">
        <w:t>человек</w:t>
      </w:r>
      <w:r w:rsidRPr="00CA4934">
        <w:rPr>
          <w:lang w:val="x-none"/>
        </w:rPr>
        <w:t>, проявлять готовность руководить, выполнять поручения, подчиняться;</w:t>
      </w:r>
    </w:p>
    <w:p w:rsidR="004E0291" w:rsidRPr="00CA4934" w:rsidRDefault="004E0291" w:rsidP="00C34969">
      <w:pPr>
        <w:pStyle w:val="a6"/>
        <w:rPr>
          <w:lang w:val="x-none"/>
        </w:rPr>
      </w:pPr>
      <w:r w:rsidRPr="00CA4934">
        <w:rPr>
          <w:lang w:val="x-none"/>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E0291" w:rsidRPr="00CA4934" w:rsidRDefault="004E0291" w:rsidP="00C34969">
      <w:pPr>
        <w:pStyle w:val="a6"/>
        <w:rPr>
          <w:lang w:val="x-none"/>
        </w:rPr>
      </w:pPr>
      <w:r w:rsidRPr="00CA4934">
        <w:rPr>
          <w:lang w:val="x-none"/>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E0291" w:rsidRPr="00CA4934" w:rsidRDefault="004E0291" w:rsidP="00C34969">
      <w:pPr>
        <w:pStyle w:val="a6"/>
        <w:rPr>
          <w:lang w:val="x-none"/>
        </w:rPr>
      </w:pPr>
      <w:r w:rsidRPr="00CA4934">
        <w:rPr>
          <w:lang w:val="x-none"/>
        </w:rPr>
        <w:lastRenderedPageBreak/>
        <w:t>оценивать качество своего вклада в общий продукт по критериям, самостоятельно сформулированным участниками взаимодействия;</w:t>
      </w:r>
    </w:p>
    <w:p w:rsidR="004E0291" w:rsidRPr="00CA4934" w:rsidRDefault="004E0291" w:rsidP="00C34969">
      <w:pPr>
        <w:pStyle w:val="a6"/>
        <w:rPr>
          <w:lang w:val="x-none"/>
        </w:rPr>
      </w:pPr>
      <w:r w:rsidRPr="00CA4934">
        <w:rPr>
          <w:lang w:val="x-none"/>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E0291" w:rsidRPr="00CA4934" w:rsidRDefault="004E0291" w:rsidP="00C34969">
      <w:pPr>
        <w:pStyle w:val="a6"/>
        <w:rPr>
          <w:lang w:val="x-none"/>
        </w:rPr>
      </w:pPr>
      <w:r w:rsidRPr="00CA4934">
        <w:rPr>
          <w:lang w:val="x-none"/>
        </w:rPr>
        <w:t xml:space="preserve">Овладение системой универсальных учебных коммуникативных действий обеспечивает </w:t>
      </w:r>
      <w:proofErr w:type="spellStart"/>
      <w:r w:rsidRPr="00CA4934">
        <w:rPr>
          <w:lang w:val="x-none"/>
        </w:rPr>
        <w:t>сформированность</w:t>
      </w:r>
      <w:proofErr w:type="spellEnd"/>
      <w:r w:rsidRPr="00CA4934">
        <w:rPr>
          <w:lang w:val="x-none"/>
        </w:rPr>
        <w:t xml:space="preserve"> социальных навыков и эмоционального интеллекта обучающихся.</w:t>
      </w:r>
    </w:p>
    <w:p w:rsidR="004E0291" w:rsidRPr="00CA4934" w:rsidRDefault="004E0291" w:rsidP="00C34969">
      <w:pPr>
        <w:pStyle w:val="a6"/>
      </w:pPr>
      <w:r w:rsidRPr="00CA4934">
        <w:t>136.8.3.6. У обучающегося будут сформированы умения самоорганизации как часть регулятивных универсальных учебных действий:</w:t>
      </w:r>
    </w:p>
    <w:p w:rsidR="004E0291" w:rsidRPr="00CA4934" w:rsidRDefault="004E0291" w:rsidP="00C34969">
      <w:pPr>
        <w:pStyle w:val="a6"/>
      </w:pPr>
      <w:r w:rsidRPr="00CA4934">
        <w:t>выявлять проблемы для решения в жизненных и учебных ситуациях;</w:t>
      </w:r>
    </w:p>
    <w:p w:rsidR="004E0291" w:rsidRPr="00CA4934" w:rsidRDefault="004E0291" w:rsidP="00C34969">
      <w:pPr>
        <w:pStyle w:val="a6"/>
        <w:rPr>
          <w:lang w:val="x-none"/>
        </w:rPr>
      </w:pPr>
      <w:r w:rsidRPr="00CA4934">
        <w:rPr>
          <w:lang w:val="x-none"/>
        </w:rPr>
        <w:t>ориентироваться в различных подходах принятия решений (индивидуальное, принятие решения в группе, принятие решений группой);</w:t>
      </w:r>
    </w:p>
    <w:p w:rsidR="004E0291" w:rsidRPr="00CA4934" w:rsidRDefault="004E0291" w:rsidP="00C34969">
      <w:pPr>
        <w:pStyle w:val="a6"/>
        <w:rPr>
          <w:lang w:val="x-none"/>
        </w:rPr>
      </w:pPr>
      <w:r w:rsidRPr="00CA4934">
        <w:rPr>
          <w:lang w:val="x-none"/>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E0291" w:rsidRPr="00CA4934" w:rsidRDefault="004E0291" w:rsidP="00C34969">
      <w:pPr>
        <w:pStyle w:val="a6"/>
        <w:rPr>
          <w:lang w:val="x-none"/>
        </w:rPr>
      </w:pPr>
      <w:r w:rsidRPr="00CA4934">
        <w:rPr>
          <w:lang w:val="x-none"/>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E0291" w:rsidRPr="00CA4934" w:rsidRDefault="004E0291" w:rsidP="00C34969">
      <w:pPr>
        <w:pStyle w:val="a6"/>
        <w:rPr>
          <w:lang w:val="x-none"/>
        </w:rPr>
      </w:pPr>
      <w:r w:rsidRPr="00CA4934">
        <w:rPr>
          <w:lang w:val="x-none"/>
        </w:rPr>
        <w:t>проводить выбор и брать ответственность за решение.</w:t>
      </w:r>
    </w:p>
    <w:p w:rsidR="004E0291" w:rsidRPr="00CA4934" w:rsidRDefault="004E0291" w:rsidP="00C34969">
      <w:pPr>
        <w:pStyle w:val="a6"/>
      </w:pPr>
      <w:r w:rsidRPr="00CA4934">
        <w:t>136.8.3.7. У обучающегося будут сформированы умения самоконтроля как часть регулятивных универсальных учебных действий:</w:t>
      </w:r>
    </w:p>
    <w:p w:rsidR="004E0291" w:rsidRPr="00CA4934" w:rsidRDefault="004E0291" w:rsidP="00C34969">
      <w:pPr>
        <w:pStyle w:val="a6"/>
      </w:pPr>
      <w:r w:rsidRPr="00CA4934">
        <w:t xml:space="preserve">владеть способами самоконтроля, </w:t>
      </w:r>
      <w:proofErr w:type="spellStart"/>
      <w:r w:rsidRPr="00CA4934">
        <w:t>самомотивации</w:t>
      </w:r>
      <w:proofErr w:type="spellEnd"/>
      <w:r w:rsidRPr="00CA4934">
        <w:t xml:space="preserve"> и рефлексии;</w:t>
      </w:r>
    </w:p>
    <w:p w:rsidR="004E0291" w:rsidRPr="00CA4934" w:rsidRDefault="004E0291" w:rsidP="00C34969">
      <w:pPr>
        <w:pStyle w:val="a6"/>
        <w:rPr>
          <w:lang w:val="x-none"/>
        </w:rPr>
      </w:pPr>
      <w:r w:rsidRPr="00CA4934">
        <w:rPr>
          <w:lang w:val="x-none"/>
        </w:rPr>
        <w:t>давать оценку ситуации и предлагать план её изменения;</w:t>
      </w:r>
    </w:p>
    <w:p w:rsidR="004E0291" w:rsidRPr="00CA4934" w:rsidRDefault="004E0291" w:rsidP="00C34969">
      <w:pPr>
        <w:pStyle w:val="a6"/>
        <w:rPr>
          <w:lang w:val="x-none"/>
        </w:rPr>
      </w:pPr>
      <w:r w:rsidRPr="00CA4934">
        <w:rPr>
          <w:lang w:val="x-none"/>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E0291" w:rsidRPr="00CA4934" w:rsidRDefault="004E0291" w:rsidP="00C34969">
      <w:pPr>
        <w:pStyle w:val="a6"/>
        <w:rPr>
          <w:lang w:val="x-none"/>
        </w:rPr>
      </w:pPr>
      <w:r w:rsidRPr="00CA4934">
        <w:rPr>
          <w:lang w:val="x-none"/>
        </w:rPr>
        <w:t>объяснять причины достижения (</w:t>
      </w:r>
      <w:proofErr w:type="spellStart"/>
      <w:r w:rsidRPr="00CA4934">
        <w:rPr>
          <w:lang w:val="x-none"/>
        </w:rPr>
        <w:t>недостижения</w:t>
      </w:r>
      <w:proofErr w:type="spellEnd"/>
      <w:r w:rsidRPr="00CA4934">
        <w:rPr>
          <w:lang w:val="x-none"/>
        </w:rPr>
        <w:t>) результатов деятельности, давать оценку приобретённому опыту, находить позитивное в произошедшей ситуации;</w:t>
      </w:r>
    </w:p>
    <w:p w:rsidR="004E0291" w:rsidRPr="00CA4934" w:rsidRDefault="004E0291" w:rsidP="00C34969">
      <w:pPr>
        <w:pStyle w:val="a6"/>
        <w:rPr>
          <w:lang w:val="x-none"/>
        </w:rPr>
      </w:pPr>
      <w:r w:rsidRPr="00CA4934">
        <w:rPr>
          <w:lang w:val="x-none"/>
        </w:rPr>
        <w:t>вносить коррективы в деятельность на основе новых обстоятельств, изменившихся ситуаций, установленных ошибок, возникших трудностей;</w:t>
      </w:r>
    </w:p>
    <w:p w:rsidR="004E0291" w:rsidRPr="00CA4934" w:rsidRDefault="004E0291" w:rsidP="00C34969">
      <w:pPr>
        <w:pStyle w:val="a6"/>
        <w:rPr>
          <w:lang w:val="x-none"/>
        </w:rPr>
      </w:pPr>
      <w:r w:rsidRPr="00CA4934">
        <w:rPr>
          <w:lang w:val="x-none"/>
        </w:rPr>
        <w:t>оценивать соответствие результата цели и условиям.</w:t>
      </w:r>
    </w:p>
    <w:p w:rsidR="004E0291" w:rsidRPr="00CA4934" w:rsidRDefault="004E0291" w:rsidP="00C34969">
      <w:pPr>
        <w:pStyle w:val="a6"/>
      </w:pPr>
      <w:r w:rsidRPr="00CA4934">
        <w:t>136.8.3.8. У обучающегося будут сформированы умения эмоционального интеллекта как часть регулятивных универсальных учебных действий:</w:t>
      </w:r>
    </w:p>
    <w:p w:rsidR="004E0291" w:rsidRPr="00CA4934" w:rsidRDefault="004E0291" w:rsidP="00C34969">
      <w:pPr>
        <w:pStyle w:val="a6"/>
        <w:rPr>
          <w:lang w:val="x-none"/>
        </w:rPr>
      </w:pPr>
      <w:r w:rsidRPr="00CA4934">
        <w:rPr>
          <w:lang w:val="x-none"/>
        </w:rPr>
        <w:t>различать, называть и управлять собственными эмоциями и эмоциями других;</w:t>
      </w:r>
    </w:p>
    <w:p w:rsidR="004E0291" w:rsidRPr="00CA4934" w:rsidRDefault="004E0291" w:rsidP="00C34969">
      <w:pPr>
        <w:pStyle w:val="a6"/>
        <w:rPr>
          <w:lang w:val="x-none"/>
        </w:rPr>
      </w:pPr>
      <w:r w:rsidRPr="00CA4934">
        <w:rPr>
          <w:lang w:val="x-none"/>
        </w:rPr>
        <w:t>выявлять и анализировать причины эмоций;</w:t>
      </w:r>
    </w:p>
    <w:p w:rsidR="004E0291" w:rsidRPr="00CA4934" w:rsidRDefault="004E0291" w:rsidP="00C34969">
      <w:pPr>
        <w:pStyle w:val="a6"/>
        <w:rPr>
          <w:lang w:val="x-none"/>
        </w:rPr>
      </w:pPr>
      <w:r w:rsidRPr="00CA4934">
        <w:rPr>
          <w:lang w:val="x-none"/>
        </w:rPr>
        <w:t>ставить себя на место другого человека, понимать мотивы и намерения другого;</w:t>
      </w:r>
    </w:p>
    <w:p w:rsidR="004E0291" w:rsidRPr="00CA4934" w:rsidRDefault="004E0291" w:rsidP="00C34969">
      <w:pPr>
        <w:pStyle w:val="a6"/>
        <w:rPr>
          <w:lang w:val="x-none"/>
        </w:rPr>
      </w:pPr>
      <w:r w:rsidRPr="00CA4934">
        <w:rPr>
          <w:lang w:val="x-none"/>
        </w:rPr>
        <w:t>регулировать способ выражения эмоций.</w:t>
      </w:r>
    </w:p>
    <w:p w:rsidR="004E0291" w:rsidRPr="00CA4934" w:rsidRDefault="004E0291" w:rsidP="00C34969">
      <w:pPr>
        <w:pStyle w:val="a6"/>
      </w:pPr>
      <w:r w:rsidRPr="00CA4934">
        <w:t>136.8.3.9. У обучающегося будут сформированы умения принимать себя и других как часть регулятивных универсальных учебных действий:</w:t>
      </w:r>
    </w:p>
    <w:p w:rsidR="004E0291" w:rsidRPr="00CA4934" w:rsidRDefault="004E0291" w:rsidP="00C34969">
      <w:pPr>
        <w:pStyle w:val="a6"/>
        <w:rPr>
          <w:lang w:val="x-none"/>
        </w:rPr>
      </w:pPr>
      <w:r w:rsidRPr="00CA4934">
        <w:rPr>
          <w:lang w:val="x-none"/>
        </w:rPr>
        <w:t>осознанно относиться к другому человеку, его мнению; признавать своё право на ошибку и такое же право другого;</w:t>
      </w:r>
    </w:p>
    <w:p w:rsidR="004E0291" w:rsidRPr="00CA4934" w:rsidRDefault="004E0291" w:rsidP="00C34969">
      <w:pPr>
        <w:pStyle w:val="a6"/>
        <w:rPr>
          <w:lang w:val="x-none"/>
        </w:rPr>
      </w:pPr>
      <w:r w:rsidRPr="00CA4934">
        <w:rPr>
          <w:lang w:val="x-none"/>
        </w:rPr>
        <w:t>принимать себя и других, не осуждая;</w:t>
      </w:r>
    </w:p>
    <w:p w:rsidR="004E0291" w:rsidRPr="00CA4934" w:rsidRDefault="004E0291" w:rsidP="00C34969">
      <w:pPr>
        <w:pStyle w:val="a6"/>
        <w:rPr>
          <w:lang w:val="x-none"/>
        </w:rPr>
      </w:pPr>
      <w:r w:rsidRPr="00CA4934">
        <w:rPr>
          <w:lang w:val="x-none"/>
        </w:rPr>
        <w:t>открытость себе и другим;</w:t>
      </w:r>
    </w:p>
    <w:p w:rsidR="004E0291" w:rsidRPr="00CA4934" w:rsidRDefault="004E0291" w:rsidP="00C34969">
      <w:pPr>
        <w:pStyle w:val="a6"/>
        <w:rPr>
          <w:lang w:val="x-none"/>
        </w:rPr>
      </w:pPr>
      <w:r w:rsidRPr="00CA4934">
        <w:rPr>
          <w:lang w:val="x-none"/>
        </w:rPr>
        <w:t>осознавать невозможность контролировать всё вокруг.</w:t>
      </w:r>
    </w:p>
    <w:p w:rsidR="004E0291" w:rsidRPr="00CA4934" w:rsidRDefault="004E0291" w:rsidP="00C34969">
      <w:pPr>
        <w:pStyle w:val="a6"/>
        <w:rPr>
          <w:lang w:val="x-none"/>
        </w:rPr>
      </w:pPr>
      <w:r w:rsidRPr="00CA4934">
        <w:rPr>
          <w:lang w:val="x-none"/>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E0291" w:rsidRPr="00CA4934" w:rsidRDefault="004E0291" w:rsidP="00C34969">
      <w:pPr>
        <w:pStyle w:val="a6"/>
        <w:rPr>
          <w:lang w:val="x-none"/>
        </w:rPr>
      </w:pPr>
      <w:r w:rsidRPr="00CA4934">
        <w:t>136.8.4. </w:t>
      </w:r>
      <w:r w:rsidRPr="00CA4934">
        <w:rPr>
          <w:lang w:val="x-none"/>
        </w:rPr>
        <w:t xml:space="preserve">Предметные результаты </w:t>
      </w:r>
      <w:r w:rsidRPr="00CA4934">
        <w:t xml:space="preserve">освоения программы </w:t>
      </w:r>
      <w:proofErr w:type="gramStart"/>
      <w:r w:rsidRPr="00CA4934">
        <w:t>по и</w:t>
      </w:r>
      <w:proofErr w:type="spellStart"/>
      <w:r w:rsidRPr="00CA4934">
        <w:rPr>
          <w:lang w:val="x-none"/>
        </w:rPr>
        <w:t>ностранному</w:t>
      </w:r>
      <w:proofErr w:type="spellEnd"/>
      <w:proofErr w:type="gramEnd"/>
      <w:r w:rsidRPr="00CA4934">
        <w:rPr>
          <w:lang w:val="x-none"/>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CA4934">
        <w:rPr>
          <w:lang w:val="x-none"/>
        </w:rPr>
        <w:t>сформированность</w:t>
      </w:r>
      <w:proofErr w:type="spellEnd"/>
      <w:r w:rsidRPr="00CA4934">
        <w:rPr>
          <w:lang w:val="x-none"/>
        </w:rPr>
        <w:t xml:space="preserve"> иноязычной коммуникативной компетенции </w:t>
      </w:r>
      <w:r w:rsidRPr="00CA4934">
        <w:rPr>
          <w:lang w:val="x-none"/>
        </w:rPr>
        <w:lastRenderedPageBreak/>
        <w:t xml:space="preserve">на </w:t>
      </w:r>
      <w:proofErr w:type="spellStart"/>
      <w:r w:rsidRPr="00CA4934">
        <w:rPr>
          <w:lang w:val="x-none"/>
        </w:rPr>
        <w:t>допороговом</w:t>
      </w:r>
      <w:proofErr w:type="spellEnd"/>
      <w:r w:rsidRPr="00CA4934">
        <w:rPr>
          <w:lang w:val="x-none"/>
        </w:rPr>
        <w:t xml:space="preserve"> уровне в совокупности её составляющих – речевой, языковой, социокультурной, компенсаторной, </w:t>
      </w:r>
      <w:proofErr w:type="spellStart"/>
      <w:r w:rsidRPr="00CA4934">
        <w:rPr>
          <w:lang w:val="x-none"/>
        </w:rPr>
        <w:t>метапредметной</w:t>
      </w:r>
      <w:proofErr w:type="spellEnd"/>
      <w:r w:rsidRPr="00CA4934">
        <w:rPr>
          <w:lang w:val="x-none"/>
        </w:rPr>
        <w:t xml:space="preserve"> (учебно-познавательной).</w:t>
      </w:r>
    </w:p>
    <w:p w:rsidR="004E0291" w:rsidRPr="00CA4934" w:rsidRDefault="004E0291" w:rsidP="00C34969">
      <w:pPr>
        <w:pStyle w:val="a6"/>
      </w:pPr>
      <w:r w:rsidRPr="00CA4934">
        <w:t xml:space="preserve">136.8.4.1. Предметные результаты освоения программы </w:t>
      </w:r>
      <w:proofErr w:type="gramStart"/>
      <w:r w:rsidRPr="00CA4934">
        <w:t>по иностранному</w:t>
      </w:r>
      <w:proofErr w:type="gramEnd"/>
      <w:r w:rsidRPr="00CA4934">
        <w:t xml:space="preserve"> (английскому) языку к концу обучения в 5 классе:</w:t>
      </w:r>
    </w:p>
    <w:p w:rsidR="004E0291" w:rsidRPr="00CA4934" w:rsidRDefault="004E0291" w:rsidP="00C34969">
      <w:pPr>
        <w:pStyle w:val="a6"/>
      </w:pPr>
      <w:r w:rsidRPr="00CA4934">
        <w:t>1) владеть основными видами речевой деятельности:</w:t>
      </w:r>
    </w:p>
    <w:p w:rsidR="004E0291" w:rsidRPr="00CA4934" w:rsidRDefault="004E0291" w:rsidP="00C34969">
      <w:pPr>
        <w:pStyle w:val="a6"/>
        <w:rPr>
          <w:lang w:val="x-none"/>
        </w:rPr>
      </w:pPr>
      <w:r w:rsidRPr="00CA4934">
        <w:rPr>
          <w:lang w:val="x-none"/>
        </w:rPr>
        <w:t>говорение: вести разные виды диалогов (диалог этикетного характера, диалог</w:t>
      </w:r>
      <w:r w:rsidRPr="00CA4934">
        <w:t>-</w:t>
      </w:r>
      <w:r w:rsidRPr="00CA4934">
        <w:rPr>
          <w:lang w:val="x-none"/>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E0291" w:rsidRPr="00CA4934" w:rsidRDefault="004E0291" w:rsidP="00C34969">
      <w:pPr>
        <w:pStyle w:val="a6"/>
        <w:rPr>
          <w:lang w:val="x-none"/>
        </w:rPr>
      </w:pPr>
      <w:r w:rsidRPr="00CA4934">
        <w:rPr>
          <w:lang w:val="x-none"/>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E0291" w:rsidRPr="00CA4934" w:rsidRDefault="004E0291" w:rsidP="00C34969">
      <w:pPr>
        <w:pStyle w:val="a6"/>
        <w:rPr>
          <w:lang w:val="x-none"/>
        </w:rPr>
      </w:pPr>
      <w:proofErr w:type="spellStart"/>
      <w:r w:rsidRPr="00CA4934">
        <w:rPr>
          <w:lang w:val="x-none"/>
        </w:rPr>
        <w:t>аудирование</w:t>
      </w:r>
      <w:proofErr w:type="spellEnd"/>
      <w:r w:rsidRPr="00CA4934">
        <w:rPr>
          <w:lang w:val="x-none"/>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A4934">
        <w:rPr>
          <w:lang w:val="x-none"/>
        </w:rPr>
        <w:t>аудирования</w:t>
      </w:r>
      <w:proofErr w:type="spellEnd"/>
      <w:r w:rsidRPr="00CA4934">
        <w:rPr>
          <w:lang w:val="x-none"/>
        </w:rPr>
        <w:t xml:space="preserve"> – до 1 минуты);</w:t>
      </w:r>
    </w:p>
    <w:p w:rsidR="004E0291" w:rsidRPr="00CA4934" w:rsidRDefault="004E0291" w:rsidP="00C34969">
      <w:pPr>
        <w:pStyle w:val="a6"/>
        <w:rPr>
          <w:lang w:val="x-none"/>
        </w:rPr>
      </w:pPr>
      <w:r w:rsidRPr="00CA4934">
        <w:rPr>
          <w:lang w:val="x-none"/>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CA4934">
        <w:rPr>
          <w:lang w:val="x-none"/>
        </w:rPr>
        <w:t>несплошные</w:t>
      </w:r>
      <w:proofErr w:type="spellEnd"/>
      <w:r w:rsidRPr="00CA4934">
        <w:rPr>
          <w:lang w:val="x-none"/>
        </w:rPr>
        <w:t xml:space="preserve"> тексты (таблицы) и понимать представленную в них информацию;</w:t>
      </w:r>
    </w:p>
    <w:p w:rsidR="004E0291" w:rsidRPr="00CA4934" w:rsidRDefault="004E0291" w:rsidP="00C34969">
      <w:pPr>
        <w:pStyle w:val="a6"/>
        <w:rPr>
          <w:lang w:val="x-none"/>
        </w:rPr>
      </w:pPr>
      <w:r w:rsidRPr="00CA4934">
        <w:rPr>
          <w:lang w:val="x-none"/>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E0291" w:rsidRPr="00CA4934" w:rsidRDefault="004E0291" w:rsidP="00C34969">
      <w:pPr>
        <w:pStyle w:val="a6"/>
      </w:pPr>
      <w:r w:rsidRPr="00CA4934">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E0291" w:rsidRPr="00CA4934" w:rsidRDefault="004E0291" w:rsidP="00C34969">
      <w:pPr>
        <w:pStyle w:val="a6"/>
      </w:pPr>
      <w:r w:rsidRPr="00CA4934">
        <w:t>владеть орфографическими навыками: правильно писать изученные слова;</w:t>
      </w:r>
    </w:p>
    <w:p w:rsidR="004E0291" w:rsidRPr="00CA4934" w:rsidRDefault="004E0291" w:rsidP="00C34969">
      <w:pPr>
        <w:pStyle w:val="a6"/>
        <w:rPr>
          <w:lang w:val="x-none"/>
        </w:rPr>
      </w:pPr>
      <w:r w:rsidRPr="00CA4934">
        <w:rPr>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E0291" w:rsidRPr="00CA4934" w:rsidRDefault="004E0291" w:rsidP="00C34969">
      <w:pPr>
        <w:pStyle w:val="a6"/>
        <w:rPr>
          <w:lang w:val="x-none"/>
        </w:rPr>
      </w:pPr>
      <w:r w:rsidRPr="00CA4934">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E0291" w:rsidRPr="00CA4934" w:rsidRDefault="004E0291" w:rsidP="00C34969">
      <w:pPr>
        <w:pStyle w:val="a6"/>
        <w:rPr>
          <w:lang w:val="x-none"/>
        </w:rPr>
      </w:pPr>
      <w:r w:rsidRPr="00CA4934">
        <w:rPr>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CA4934">
        <w:rPr>
          <w:lang w:val="x-none"/>
        </w:rPr>
        <w:t>er</w:t>
      </w:r>
      <w:proofErr w:type="spellEnd"/>
      <w:r w:rsidRPr="00CA4934">
        <w:rPr>
          <w:lang w:val="x-none"/>
        </w:rPr>
        <w:t>/-</w:t>
      </w:r>
      <w:proofErr w:type="spellStart"/>
      <w:r w:rsidRPr="00CA4934">
        <w:rPr>
          <w:lang w:val="x-none"/>
        </w:rPr>
        <w:t>or</w:t>
      </w:r>
      <w:proofErr w:type="spellEnd"/>
      <w:r w:rsidRPr="00CA4934">
        <w:rPr>
          <w:lang w:val="x-none"/>
        </w:rPr>
        <w:t>, -</w:t>
      </w:r>
      <w:proofErr w:type="spellStart"/>
      <w:r w:rsidRPr="00CA4934">
        <w:rPr>
          <w:lang w:val="x-none"/>
        </w:rPr>
        <w:t>ist</w:t>
      </w:r>
      <w:proofErr w:type="spellEnd"/>
      <w:r w:rsidRPr="00CA4934">
        <w:rPr>
          <w:lang w:val="x-none"/>
        </w:rPr>
        <w:t>, -</w:t>
      </w:r>
      <w:proofErr w:type="spellStart"/>
      <w:r w:rsidRPr="00CA4934">
        <w:rPr>
          <w:lang w:val="x-none"/>
        </w:rPr>
        <w:t>sion</w:t>
      </w:r>
      <w:proofErr w:type="spellEnd"/>
      <w:r w:rsidRPr="00CA4934">
        <w:rPr>
          <w:lang w:val="x-none"/>
        </w:rPr>
        <w:t>/</w:t>
      </w:r>
      <w:r w:rsidRPr="00CA4934">
        <w:t>-</w:t>
      </w:r>
      <w:proofErr w:type="spellStart"/>
      <w:r w:rsidRPr="00CA4934">
        <w:rPr>
          <w:lang w:val="x-none"/>
        </w:rPr>
        <w:t>tion</w:t>
      </w:r>
      <w:proofErr w:type="spellEnd"/>
      <w:r w:rsidRPr="00CA4934">
        <w:rPr>
          <w:lang w:val="x-none"/>
        </w:rPr>
        <w:t>, имена прилагательные с суффиксами -</w:t>
      </w:r>
      <w:proofErr w:type="spellStart"/>
      <w:r w:rsidRPr="00CA4934">
        <w:rPr>
          <w:lang w:val="x-none"/>
        </w:rPr>
        <w:t>ful</w:t>
      </w:r>
      <w:proofErr w:type="spellEnd"/>
      <w:r w:rsidRPr="00CA4934">
        <w:rPr>
          <w:lang w:val="x-none"/>
        </w:rPr>
        <w:t>, -</w:t>
      </w:r>
      <w:proofErr w:type="spellStart"/>
      <w:r w:rsidRPr="00CA4934">
        <w:rPr>
          <w:lang w:val="x-none"/>
        </w:rPr>
        <w:t>ian</w:t>
      </w:r>
      <w:proofErr w:type="spellEnd"/>
      <w:r w:rsidRPr="00CA4934">
        <w:rPr>
          <w:lang w:val="x-none"/>
        </w:rPr>
        <w:t>/-</w:t>
      </w:r>
      <w:proofErr w:type="spellStart"/>
      <w:r w:rsidRPr="00CA4934">
        <w:rPr>
          <w:lang w:val="x-none"/>
        </w:rPr>
        <w:t>an</w:t>
      </w:r>
      <w:proofErr w:type="spellEnd"/>
      <w:r w:rsidRPr="00CA4934">
        <w:rPr>
          <w:lang w:val="x-none"/>
        </w:rPr>
        <w:t xml:space="preserve">, наречия с суффиксом </w:t>
      </w:r>
      <w:r w:rsidRPr="00CA4934">
        <w:t>-</w:t>
      </w:r>
      <w:proofErr w:type="spellStart"/>
      <w:r w:rsidRPr="00CA4934">
        <w:rPr>
          <w:lang w:val="x-none"/>
        </w:rPr>
        <w:t>ly</w:t>
      </w:r>
      <w:proofErr w:type="spellEnd"/>
      <w:r w:rsidRPr="00CA4934">
        <w:rPr>
          <w:lang w:val="x-none"/>
        </w:rPr>
        <w:t xml:space="preserve">, имена прилагательные, имена существительные и наречия с отрицательным префиксом </w:t>
      </w:r>
      <w:proofErr w:type="spellStart"/>
      <w:r w:rsidRPr="00CA4934">
        <w:rPr>
          <w:lang w:val="x-none"/>
        </w:rPr>
        <w:t>un</w:t>
      </w:r>
      <w:proofErr w:type="spellEnd"/>
      <w:r w:rsidRPr="00CA4934">
        <w:rPr>
          <w:lang w:val="x-none"/>
        </w:rPr>
        <w:t>-;</w:t>
      </w:r>
    </w:p>
    <w:p w:rsidR="004E0291" w:rsidRPr="00CA4934" w:rsidRDefault="004E0291" w:rsidP="00C34969">
      <w:pPr>
        <w:pStyle w:val="a6"/>
      </w:pPr>
      <w:r w:rsidRPr="00CA4934">
        <w:lastRenderedPageBreak/>
        <w:t>распознавать и употреблять в устной и письменной речи изученные синонимы и интернациональные слова;</w:t>
      </w:r>
    </w:p>
    <w:p w:rsidR="004E0291" w:rsidRPr="00CA4934" w:rsidRDefault="004E0291" w:rsidP="00C34969">
      <w:pPr>
        <w:pStyle w:val="a6"/>
      </w:pPr>
      <w:r w:rsidRPr="00CA4934">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E0291" w:rsidRPr="00CA4934" w:rsidRDefault="004E0291" w:rsidP="00C34969">
      <w:pPr>
        <w:pStyle w:val="a6"/>
        <w:rPr>
          <w:lang w:val="x-none"/>
        </w:rPr>
      </w:pPr>
      <w:r w:rsidRPr="00CA4934">
        <w:rPr>
          <w:lang w:val="x-none"/>
        </w:rPr>
        <w:t>распознавать и употреблять в устной и письменной речи:</w:t>
      </w:r>
    </w:p>
    <w:p w:rsidR="004E0291" w:rsidRPr="00CA4934" w:rsidRDefault="004E0291" w:rsidP="00C34969">
      <w:pPr>
        <w:pStyle w:val="a6"/>
        <w:rPr>
          <w:lang w:val="x-none"/>
        </w:rPr>
      </w:pPr>
      <w:r w:rsidRPr="00CA4934">
        <w:rPr>
          <w:lang w:val="x-none"/>
        </w:rPr>
        <w:t>предложения с несколькими обстоятельствами, следующими в определённом порядке;</w:t>
      </w:r>
    </w:p>
    <w:p w:rsidR="004E0291" w:rsidRPr="00CA4934" w:rsidRDefault="004E0291" w:rsidP="00C34969">
      <w:pPr>
        <w:pStyle w:val="a6"/>
        <w:rPr>
          <w:lang w:val="x-none"/>
        </w:rPr>
      </w:pPr>
      <w:r w:rsidRPr="00CA4934">
        <w:rPr>
          <w:lang w:val="x-none"/>
        </w:rPr>
        <w:t xml:space="preserve">вопросительные предложения (альтернативный и разделительный вопросы в </w:t>
      </w:r>
      <w:proofErr w:type="spellStart"/>
      <w:r w:rsidRPr="00CA4934">
        <w:rPr>
          <w:lang w:val="x-none"/>
        </w:rPr>
        <w:t>Present</w:t>
      </w:r>
      <w:proofErr w:type="spellEnd"/>
      <w:r w:rsidRPr="00CA4934">
        <w:rPr>
          <w:lang w:val="x-none"/>
        </w:rPr>
        <w:t>/</w:t>
      </w:r>
      <w:proofErr w:type="spellStart"/>
      <w:r w:rsidRPr="00CA4934">
        <w:rPr>
          <w:lang w:val="x-none"/>
        </w:rPr>
        <w:t>Past</w:t>
      </w:r>
      <w:proofErr w:type="spellEnd"/>
      <w:r w:rsidRPr="00CA4934">
        <w:rPr>
          <w:lang w:val="x-none"/>
        </w:rPr>
        <w:t>/</w:t>
      </w:r>
      <w:proofErr w:type="spellStart"/>
      <w:r w:rsidRPr="00CA4934">
        <w:rPr>
          <w:lang w:val="x-none"/>
        </w:rPr>
        <w:t>Future</w:t>
      </w:r>
      <w:proofErr w:type="spellEnd"/>
      <w:r w:rsidRPr="00CA4934">
        <w:rPr>
          <w:lang w:val="x-none"/>
        </w:rPr>
        <w:t xml:space="preserve"> </w:t>
      </w:r>
      <w:proofErr w:type="spellStart"/>
      <w:r w:rsidRPr="00CA4934">
        <w:rPr>
          <w:lang w:val="x-none"/>
        </w:rPr>
        <w:t>Simple</w:t>
      </w:r>
      <w:proofErr w:type="spellEnd"/>
      <w:r w:rsidRPr="00CA4934">
        <w:rPr>
          <w:lang w:val="x-none"/>
        </w:rPr>
        <w:t xml:space="preserve"> </w:t>
      </w:r>
      <w:proofErr w:type="spellStart"/>
      <w:r w:rsidRPr="00CA4934">
        <w:rPr>
          <w:lang w:val="x-none"/>
        </w:rPr>
        <w:t>Tense</w:t>
      </w:r>
      <w:proofErr w:type="spellEnd"/>
      <w:r w:rsidRPr="00CA4934">
        <w:rPr>
          <w:lang w:val="x-none"/>
        </w:rPr>
        <w:t>);</w:t>
      </w:r>
    </w:p>
    <w:p w:rsidR="004E0291" w:rsidRPr="00CA4934" w:rsidRDefault="004E0291" w:rsidP="00C34969">
      <w:pPr>
        <w:pStyle w:val="a6"/>
        <w:rPr>
          <w:lang w:val="x-none"/>
        </w:rPr>
      </w:pPr>
      <w:r w:rsidRPr="00CA4934">
        <w:rPr>
          <w:lang w:val="x-none"/>
        </w:rPr>
        <w:t xml:space="preserve">глаголы в </w:t>
      </w:r>
      <w:proofErr w:type="spellStart"/>
      <w:r w:rsidRPr="00CA4934">
        <w:rPr>
          <w:lang w:val="x-none"/>
        </w:rPr>
        <w:t>видо</w:t>
      </w:r>
      <w:proofErr w:type="spellEnd"/>
      <w:r w:rsidRPr="00CA4934">
        <w:rPr>
          <w:lang w:val="x-none"/>
        </w:rPr>
        <w:t xml:space="preserve">-временных формах действительного залога в изъявительном наклонении в </w:t>
      </w:r>
      <w:proofErr w:type="spellStart"/>
      <w:r w:rsidRPr="00CA4934">
        <w:rPr>
          <w:lang w:val="x-none"/>
        </w:rPr>
        <w:t>Present</w:t>
      </w:r>
      <w:proofErr w:type="spellEnd"/>
      <w:r w:rsidRPr="00CA4934">
        <w:rPr>
          <w:lang w:val="x-none"/>
        </w:rPr>
        <w:t xml:space="preserve"> </w:t>
      </w:r>
      <w:proofErr w:type="spellStart"/>
      <w:r w:rsidRPr="00CA4934">
        <w:rPr>
          <w:lang w:val="x-none"/>
        </w:rPr>
        <w:t>Perfect</w:t>
      </w:r>
      <w:proofErr w:type="spellEnd"/>
      <w:r w:rsidRPr="00CA4934">
        <w:rPr>
          <w:lang w:val="x-none"/>
        </w:rPr>
        <w:t xml:space="preserve"> </w:t>
      </w:r>
      <w:proofErr w:type="spellStart"/>
      <w:r w:rsidRPr="00CA4934">
        <w:rPr>
          <w:lang w:val="x-none"/>
        </w:rPr>
        <w:t>Tense</w:t>
      </w:r>
      <w:proofErr w:type="spellEnd"/>
      <w:r w:rsidRPr="00CA4934">
        <w:rPr>
          <w:lang w:val="x-none"/>
        </w:rPr>
        <w:t xml:space="preserve"> в повествовательных (утвердительных и отрицательных) и вопросительных предложениях;</w:t>
      </w:r>
    </w:p>
    <w:p w:rsidR="004E0291" w:rsidRPr="00CA4934" w:rsidRDefault="004E0291" w:rsidP="00C34969">
      <w:pPr>
        <w:pStyle w:val="a6"/>
        <w:rPr>
          <w:lang w:val="x-none"/>
        </w:rPr>
      </w:pPr>
      <w:r w:rsidRPr="00CA4934">
        <w:rPr>
          <w:lang w:val="x-none"/>
        </w:rPr>
        <w:t>имена существительные во множественном числе, в том числе имена существительные, имеющие форму только множественного числа;</w:t>
      </w:r>
    </w:p>
    <w:p w:rsidR="004E0291" w:rsidRPr="00CA4934" w:rsidRDefault="004E0291" w:rsidP="00C34969">
      <w:pPr>
        <w:pStyle w:val="a6"/>
        <w:rPr>
          <w:lang w:val="x-none"/>
        </w:rPr>
      </w:pPr>
      <w:r w:rsidRPr="00CA4934">
        <w:rPr>
          <w:lang w:val="x-none"/>
        </w:rPr>
        <w:t>имена существительные с причастиями настоящего и прошедшего времени;</w:t>
      </w:r>
    </w:p>
    <w:p w:rsidR="004E0291" w:rsidRPr="00CA4934" w:rsidRDefault="004E0291" w:rsidP="00C34969">
      <w:pPr>
        <w:pStyle w:val="a6"/>
        <w:rPr>
          <w:lang w:val="x-none"/>
        </w:rPr>
      </w:pPr>
      <w:r w:rsidRPr="00CA4934">
        <w:rPr>
          <w:lang w:val="x-none"/>
        </w:rPr>
        <w:t>наречия в положительной, сравнительной и превосходной степенях, образованные по правилу, и исключения;</w:t>
      </w:r>
    </w:p>
    <w:p w:rsidR="004E0291" w:rsidRPr="00CA4934" w:rsidRDefault="004E0291" w:rsidP="00C34969">
      <w:pPr>
        <w:pStyle w:val="a6"/>
        <w:rPr>
          <w:lang w:val="x-none"/>
        </w:rPr>
      </w:pPr>
      <w:r w:rsidRPr="00CA4934">
        <w:t>5) владеть социокультурными знаниями и умениями:</w:t>
      </w:r>
    </w:p>
    <w:p w:rsidR="004E0291" w:rsidRPr="00CA4934" w:rsidRDefault="004E0291" w:rsidP="00C34969">
      <w:pPr>
        <w:pStyle w:val="a6"/>
        <w:rPr>
          <w:lang w:val="x-none"/>
        </w:rPr>
      </w:pPr>
      <w:r w:rsidRPr="00CA4934">
        <w:rPr>
          <w:lang w:val="x-none"/>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E0291" w:rsidRPr="00CA4934" w:rsidRDefault="004E0291" w:rsidP="00C34969">
      <w:pPr>
        <w:pStyle w:val="a6"/>
        <w:rPr>
          <w:lang w:val="x-none"/>
        </w:rPr>
      </w:pPr>
      <w:r w:rsidRPr="00CA4934">
        <w:rPr>
          <w:lang w:val="x-none"/>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E0291" w:rsidRPr="00CA4934" w:rsidRDefault="004E0291" w:rsidP="00C34969">
      <w:pPr>
        <w:pStyle w:val="a6"/>
        <w:rPr>
          <w:lang w:val="x-none"/>
        </w:rPr>
      </w:pPr>
      <w:r w:rsidRPr="00CA4934">
        <w:rPr>
          <w:lang w:val="x-none"/>
        </w:rPr>
        <w:t>правильно оформлять адрес, писать фамилии и имена (свои, родственников и друзей) на английском языке (в анкете, формуляре);</w:t>
      </w:r>
    </w:p>
    <w:p w:rsidR="004E0291" w:rsidRPr="00CA4934" w:rsidRDefault="004E0291" w:rsidP="00C34969">
      <w:pPr>
        <w:pStyle w:val="a6"/>
        <w:rPr>
          <w:lang w:val="x-none"/>
        </w:rPr>
      </w:pPr>
      <w:r w:rsidRPr="00CA4934">
        <w:rPr>
          <w:lang w:val="x-none"/>
        </w:rPr>
        <w:t>обладать базовыми знаниями о социокультурном портрете родной страны и страны (стран) изучаемого языка;</w:t>
      </w:r>
    </w:p>
    <w:p w:rsidR="004E0291" w:rsidRPr="00CA4934" w:rsidRDefault="004E0291" w:rsidP="00C34969">
      <w:pPr>
        <w:pStyle w:val="a6"/>
      </w:pPr>
      <w:r w:rsidRPr="00CA4934">
        <w:rPr>
          <w:lang w:val="x-none"/>
        </w:rPr>
        <w:t>кратко представлять Ро</w:t>
      </w:r>
      <w:r w:rsidRPr="00CA4934">
        <w:t>ссию и страны (стран) изучаемого языка;</w:t>
      </w:r>
    </w:p>
    <w:p w:rsidR="004E0291" w:rsidRPr="00CA4934" w:rsidRDefault="004E0291" w:rsidP="00C34969">
      <w:pPr>
        <w:pStyle w:val="a6"/>
      </w:pPr>
      <w:r w:rsidRPr="00CA4934">
        <w:t xml:space="preserve">6) владеть компенсаторными умениями: использовать при чтении и </w:t>
      </w:r>
      <w:proofErr w:type="spellStart"/>
      <w:r w:rsidRPr="00CA4934">
        <w:t>аудировании</w:t>
      </w:r>
      <w:proofErr w:type="spellEnd"/>
      <w:r w:rsidRPr="00CA4934">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E0291" w:rsidRPr="00CA4934" w:rsidRDefault="004E0291" w:rsidP="00C34969">
      <w:pPr>
        <w:pStyle w:val="a6"/>
      </w:pPr>
      <w:r w:rsidRPr="00CA4934">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E0291" w:rsidRPr="00CA4934" w:rsidRDefault="004E0291" w:rsidP="00C34969">
      <w:pPr>
        <w:pStyle w:val="a6"/>
      </w:pPr>
      <w:r w:rsidRPr="00CA4934">
        <w:t>8) использовать иноязычные словари и справочники, в том числе информационно-справочные системы в электронной форме.</w:t>
      </w:r>
    </w:p>
    <w:p w:rsidR="004E0291" w:rsidRPr="00CA4934" w:rsidRDefault="004E0291" w:rsidP="00C34969">
      <w:pPr>
        <w:pStyle w:val="a6"/>
      </w:pPr>
      <w:r w:rsidRPr="00CA4934">
        <w:t xml:space="preserve">136.8.4.2. Предметные результаты освоения программы </w:t>
      </w:r>
      <w:proofErr w:type="gramStart"/>
      <w:r w:rsidRPr="00CA4934">
        <w:t>по иностранному</w:t>
      </w:r>
      <w:proofErr w:type="gramEnd"/>
      <w:r w:rsidRPr="00CA4934">
        <w:t xml:space="preserve"> (английскому) языку к концу обучения в 6 классе:</w:t>
      </w:r>
    </w:p>
    <w:p w:rsidR="004E0291" w:rsidRPr="00CA4934" w:rsidRDefault="004E0291" w:rsidP="00C34969">
      <w:pPr>
        <w:pStyle w:val="a6"/>
      </w:pPr>
      <w:r w:rsidRPr="00CA4934">
        <w:t>1) владеть основными видами речевой деятельности:</w:t>
      </w:r>
    </w:p>
    <w:p w:rsidR="004E0291" w:rsidRPr="00CA4934" w:rsidRDefault="004E0291" w:rsidP="00C34969">
      <w:pPr>
        <w:pStyle w:val="a6"/>
        <w:rPr>
          <w:lang w:val="x-none"/>
        </w:rPr>
      </w:pPr>
      <w:r w:rsidRPr="00CA4934">
        <w:rPr>
          <w:lang w:val="x-none"/>
        </w:rPr>
        <w:t>говорение: вести разные виды диалогов (диалог этикетного характера, диалог</w:t>
      </w:r>
      <w:r w:rsidRPr="00CA4934">
        <w:t>-</w:t>
      </w:r>
      <w:r w:rsidRPr="00CA4934">
        <w:rPr>
          <w:lang w:val="x-none"/>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E0291" w:rsidRPr="00CA4934" w:rsidRDefault="004E0291" w:rsidP="00C34969">
      <w:pPr>
        <w:pStyle w:val="a6"/>
        <w:rPr>
          <w:lang w:val="x-none"/>
        </w:rPr>
      </w:pPr>
      <w:r w:rsidRPr="00CA4934">
        <w:rPr>
          <w:lang w:val="x-none"/>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sidRPr="00CA4934">
        <w:t xml:space="preserve"> </w:t>
      </w:r>
      <w:r w:rsidRPr="00CA4934">
        <w:rPr>
          <w:lang w:val="x-none"/>
        </w:rPr>
        <w:t>7–8 фраз); кратко излагать результаты выполненной проектной работы (объём –</w:t>
      </w:r>
      <w:r w:rsidRPr="00CA4934">
        <w:t xml:space="preserve"> </w:t>
      </w:r>
      <w:r w:rsidRPr="00CA4934">
        <w:rPr>
          <w:lang w:val="x-none"/>
        </w:rPr>
        <w:t>7–8 фраз);</w:t>
      </w:r>
    </w:p>
    <w:p w:rsidR="004E0291" w:rsidRPr="00CA4934" w:rsidRDefault="004E0291" w:rsidP="00C34969">
      <w:pPr>
        <w:pStyle w:val="a6"/>
        <w:rPr>
          <w:lang w:val="x-none"/>
        </w:rPr>
      </w:pPr>
      <w:proofErr w:type="spellStart"/>
      <w:r w:rsidRPr="00CA4934">
        <w:rPr>
          <w:lang w:val="x-none"/>
        </w:rPr>
        <w:lastRenderedPageBreak/>
        <w:t>аудирование</w:t>
      </w:r>
      <w:proofErr w:type="spellEnd"/>
      <w:r w:rsidRPr="00CA4934">
        <w:rPr>
          <w:lang w:val="x-none"/>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A4934">
        <w:rPr>
          <w:lang w:val="x-none"/>
        </w:rPr>
        <w:t>аудирования</w:t>
      </w:r>
      <w:proofErr w:type="spellEnd"/>
      <w:r w:rsidRPr="00CA4934">
        <w:rPr>
          <w:lang w:val="x-none"/>
        </w:rPr>
        <w:t xml:space="preserve"> – до 1,5 минут);</w:t>
      </w:r>
    </w:p>
    <w:p w:rsidR="004E0291" w:rsidRPr="00CA4934" w:rsidRDefault="004E0291" w:rsidP="00C34969">
      <w:pPr>
        <w:pStyle w:val="a6"/>
        <w:rPr>
          <w:lang w:val="x-none"/>
        </w:rPr>
      </w:pPr>
      <w:r w:rsidRPr="00CA4934">
        <w:rPr>
          <w:lang w:val="x-none"/>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CA4934">
        <w:rPr>
          <w:lang w:val="x-none"/>
        </w:rPr>
        <w:t>несплошные</w:t>
      </w:r>
      <w:proofErr w:type="spellEnd"/>
      <w:r w:rsidRPr="00CA4934">
        <w:rPr>
          <w:lang w:val="x-none"/>
        </w:rPr>
        <w:t xml:space="preserve"> тексты (таблицы) и понимать представленную в них информацию, определять тему текста по заголовку;</w:t>
      </w:r>
    </w:p>
    <w:p w:rsidR="004E0291" w:rsidRPr="00CA4934" w:rsidRDefault="004E0291" w:rsidP="00C34969">
      <w:pPr>
        <w:pStyle w:val="a6"/>
        <w:rPr>
          <w:lang w:val="x-none"/>
        </w:rPr>
      </w:pPr>
      <w:r w:rsidRPr="00CA4934">
        <w:rPr>
          <w:lang w:val="x-none"/>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sidRPr="00CA4934">
        <w:t>использованием</w:t>
      </w:r>
      <w:r w:rsidRPr="00CA4934">
        <w:rPr>
          <w:lang w:val="x-none"/>
        </w:rPr>
        <w:t xml:space="preserve"> образц</w:t>
      </w:r>
      <w:r w:rsidRPr="00CA4934">
        <w:t>а</w:t>
      </w:r>
      <w:r w:rsidRPr="00CA4934">
        <w:rPr>
          <w:lang w:val="x-none"/>
        </w:rPr>
        <w:t>, план</w:t>
      </w:r>
      <w:r w:rsidRPr="00CA4934">
        <w:t>а</w:t>
      </w:r>
      <w:r w:rsidRPr="00CA4934">
        <w:rPr>
          <w:lang w:val="x-none"/>
        </w:rPr>
        <w:t>, ключевы</w:t>
      </w:r>
      <w:r w:rsidRPr="00CA4934">
        <w:t>х</w:t>
      </w:r>
      <w:r w:rsidRPr="00CA4934">
        <w:rPr>
          <w:lang w:val="x-none"/>
        </w:rPr>
        <w:t xml:space="preserve"> слов, картин</w:t>
      </w:r>
      <w:r w:rsidRPr="00CA4934">
        <w:t>ок</w:t>
      </w:r>
      <w:r w:rsidRPr="00CA4934">
        <w:rPr>
          <w:lang w:val="x-none"/>
        </w:rPr>
        <w:t xml:space="preserve"> (объём высказывания – до 70 слов);</w:t>
      </w:r>
    </w:p>
    <w:p w:rsidR="004E0291" w:rsidRPr="00CA4934" w:rsidRDefault="004E0291" w:rsidP="00C34969">
      <w:pPr>
        <w:pStyle w:val="a6"/>
        <w:rPr>
          <w:lang w:val="x-none"/>
        </w:rPr>
      </w:pPr>
      <w:r w:rsidRPr="00CA4934">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E0291" w:rsidRPr="00CA4934" w:rsidRDefault="004E0291" w:rsidP="00C34969">
      <w:pPr>
        <w:pStyle w:val="a6"/>
        <w:rPr>
          <w:lang w:val="x-none"/>
        </w:rPr>
      </w:pPr>
      <w:r w:rsidRPr="00CA4934">
        <w:t xml:space="preserve">владеть </w:t>
      </w:r>
      <w:r w:rsidRPr="00CA4934">
        <w:rPr>
          <w:lang w:val="x-none"/>
        </w:rPr>
        <w:t>орфографическими навыками: правильно писать</w:t>
      </w:r>
      <w:r w:rsidRPr="00CA4934">
        <w:t xml:space="preserve"> </w:t>
      </w:r>
      <w:r w:rsidRPr="00CA4934">
        <w:rPr>
          <w:lang w:val="x-none"/>
        </w:rPr>
        <w:t>изученные слова;</w:t>
      </w:r>
    </w:p>
    <w:p w:rsidR="004E0291" w:rsidRPr="00CA4934" w:rsidRDefault="004E0291" w:rsidP="00C34969">
      <w:pPr>
        <w:pStyle w:val="a6"/>
        <w:rPr>
          <w:lang w:val="x-none"/>
        </w:rPr>
      </w:pPr>
      <w:r w:rsidRPr="00CA4934">
        <w:rPr>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E0291" w:rsidRPr="00CA4934" w:rsidRDefault="004E0291" w:rsidP="00C34969">
      <w:pPr>
        <w:pStyle w:val="a6"/>
        <w:rPr>
          <w:lang w:val="x-none"/>
        </w:rPr>
      </w:pPr>
      <w:r w:rsidRPr="00CA4934">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E0291" w:rsidRPr="00CA4934" w:rsidRDefault="004E0291" w:rsidP="00C34969">
      <w:pPr>
        <w:pStyle w:val="a6"/>
        <w:rPr>
          <w:lang w:val="x-none"/>
        </w:rPr>
      </w:pPr>
      <w:r w:rsidRPr="00CA4934">
        <w:rPr>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CA4934">
        <w:rPr>
          <w:lang w:val="x-none"/>
        </w:rPr>
        <w:t>ing</w:t>
      </w:r>
      <w:proofErr w:type="spellEnd"/>
      <w:r w:rsidRPr="00CA4934">
        <w:rPr>
          <w:lang w:val="x-none"/>
        </w:rPr>
        <w:t>, имена прилагательные с помощью суффиксов -</w:t>
      </w:r>
      <w:proofErr w:type="spellStart"/>
      <w:r w:rsidRPr="00CA4934">
        <w:rPr>
          <w:lang w:val="x-none"/>
        </w:rPr>
        <w:t>ing</w:t>
      </w:r>
      <w:proofErr w:type="spellEnd"/>
      <w:r w:rsidRPr="00CA4934">
        <w:rPr>
          <w:lang w:val="x-none"/>
        </w:rPr>
        <w:t>, -</w:t>
      </w:r>
      <w:proofErr w:type="spellStart"/>
      <w:r w:rsidRPr="00CA4934">
        <w:rPr>
          <w:lang w:val="x-none"/>
        </w:rPr>
        <w:t>less</w:t>
      </w:r>
      <w:proofErr w:type="spellEnd"/>
      <w:r w:rsidRPr="00CA4934">
        <w:rPr>
          <w:lang w:val="x-none"/>
        </w:rPr>
        <w:t>, -</w:t>
      </w:r>
      <w:proofErr w:type="spellStart"/>
      <w:r w:rsidRPr="00CA4934">
        <w:rPr>
          <w:lang w:val="x-none"/>
        </w:rPr>
        <w:t>ive</w:t>
      </w:r>
      <w:proofErr w:type="spellEnd"/>
      <w:r w:rsidRPr="00CA4934">
        <w:rPr>
          <w:lang w:val="x-none"/>
        </w:rPr>
        <w:t>, -</w:t>
      </w:r>
      <w:proofErr w:type="spellStart"/>
      <w:r w:rsidRPr="00CA4934">
        <w:rPr>
          <w:lang w:val="x-none"/>
        </w:rPr>
        <w:t>al</w:t>
      </w:r>
      <w:proofErr w:type="spellEnd"/>
      <w:r w:rsidRPr="00CA4934">
        <w:rPr>
          <w:lang w:val="x-none"/>
        </w:rPr>
        <w:t>;</w:t>
      </w:r>
    </w:p>
    <w:p w:rsidR="004E0291" w:rsidRPr="00CA4934" w:rsidRDefault="004E0291" w:rsidP="00C34969">
      <w:pPr>
        <w:pStyle w:val="a6"/>
      </w:pPr>
      <w:r w:rsidRPr="00CA4934">
        <w:t>распознавать и употреблять в устной и письменной речи изученные синонимы, антонимы и интернациональные слова;</w:t>
      </w:r>
    </w:p>
    <w:p w:rsidR="004E0291" w:rsidRPr="00CA4934" w:rsidRDefault="004E0291" w:rsidP="00C34969">
      <w:pPr>
        <w:pStyle w:val="a6"/>
      </w:pPr>
      <w:r w:rsidRPr="00CA4934">
        <w:t>распознавать и употреблять в устной и письменной речи различные средства связи для обеспечения целостности высказывания;</w:t>
      </w:r>
    </w:p>
    <w:p w:rsidR="004E0291" w:rsidRPr="00CA4934" w:rsidRDefault="004E0291" w:rsidP="00C34969">
      <w:pPr>
        <w:pStyle w:val="a6"/>
      </w:pPr>
      <w:r w:rsidRPr="00CA4934">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E0291" w:rsidRPr="00CA4934" w:rsidRDefault="004E0291" w:rsidP="00C34969">
      <w:pPr>
        <w:pStyle w:val="a6"/>
      </w:pPr>
      <w:r w:rsidRPr="00CA4934">
        <w:t>распознавать и употреблять в устной и письменной речи:</w:t>
      </w:r>
    </w:p>
    <w:p w:rsidR="004E0291" w:rsidRPr="00CA4934" w:rsidRDefault="004E0291" w:rsidP="00C34969">
      <w:pPr>
        <w:pStyle w:val="a6"/>
        <w:rPr>
          <w:lang w:val="x-none"/>
        </w:rPr>
      </w:pPr>
      <w:r w:rsidRPr="00CA4934">
        <w:rPr>
          <w:lang w:val="x-none"/>
        </w:rPr>
        <w:t xml:space="preserve">сложноподчинённые предложения с придаточными определительными с союзными словами </w:t>
      </w:r>
      <w:proofErr w:type="spellStart"/>
      <w:r w:rsidRPr="00CA4934">
        <w:rPr>
          <w:lang w:val="x-none"/>
        </w:rPr>
        <w:t>who</w:t>
      </w:r>
      <w:proofErr w:type="spellEnd"/>
      <w:r w:rsidRPr="00CA4934">
        <w:rPr>
          <w:lang w:val="x-none"/>
        </w:rPr>
        <w:t xml:space="preserve">, </w:t>
      </w:r>
      <w:proofErr w:type="spellStart"/>
      <w:r w:rsidRPr="00CA4934">
        <w:rPr>
          <w:lang w:val="x-none"/>
        </w:rPr>
        <w:t>which</w:t>
      </w:r>
      <w:proofErr w:type="spellEnd"/>
      <w:r w:rsidRPr="00CA4934">
        <w:rPr>
          <w:lang w:val="x-none"/>
        </w:rPr>
        <w:t xml:space="preserve">, </w:t>
      </w:r>
      <w:proofErr w:type="spellStart"/>
      <w:r w:rsidRPr="00CA4934">
        <w:rPr>
          <w:lang w:val="x-none"/>
        </w:rPr>
        <w:t>that</w:t>
      </w:r>
      <w:proofErr w:type="spellEnd"/>
      <w:r w:rsidRPr="00CA4934">
        <w:rPr>
          <w:lang w:val="x-none"/>
        </w:rPr>
        <w:t>;</w:t>
      </w:r>
    </w:p>
    <w:p w:rsidR="004E0291" w:rsidRPr="00CA4934" w:rsidRDefault="004E0291" w:rsidP="00C34969">
      <w:pPr>
        <w:pStyle w:val="a6"/>
        <w:rPr>
          <w:lang w:val="x-none"/>
        </w:rPr>
      </w:pPr>
      <w:r w:rsidRPr="00CA4934">
        <w:rPr>
          <w:lang w:val="x-none"/>
        </w:rPr>
        <w:t xml:space="preserve">сложноподчинённые предложения с придаточными времени с союзами </w:t>
      </w:r>
      <w:proofErr w:type="spellStart"/>
      <w:r w:rsidRPr="00CA4934">
        <w:rPr>
          <w:lang w:val="x-none"/>
        </w:rPr>
        <w:t>for</w:t>
      </w:r>
      <w:proofErr w:type="spellEnd"/>
      <w:r w:rsidRPr="00CA4934">
        <w:rPr>
          <w:lang w:val="x-none"/>
        </w:rPr>
        <w:t xml:space="preserve">, </w:t>
      </w:r>
      <w:proofErr w:type="spellStart"/>
      <w:r w:rsidRPr="00CA4934">
        <w:rPr>
          <w:lang w:val="x-none"/>
        </w:rPr>
        <w:t>since</w:t>
      </w:r>
      <w:proofErr w:type="spellEnd"/>
      <w:r w:rsidRPr="00CA4934">
        <w:rPr>
          <w:lang w:val="x-none"/>
        </w:rPr>
        <w:t>;</w:t>
      </w:r>
    </w:p>
    <w:p w:rsidR="004E0291" w:rsidRPr="00CA4934" w:rsidRDefault="004E0291" w:rsidP="00C34969">
      <w:pPr>
        <w:pStyle w:val="a6"/>
        <w:rPr>
          <w:lang w:val="x-none"/>
        </w:rPr>
      </w:pPr>
      <w:r w:rsidRPr="00CA4934">
        <w:rPr>
          <w:lang w:val="x-none"/>
        </w:rPr>
        <w:t xml:space="preserve">предложения с конструкциями </w:t>
      </w:r>
      <w:proofErr w:type="spellStart"/>
      <w:r w:rsidRPr="00CA4934">
        <w:rPr>
          <w:lang w:val="x-none"/>
        </w:rPr>
        <w:t>as</w:t>
      </w:r>
      <w:proofErr w:type="spellEnd"/>
      <w:r w:rsidRPr="00CA4934">
        <w:rPr>
          <w:lang w:val="x-none"/>
        </w:rPr>
        <w:t xml:space="preserve"> … </w:t>
      </w:r>
      <w:proofErr w:type="spellStart"/>
      <w:r w:rsidRPr="00CA4934">
        <w:rPr>
          <w:lang w:val="x-none"/>
        </w:rPr>
        <w:t>as</w:t>
      </w:r>
      <w:proofErr w:type="spellEnd"/>
      <w:r w:rsidRPr="00CA4934">
        <w:rPr>
          <w:lang w:val="x-none"/>
        </w:rPr>
        <w:t xml:space="preserve">, </w:t>
      </w:r>
      <w:proofErr w:type="spellStart"/>
      <w:r w:rsidRPr="00CA4934">
        <w:rPr>
          <w:lang w:val="x-none"/>
        </w:rPr>
        <w:t>not</w:t>
      </w:r>
      <w:proofErr w:type="spellEnd"/>
      <w:r w:rsidRPr="00CA4934">
        <w:rPr>
          <w:lang w:val="x-none"/>
        </w:rPr>
        <w:t xml:space="preserve"> </w:t>
      </w:r>
      <w:proofErr w:type="spellStart"/>
      <w:r w:rsidRPr="00CA4934">
        <w:rPr>
          <w:lang w:val="x-none"/>
        </w:rPr>
        <w:t>so</w:t>
      </w:r>
      <w:proofErr w:type="spellEnd"/>
      <w:r w:rsidRPr="00CA4934">
        <w:rPr>
          <w:lang w:val="x-none"/>
        </w:rPr>
        <w:t xml:space="preserve"> … </w:t>
      </w:r>
      <w:proofErr w:type="spellStart"/>
      <w:r w:rsidRPr="00CA4934">
        <w:rPr>
          <w:lang w:val="x-none"/>
        </w:rPr>
        <w:t>as</w:t>
      </w:r>
      <w:proofErr w:type="spellEnd"/>
      <w:r w:rsidRPr="00CA4934">
        <w:rPr>
          <w:lang w:val="x-none"/>
        </w:rPr>
        <w:t>;</w:t>
      </w:r>
    </w:p>
    <w:p w:rsidR="004E0291" w:rsidRPr="00CA4934" w:rsidRDefault="004E0291" w:rsidP="00C34969">
      <w:pPr>
        <w:pStyle w:val="a6"/>
        <w:rPr>
          <w:lang w:val="x-none"/>
        </w:rPr>
      </w:pPr>
      <w:r w:rsidRPr="00CA4934">
        <w:rPr>
          <w:lang w:val="x-none"/>
        </w:rPr>
        <w:t xml:space="preserve">глаголы в видовременных формах действительного залога в изъявительном наклонении в </w:t>
      </w:r>
      <w:proofErr w:type="spellStart"/>
      <w:r w:rsidRPr="00CA4934">
        <w:rPr>
          <w:lang w:val="x-none"/>
        </w:rPr>
        <w:t>Present</w:t>
      </w:r>
      <w:proofErr w:type="spellEnd"/>
      <w:r w:rsidRPr="00CA4934">
        <w:rPr>
          <w:lang w:val="x-none"/>
        </w:rPr>
        <w:t>/</w:t>
      </w:r>
      <w:proofErr w:type="spellStart"/>
      <w:r w:rsidRPr="00CA4934">
        <w:rPr>
          <w:lang w:val="x-none"/>
        </w:rPr>
        <w:t>Past</w:t>
      </w:r>
      <w:proofErr w:type="spellEnd"/>
      <w:r w:rsidRPr="00CA4934">
        <w:rPr>
          <w:lang w:val="x-none"/>
        </w:rPr>
        <w:t xml:space="preserve"> </w:t>
      </w:r>
      <w:proofErr w:type="spellStart"/>
      <w:r w:rsidRPr="00CA4934">
        <w:rPr>
          <w:lang w:val="x-none"/>
        </w:rPr>
        <w:t>Continuous</w:t>
      </w:r>
      <w:proofErr w:type="spellEnd"/>
      <w:r w:rsidRPr="00CA4934">
        <w:rPr>
          <w:lang w:val="x-none"/>
        </w:rPr>
        <w:t xml:space="preserve"> </w:t>
      </w:r>
      <w:proofErr w:type="spellStart"/>
      <w:r w:rsidRPr="00CA4934">
        <w:rPr>
          <w:lang w:val="x-none"/>
        </w:rPr>
        <w:t>Tense</w:t>
      </w:r>
      <w:proofErr w:type="spellEnd"/>
      <w:r w:rsidRPr="00CA4934">
        <w:rPr>
          <w:lang w:val="x-none"/>
        </w:rPr>
        <w:t>;</w:t>
      </w:r>
    </w:p>
    <w:p w:rsidR="004E0291" w:rsidRPr="00CA4934" w:rsidRDefault="004E0291" w:rsidP="00C34969">
      <w:pPr>
        <w:pStyle w:val="a6"/>
        <w:rPr>
          <w:lang w:val="x-none"/>
        </w:rPr>
      </w:pPr>
      <w:r w:rsidRPr="00CA4934">
        <w:rPr>
          <w:lang w:val="x-none"/>
        </w:rPr>
        <w:t xml:space="preserve">все типы вопросительных предложений (общий, специальный, альтернативный, разделительный вопросы) в </w:t>
      </w:r>
      <w:proofErr w:type="spellStart"/>
      <w:r w:rsidRPr="00CA4934">
        <w:rPr>
          <w:lang w:val="x-none"/>
        </w:rPr>
        <w:t>Present</w:t>
      </w:r>
      <w:proofErr w:type="spellEnd"/>
      <w:r w:rsidRPr="00CA4934">
        <w:rPr>
          <w:lang w:val="x-none"/>
        </w:rPr>
        <w:t xml:space="preserve">/ </w:t>
      </w:r>
      <w:proofErr w:type="spellStart"/>
      <w:r w:rsidRPr="00CA4934">
        <w:rPr>
          <w:lang w:val="x-none"/>
        </w:rPr>
        <w:t>Past</w:t>
      </w:r>
      <w:proofErr w:type="spellEnd"/>
      <w:r w:rsidRPr="00CA4934">
        <w:rPr>
          <w:lang w:val="x-none"/>
        </w:rPr>
        <w:t xml:space="preserve"> </w:t>
      </w:r>
      <w:proofErr w:type="spellStart"/>
      <w:r w:rsidRPr="00CA4934">
        <w:rPr>
          <w:lang w:val="x-none"/>
        </w:rPr>
        <w:t>Continuous</w:t>
      </w:r>
      <w:proofErr w:type="spellEnd"/>
      <w:r w:rsidRPr="00CA4934">
        <w:rPr>
          <w:lang w:val="x-none"/>
        </w:rPr>
        <w:t xml:space="preserve"> </w:t>
      </w:r>
      <w:proofErr w:type="spellStart"/>
      <w:r w:rsidRPr="00CA4934">
        <w:rPr>
          <w:lang w:val="x-none"/>
        </w:rPr>
        <w:t>Tense</w:t>
      </w:r>
      <w:proofErr w:type="spellEnd"/>
      <w:r w:rsidRPr="00CA4934">
        <w:rPr>
          <w:lang w:val="x-none"/>
        </w:rPr>
        <w:t>;</w:t>
      </w:r>
    </w:p>
    <w:p w:rsidR="004E0291" w:rsidRPr="00CA4934" w:rsidRDefault="004E0291" w:rsidP="00C34969">
      <w:pPr>
        <w:pStyle w:val="a6"/>
        <w:rPr>
          <w:lang w:val="x-none"/>
        </w:rPr>
      </w:pPr>
      <w:r w:rsidRPr="00CA4934">
        <w:rPr>
          <w:lang w:val="x-none"/>
        </w:rPr>
        <w:t>модальные глаголы и их эквиваленты (</w:t>
      </w:r>
      <w:proofErr w:type="spellStart"/>
      <w:r w:rsidRPr="00CA4934">
        <w:rPr>
          <w:lang w:val="x-none"/>
        </w:rPr>
        <w:t>can</w:t>
      </w:r>
      <w:proofErr w:type="spellEnd"/>
      <w:r w:rsidRPr="00CA4934">
        <w:rPr>
          <w:lang w:val="x-none"/>
        </w:rPr>
        <w:t>/</w:t>
      </w:r>
      <w:proofErr w:type="spellStart"/>
      <w:r w:rsidRPr="00CA4934">
        <w:rPr>
          <w:lang w:val="x-none"/>
        </w:rPr>
        <w:t>be</w:t>
      </w:r>
      <w:proofErr w:type="spellEnd"/>
      <w:r w:rsidRPr="00CA4934">
        <w:rPr>
          <w:lang w:val="x-none"/>
        </w:rPr>
        <w:t xml:space="preserve"> </w:t>
      </w:r>
      <w:proofErr w:type="spellStart"/>
      <w:r w:rsidRPr="00CA4934">
        <w:rPr>
          <w:lang w:val="x-none"/>
        </w:rPr>
        <w:t>able</w:t>
      </w:r>
      <w:proofErr w:type="spellEnd"/>
      <w:r w:rsidRPr="00CA4934">
        <w:rPr>
          <w:lang w:val="x-none"/>
        </w:rPr>
        <w:t xml:space="preserve"> </w:t>
      </w:r>
      <w:proofErr w:type="spellStart"/>
      <w:r w:rsidRPr="00CA4934">
        <w:rPr>
          <w:lang w:val="x-none"/>
        </w:rPr>
        <w:t>to</w:t>
      </w:r>
      <w:proofErr w:type="spellEnd"/>
      <w:r w:rsidRPr="00CA4934">
        <w:rPr>
          <w:lang w:val="x-none"/>
        </w:rPr>
        <w:t xml:space="preserve">, </w:t>
      </w:r>
      <w:proofErr w:type="spellStart"/>
      <w:r w:rsidRPr="00CA4934">
        <w:rPr>
          <w:lang w:val="x-none"/>
        </w:rPr>
        <w:t>must</w:t>
      </w:r>
      <w:proofErr w:type="spellEnd"/>
      <w:r w:rsidRPr="00CA4934">
        <w:rPr>
          <w:lang w:val="x-none"/>
        </w:rPr>
        <w:t xml:space="preserve">/ </w:t>
      </w:r>
      <w:proofErr w:type="spellStart"/>
      <w:r w:rsidRPr="00CA4934">
        <w:rPr>
          <w:lang w:val="x-none"/>
        </w:rPr>
        <w:t>have</w:t>
      </w:r>
      <w:proofErr w:type="spellEnd"/>
      <w:r w:rsidRPr="00CA4934">
        <w:rPr>
          <w:lang w:val="x-none"/>
        </w:rPr>
        <w:t xml:space="preserve"> </w:t>
      </w:r>
      <w:proofErr w:type="spellStart"/>
      <w:r w:rsidRPr="00CA4934">
        <w:rPr>
          <w:lang w:val="x-none"/>
        </w:rPr>
        <w:t>to</w:t>
      </w:r>
      <w:proofErr w:type="spellEnd"/>
      <w:r w:rsidRPr="00CA4934">
        <w:rPr>
          <w:lang w:val="x-none"/>
        </w:rPr>
        <w:t xml:space="preserve">, </w:t>
      </w:r>
      <w:proofErr w:type="spellStart"/>
      <w:r w:rsidRPr="00CA4934">
        <w:rPr>
          <w:lang w:val="x-none"/>
        </w:rPr>
        <w:t>may</w:t>
      </w:r>
      <w:proofErr w:type="spellEnd"/>
      <w:r w:rsidRPr="00CA4934">
        <w:rPr>
          <w:lang w:val="x-none"/>
        </w:rPr>
        <w:t xml:space="preserve">, </w:t>
      </w:r>
      <w:proofErr w:type="spellStart"/>
      <w:r w:rsidRPr="00CA4934">
        <w:rPr>
          <w:lang w:val="x-none"/>
        </w:rPr>
        <w:t>should</w:t>
      </w:r>
      <w:proofErr w:type="spellEnd"/>
      <w:r w:rsidRPr="00CA4934">
        <w:rPr>
          <w:lang w:val="x-none"/>
        </w:rPr>
        <w:t xml:space="preserve">, </w:t>
      </w:r>
      <w:proofErr w:type="spellStart"/>
      <w:r w:rsidRPr="00CA4934">
        <w:rPr>
          <w:lang w:val="x-none"/>
        </w:rPr>
        <w:t>need</w:t>
      </w:r>
      <w:proofErr w:type="spellEnd"/>
      <w:r w:rsidRPr="00CA4934">
        <w:rPr>
          <w:lang w:val="x-none"/>
        </w:rPr>
        <w:t>);</w:t>
      </w:r>
    </w:p>
    <w:p w:rsidR="004E0291" w:rsidRPr="00CA4934" w:rsidRDefault="004E0291" w:rsidP="00C34969">
      <w:pPr>
        <w:pStyle w:val="a6"/>
        <w:rPr>
          <w:lang w:val="x-none"/>
        </w:rPr>
      </w:pPr>
      <w:proofErr w:type="spellStart"/>
      <w:r w:rsidRPr="00CA4934">
        <w:rPr>
          <w:lang w:val="x-none"/>
        </w:rPr>
        <w:t>cлова</w:t>
      </w:r>
      <w:proofErr w:type="spellEnd"/>
      <w:r w:rsidRPr="00CA4934">
        <w:rPr>
          <w:lang w:val="x-none"/>
        </w:rPr>
        <w:t>, выражающие количество (</w:t>
      </w:r>
      <w:proofErr w:type="spellStart"/>
      <w:r w:rsidRPr="00CA4934">
        <w:rPr>
          <w:lang w:val="x-none"/>
        </w:rPr>
        <w:t>little</w:t>
      </w:r>
      <w:proofErr w:type="spellEnd"/>
      <w:r w:rsidRPr="00CA4934">
        <w:rPr>
          <w:lang w:val="x-none"/>
        </w:rPr>
        <w:t xml:space="preserve">/a </w:t>
      </w:r>
      <w:proofErr w:type="spellStart"/>
      <w:r w:rsidRPr="00CA4934">
        <w:rPr>
          <w:lang w:val="x-none"/>
        </w:rPr>
        <w:t>little</w:t>
      </w:r>
      <w:proofErr w:type="spellEnd"/>
      <w:r w:rsidRPr="00CA4934">
        <w:rPr>
          <w:lang w:val="x-none"/>
        </w:rPr>
        <w:t xml:space="preserve">, </w:t>
      </w:r>
      <w:proofErr w:type="spellStart"/>
      <w:r w:rsidRPr="00CA4934">
        <w:rPr>
          <w:lang w:val="x-none"/>
        </w:rPr>
        <w:t>few</w:t>
      </w:r>
      <w:proofErr w:type="spellEnd"/>
      <w:r w:rsidRPr="00CA4934">
        <w:rPr>
          <w:lang w:val="x-none"/>
        </w:rPr>
        <w:t xml:space="preserve">/a </w:t>
      </w:r>
      <w:proofErr w:type="spellStart"/>
      <w:r w:rsidRPr="00CA4934">
        <w:rPr>
          <w:lang w:val="x-none"/>
        </w:rPr>
        <w:t>few</w:t>
      </w:r>
      <w:proofErr w:type="spellEnd"/>
      <w:r w:rsidRPr="00CA4934">
        <w:rPr>
          <w:lang w:val="x-none"/>
        </w:rPr>
        <w:t>);</w:t>
      </w:r>
    </w:p>
    <w:p w:rsidR="004E0291" w:rsidRPr="00CA4934" w:rsidRDefault="004E0291" w:rsidP="00C34969">
      <w:pPr>
        <w:pStyle w:val="a6"/>
        <w:rPr>
          <w:lang w:val="x-none"/>
        </w:rPr>
      </w:pPr>
      <w:r w:rsidRPr="00CA4934">
        <w:rPr>
          <w:lang w:val="x-none"/>
        </w:rPr>
        <w:lastRenderedPageBreak/>
        <w:t xml:space="preserve">возвратные, неопределённые местоимения </w:t>
      </w:r>
      <w:proofErr w:type="spellStart"/>
      <w:r w:rsidRPr="00CA4934">
        <w:rPr>
          <w:lang w:val="x-none"/>
        </w:rPr>
        <w:t>some</w:t>
      </w:r>
      <w:proofErr w:type="spellEnd"/>
      <w:r w:rsidRPr="00CA4934">
        <w:rPr>
          <w:lang w:val="x-none"/>
        </w:rPr>
        <w:t xml:space="preserve">, </w:t>
      </w:r>
      <w:proofErr w:type="spellStart"/>
      <w:r w:rsidRPr="00CA4934">
        <w:rPr>
          <w:lang w:val="x-none"/>
        </w:rPr>
        <w:t>any</w:t>
      </w:r>
      <w:proofErr w:type="spellEnd"/>
      <w:r w:rsidRPr="00CA4934">
        <w:rPr>
          <w:lang w:val="x-none"/>
        </w:rPr>
        <w:t xml:space="preserve"> и их производные (</w:t>
      </w:r>
      <w:proofErr w:type="spellStart"/>
      <w:r w:rsidRPr="00CA4934">
        <w:rPr>
          <w:lang w:val="x-none"/>
        </w:rPr>
        <w:t>somebody</w:t>
      </w:r>
      <w:proofErr w:type="spellEnd"/>
      <w:r w:rsidRPr="00CA4934">
        <w:rPr>
          <w:lang w:val="x-none"/>
        </w:rPr>
        <w:t xml:space="preserve">, </w:t>
      </w:r>
      <w:proofErr w:type="spellStart"/>
      <w:r w:rsidRPr="00CA4934">
        <w:rPr>
          <w:lang w:val="x-none"/>
        </w:rPr>
        <w:t>anybody</w:t>
      </w:r>
      <w:proofErr w:type="spellEnd"/>
      <w:r w:rsidRPr="00CA4934">
        <w:rPr>
          <w:lang w:val="x-none"/>
        </w:rPr>
        <w:t xml:space="preserve">; </w:t>
      </w:r>
      <w:proofErr w:type="spellStart"/>
      <w:r w:rsidRPr="00CA4934">
        <w:rPr>
          <w:lang w:val="x-none"/>
        </w:rPr>
        <w:t>something</w:t>
      </w:r>
      <w:proofErr w:type="spellEnd"/>
      <w:r w:rsidRPr="00CA4934">
        <w:rPr>
          <w:lang w:val="x-none"/>
        </w:rPr>
        <w:t xml:space="preserve">, </w:t>
      </w:r>
      <w:proofErr w:type="spellStart"/>
      <w:r w:rsidRPr="00CA4934">
        <w:rPr>
          <w:lang w:val="x-none"/>
        </w:rPr>
        <w:t>anything</w:t>
      </w:r>
      <w:proofErr w:type="spellEnd"/>
      <w:r w:rsidRPr="00CA4934">
        <w:rPr>
          <w:lang w:val="x-none"/>
        </w:rPr>
        <w:t xml:space="preserve">, </w:t>
      </w:r>
      <w:proofErr w:type="spellStart"/>
      <w:r w:rsidRPr="00CA4934">
        <w:rPr>
          <w:lang w:val="x-none"/>
        </w:rPr>
        <w:t>etc</w:t>
      </w:r>
      <w:proofErr w:type="spellEnd"/>
      <w:r w:rsidRPr="00CA4934">
        <w:rPr>
          <w:lang w:val="x-none"/>
        </w:rPr>
        <w:t>.)</w:t>
      </w:r>
      <w:r w:rsidRPr="00CA4934">
        <w:t>,</w:t>
      </w:r>
      <w:r w:rsidRPr="00CA4934">
        <w:rPr>
          <w:lang w:val="x-none"/>
        </w:rPr>
        <w:t xml:space="preserve"> </w:t>
      </w:r>
      <w:proofErr w:type="spellStart"/>
      <w:r w:rsidRPr="00CA4934">
        <w:rPr>
          <w:lang w:val="x-none"/>
        </w:rPr>
        <w:t>every</w:t>
      </w:r>
      <w:proofErr w:type="spellEnd"/>
      <w:r w:rsidRPr="00CA4934">
        <w:rPr>
          <w:lang w:val="x-none"/>
        </w:rPr>
        <w:t xml:space="preserve"> и производные (</w:t>
      </w:r>
      <w:proofErr w:type="spellStart"/>
      <w:r w:rsidRPr="00CA4934">
        <w:rPr>
          <w:lang w:val="x-none"/>
        </w:rPr>
        <w:t>everybody</w:t>
      </w:r>
      <w:proofErr w:type="spellEnd"/>
      <w:r w:rsidRPr="00CA4934">
        <w:rPr>
          <w:lang w:val="x-none"/>
        </w:rPr>
        <w:t xml:space="preserve">, </w:t>
      </w:r>
      <w:proofErr w:type="spellStart"/>
      <w:r w:rsidRPr="00CA4934">
        <w:rPr>
          <w:lang w:val="x-none"/>
        </w:rPr>
        <w:t>everything</w:t>
      </w:r>
      <w:proofErr w:type="spellEnd"/>
      <w:r w:rsidRPr="00CA4934">
        <w:t xml:space="preserve"> и другие</w:t>
      </w:r>
      <w:r w:rsidRPr="00CA4934">
        <w:rPr>
          <w:lang w:val="x-none"/>
        </w:rPr>
        <w:t>) в повествовательных (утвердительных и отрицательных) и вопросительных предложениях;</w:t>
      </w:r>
    </w:p>
    <w:p w:rsidR="004E0291" w:rsidRPr="00CA4934" w:rsidRDefault="004E0291" w:rsidP="00C34969">
      <w:pPr>
        <w:pStyle w:val="a6"/>
        <w:rPr>
          <w:lang w:val="x-none"/>
        </w:rPr>
      </w:pPr>
      <w:r w:rsidRPr="00CA4934">
        <w:rPr>
          <w:lang w:val="x-none"/>
        </w:rPr>
        <w:t>числительные для обозначения дат и больших чисел (100</w:t>
      </w:r>
      <w:r w:rsidRPr="00CA4934">
        <w:t>–</w:t>
      </w:r>
      <w:r w:rsidRPr="00CA4934">
        <w:rPr>
          <w:lang w:val="x-none"/>
        </w:rPr>
        <w:t>1000);</w:t>
      </w:r>
    </w:p>
    <w:p w:rsidR="004E0291" w:rsidRPr="00CA4934" w:rsidRDefault="004E0291" w:rsidP="00C34969">
      <w:pPr>
        <w:pStyle w:val="a6"/>
        <w:rPr>
          <w:lang w:val="x-none"/>
        </w:rPr>
      </w:pPr>
      <w:r w:rsidRPr="00CA4934">
        <w:t>5) владеть социокультурными знаниями и умениями:</w:t>
      </w:r>
    </w:p>
    <w:p w:rsidR="004E0291" w:rsidRPr="00CA4934" w:rsidRDefault="004E0291" w:rsidP="00C34969">
      <w:pPr>
        <w:pStyle w:val="a6"/>
        <w:rPr>
          <w:lang w:val="x-none"/>
        </w:rPr>
      </w:pPr>
      <w:r w:rsidRPr="00CA4934">
        <w:rPr>
          <w:lang w:val="x-none"/>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E0291" w:rsidRPr="00CA4934" w:rsidRDefault="004E0291" w:rsidP="00C34969">
      <w:pPr>
        <w:pStyle w:val="a6"/>
        <w:rPr>
          <w:lang w:val="x-none"/>
        </w:rPr>
      </w:pPr>
      <w:r w:rsidRPr="00CA4934">
        <w:rPr>
          <w:lang w:val="x-none"/>
        </w:rPr>
        <w:t>понимать и использовать в устной и письменной речи наиболее употребительную лексику</w:t>
      </w:r>
      <w:r w:rsidRPr="00CA4934">
        <w:t xml:space="preserve"> </w:t>
      </w:r>
      <w:r w:rsidRPr="00CA4934">
        <w:rPr>
          <w:lang w:val="x-none"/>
        </w:rPr>
        <w:t>страны (стран) изучаемого языка в рамках тематического содержания речи;</w:t>
      </w:r>
    </w:p>
    <w:p w:rsidR="004E0291" w:rsidRPr="00CA4934" w:rsidRDefault="004E0291" w:rsidP="00C34969">
      <w:pPr>
        <w:pStyle w:val="a6"/>
        <w:rPr>
          <w:lang w:val="x-none"/>
        </w:rPr>
      </w:pPr>
      <w:r w:rsidRPr="00CA4934">
        <w:rPr>
          <w:lang w:val="x-none"/>
        </w:rPr>
        <w:t>обладать базовыми знаниями о социокультурном портрете родной страны и страны (стран) изучаемого языка;</w:t>
      </w:r>
    </w:p>
    <w:p w:rsidR="004E0291" w:rsidRPr="00CA4934" w:rsidRDefault="004E0291" w:rsidP="00C34969">
      <w:pPr>
        <w:pStyle w:val="a6"/>
      </w:pPr>
      <w:r w:rsidRPr="00CA4934">
        <w:rPr>
          <w:lang w:val="x-none"/>
        </w:rPr>
        <w:t>кратко предс</w:t>
      </w:r>
      <w:r w:rsidRPr="00CA4934">
        <w:t>тавлять Россию и страну (страны) изучаемого языка;</w:t>
      </w:r>
    </w:p>
    <w:p w:rsidR="004E0291" w:rsidRPr="00CA4934" w:rsidRDefault="004E0291" w:rsidP="00C34969">
      <w:pPr>
        <w:pStyle w:val="a6"/>
      </w:pPr>
      <w:r w:rsidRPr="00CA4934">
        <w:t xml:space="preserve">6) владеть компенсаторными умениями: использовать при чтении и </w:t>
      </w:r>
      <w:proofErr w:type="spellStart"/>
      <w:r w:rsidRPr="00CA4934">
        <w:t>аудировании</w:t>
      </w:r>
      <w:proofErr w:type="spellEnd"/>
      <w:r w:rsidRPr="00CA4934">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E0291" w:rsidRPr="00CA4934" w:rsidRDefault="004E0291" w:rsidP="00C34969">
      <w:pPr>
        <w:pStyle w:val="a6"/>
      </w:pPr>
      <w:r w:rsidRPr="00CA4934">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E0291" w:rsidRPr="00CA4934" w:rsidRDefault="004E0291" w:rsidP="00C34969">
      <w:pPr>
        <w:pStyle w:val="a6"/>
      </w:pPr>
      <w:r w:rsidRPr="00CA4934">
        <w:t>8) использовать иноязычные словари и справочники, в том числе информационно-справочные системы в электронной форме;</w:t>
      </w:r>
    </w:p>
    <w:p w:rsidR="004E0291" w:rsidRPr="00CA4934" w:rsidRDefault="004E0291" w:rsidP="00C34969">
      <w:pPr>
        <w:pStyle w:val="a6"/>
      </w:pPr>
      <w:r w:rsidRPr="00CA4934">
        <w:t>9) достигать взаимопонимания в процессе устного и письменного общения с носителями иностранного языка, с людьми другой культуры;</w:t>
      </w:r>
    </w:p>
    <w:p w:rsidR="004E0291" w:rsidRPr="00CA4934" w:rsidRDefault="004E0291" w:rsidP="00C34969">
      <w:pPr>
        <w:pStyle w:val="a6"/>
      </w:pPr>
      <w:r w:rsidRPr="00CA4934">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E0291" w:rsidRPr="00CA4934" w:rsidRDefault="004E0291" w:rsidP="00C34969">
      <w:pPr>
        <w:pStyle w:val="a6"/>
      </w:pPr>
      <w:r w:rsidRPr="00CA4934">
        <w:t xml:space="preserve">136.8.4.3. Предметные результаты освоения программы </w:t>
      </w:r>
      <w:proofErr w:type="gramStart"/>
      <w:r w:rsidRPr="00CA4934">
        <w:t>по иностранному</w:t>
      </w:r>
      <w:proofErr w:type="gramEnd"/>
      <w:r w:rsidRPr="00CA4934">
        <w:t xml:space="preserve"> (английскому) языку к концу обучения в 7 классе:</w:t>
      </w:r>
    </w:p>
    <w:p w:rsidR="004E0291" w:rsidRPr="00CA4934" w:rsidRDefault="004E0291" w:rsidP="00C34969">
      <w:pPr>
        <w:pStyle w:val="a6"/>
      </w:pPr>
      <w:r w:rsidRPr="00CA4934">
        <w:t>1) владеть основными видами речевой деятельности:</w:t>
      </w:r>
    </w:p>
    <w:p w:rsidR="004E0291" w:rsidRPr="00CA4934" w:rsidRDefault="004E0291" w:rsidP="00C34969">
      <w:pPr>
        <w:pStyle w:val="a6"/>
        <w:rPr>
          <w:lang w:val="x-none"/>
        </w:rPr>
      </w:pPr>
      <w:r w:rsidRPr="00CA4934">
        <w:rPr>
          <w:lang w:val="x-none"/>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E0291" w:rsidRPr="00CA4934" w:rsidRDefault="004E0291" w:rsidP="00C34969">
      <w:pPr>
        <w:pStyle w:val="a6"/>
      </w:pPr>
      <w:r w:rsidRPr="00CA4934">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E0291" w:rsidRPr="00CA4934" w:rsidRDefault="004E0291" w:rsidP="00C34969">
      <w:pPr>
        <w:pStyle w:val="a6"/>
        <w:rPr>
          <w:lang w:val="x-none"/>
        </w:rPr>
      </w:pPr>
      <w:proofErr w:type="spellStart"/>
      <w:r w:rsidRPr="00CA4934">
        <w:rPr>
          <w:lang w:val="x-none"/>
        </w:rPr>
        <w:t>аудирование</w:t>
      </w:r>
      <w:proofErr w:type="spellEnd"/>
      <w:r w:rsidRPr="00CA4934">
        <w:rPr>
          <w:lang w:val="x-none"/>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A4934">
        <w:rPr>
          <w:lang w:val="x-none"/>
        </w:rPr>
        <w:t>аудирования</w:t>
      </w:r>
      <w:proofErr w:type="spellEnd"/>
      <w:r w:rsidRPr="00CA4934">
        <w:rPr>
          <w:lang w:val="x-none"/>
        </w:rPr>
        <w:t xml:space="preserve"> –</w:t>
      </w:r>
      <w:r w:rsidRPr="00CA4934">
        <w:t xml:space="preserve"> </w:t>
      </w:r>
      <w:r w:rsidRPr="00CA4934">
        <w:rPr>
          <w:lang w:val="x-none"/>
        </w:rPr>
        <w:t>до 1,5 минут);</w:t>
      </w:r>
    </w:p>
    <w:p w:rsidR="004E0291" w:rsidRPr="00CA4934" w:rsidRDefault="004E0291" w:rsidP="00C34969">
      <w:pPr>
        <w:pStyle w:val="a6"/>
        <w:rPr>
          <w:lang w:val="x-none"/>
        </w:rPr>
      </w:pPr>
      <w:r w:rsidRPr="00CA4934">
        <w:rPr>
          <w:lang w:val="x-none"/>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sidRPr="00CA4934">
        <w:t>)</w:t>
      </w:r>
      <w:r w:rsidRPr="00CA4934">
        <w:rPr>
          <w:lang w:val="x-none"/>
        </w:rPr>
        <w:t xml:space="preserve"> форме (объём текста </w:t>
      </w:r>
      <w:r w:rsidRPr="00CA4934">
        <w:rPr>
          <w:lang w:val="x-none"/>
        </w:rPr>
        <w:lastRenderedPageBreak/>
        <w:t>(текстов) для чтения –</w:t>
      </w:r>
      <w:r w:rsidRPr="00CA4934">
        <w:t xml:space="preserve"> </w:t>
      </w:r>
      <w:r w:rsidRPr="00CA4934">
        <w:rPr>
          <w:lang w:val="x-none"/>
        </w:rPr>
        <w:t xml:space="preserve">до 350 слов), читать про себя </w:t>
      </w:r>
      <w:proofErr w:type="spellStart"/>
      <w:r w:rsidRPr="00CA4934">
        <w:rPr>
          <w:lang w:val="x-none"/>
        </w:rPr>
        <w:t>несплошные</w:t>
      </w:r>
      <w:proofErr w:type="spellEnd"/>
      <w:r w:rsidRPr="00CA4934">
        <w:rPr>
          <w:lang w:val="x-none"/>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4E0291" w:rsidRPr="00CA4934" w:rsidRDefault="004E0291" w:rsidP="00C34969">
      <w:pPr>
        <w:pStyle w:val="a6"/>
        <w:rPr>
          <w:lang w:val="x-none"/>
        </w:rPr>
      </w:pPr>
      <w:r w:rsidRPr="00CA4934">
        <w:rPr>
          <w:lang w:val="x-none"/>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sidRPr="00CA4934">
        <w:t xml:space="preserve"> </w:t>
      </w:r>
      <w:r w:rsidRPr="00CA4934">
        <w:rPr>
          <w:lang w:val="x-none"/>
        </w:rPr>
        <w:t xml:space="preserve">до 90 слов), создавать небольшое письменное высказывание с </w:t>
      </w:r>
      <w:r w:rsidRPr="00CA4934">
        <w:t>использованием</w:t>
      </w:r>
      <w:r w:rsidRPr="00CA4934">
        <w:rPr>
          <w:lang w:val="x-none"/>
        </w:rPr>
        <w:t xml:space="preserve"> образц</w:t>
      </w:r>
      <w:r w:rsidRPr="00CA4934">
        <w:t>а</w:t>
      </w:r>
      <w:r w:rsidRPr="00CA4934">
        <w:rPr>
          <w:lang w:val="x-none"/>
        </w:rPr>
        <w:t>, план</w:t>
      </w:r>
      <w:r w:rsidRPr="00CA4934">
        <w:t>а</w:t>
      </w:r>
      <w:r w:rsidRPr="00CA4934">
        <w:rPr>
          <w:lang w:val="x-none"/>
        </w:rPr>
        <w:t>, ключевы</w:t>
      </w:r>
      <w:r w:rsidRPr="00CA4934">
        <w:t>х</w:t>
      </w:r>
      <w:r w:rsidRPr="00CA4934">
        <w:rPr>
          <w:lang w:val="x-none"/>
        </w:rPr>
        <w:t xml:space="preserve"> слов, таблиц</w:t>
      </w:r>
      <w:r w:rsidRPr="00CA4934">
        <w:t xml:space="preserve">ы </w:t>
      </w:r>
      <w:r w:rsidRPr="00CA4934">
        <w:rPr>
          <w:lang w:val="x-none"/>
        </w:rPr>
        <w:t>(объём высказывания – до 90 слов);</w:t>
      </w:r>
    </w:p>
    <w:p w:rsidR="004E0291" w:rsidRPr="00CA4934" w:rsidRDefault="004E0291" w:rsidP="00C34969">
      <w:pPr>
        <w:pStyle w:val="a6"/>
        <w:rPr>
          <w:lang w:val="x-none"/>
        </w:rPr>
      </w:pPr>
      <w:r w:rsidRPr="00CA4934">
        <w:t xml:space="preserve">2) владеть фонетическими навыками: различать </w:t>
      </w:r>
      <w:proofErr w:type="spellStart"/>
      <w:r w:rsidRPr="00CA4934">
        <w:t>различать</w:t>
      </w:r>
      <w:proofErr w:type="spellEnd"/>
      <w:r w:rsidRPr="00CA4934">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E0291" w:rsidRPr="00CA4934" w:rsidRDefault="004E0291" w:rsidP="00C34969">
      <w:pPr>
        <w:pStyle w:val="a6"/>
      </w:pPr>
      <w:r w:rsidRPr="00CA4934">
        <w:t>владеть орфографическими навыками: правильно писать изученные слова;</w:t>
      </w:r>
    </w:p>
    <w:p w:rsidR="004E0291" w:rsidRPr="00CA4934" w:rsidRDefault="004E0291" w:rsidP="00C34969">
      <w:pPr>
        <w:pStyle w:val="a6"/>
      </w:pPr>
      <w:r w:rsidRPr="00CA4934">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E0291" w:rsidRPr="00CA4934" w:rsidRDefault="004E0291" w:rsidP="00C34969">
      <w:pPr>
        <w:pStyle w:val="a6"/>
      </w:pPr>
      <w:r w:rsidRPr="00CA4934">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E0291" w:rsidRPr="00CA4934" w:rsidRDefault="004E0291" w:rsidP="00C34969">
      <w:pPr>
        <w:pStyle w:val="a6"/>
        <w:rPr>
          <w:lang w:val="x-none"/>
        </w:rPr>
      </w:pPr>
      <w:r w:rsidRPr="00CA4934">
        <w:rPr>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CA4934">
        <w:rPr>
          <w:lang w:val="x-none"/>
        </w:rPr>
        <w:t>ness</w:t>
      </w:r>
      <w:proofErr w:type="spellEnd"/>
      <w:r w:rsidRPr="00CA4934">
        <w:rPr>
          <w:lang w:val="x-none"/>
        </w:rPr>
        <w:t>,</w:t>
      </w:r>
      <w:r w:rsidRPr="00CA4934">
        <w:t xml:space="preserve"> </w:t>
      </w:r>
      <w:r w:rsidRPr="00CA4934">
        <w:rPr>
          <w:lang w:val="x-none"/>
        </w:rPr>
        <w:t>-</w:t>
      </w:r>
      <w:proofErr w:type="spellStart"/>
      <w:r w:rsidRPr="00CA4934">
        <w:rPr>
          <w:lang w:val="x-none"/>
        </w:rPr>
        <w:t>ment</w:t>
      </w:r>
      <w:proofErr w:type="spellEnd"/>
      <w:r w:rsidRPr="00CA4934">
        <w:rPr>
          <w:lang w:val="x-none"/>
        </w:rPr>
        <w:t>, имена прилагательные с помощью суффиксов -</w:t>
      </w:r>
      <w:proofErr w:type="spellStart"/>
      <w:r w:rsidRPr="00CA4934">
        <w:rPr>
          <w:lang w:val="x-none"/>
        </w:rPr>
        <w:t>ous</w:t>
      </w:r>
      <w:proofErr w:type="spellEnd"/>
      <w:r w:rsidRPr="00CA4934">
        <w:rPr>
          <w:lang w:val="x-none"/>
        </w:rPr>
        <w:t>, -</w:t>
      </w:r>
      <w:proofErr w:type="spellStart"/>
      <w:r w:rsidRPr="00CA4934">
        <w:rPr>
          <w:lang w:val="x-none"/>
        </w:rPr>
        <w:t>ly</w:t>
      </w:r>
      <w:proofErr w:type="spellEnd"/>
      <w:r w:rsidRPr="00CA4934">
        <w:rPr>
          <w:lang w:val="x-none"/>
        </w:rPr>
        <w:t>,</w:t>
      </w:r>
      <w:r w:rsidRPr="00CA4934">
        <w:t xml:space="preserve"> </w:t>
      </w:r>
      <w:r w:rsidRPr="00CA4934">
        <w:rPr>
          <w:lang w:val="x-none"/>
        </w:rPr>
        <w:t xml:space="preserve">-y, имена прилагательные и наречия с помощью отрицательных префиксов </w:t>
      </w:r>
      <w:proofErr w:type="spellStart"/>
      <w:r w:rsidRPr="00CA4934">
        <w:rPr>
          <w:lang w:val="x-none"/>
        </w:rPr>
        <w:t>in</w:t>
      </w:r>
      <w:proofErr w:type="spellEnd"/>
      <w:r w:rsidRPr="00CA4934">
        <w:rPr>
          <w:lang w:val="x-none"/>
        </w:rPr>
        <w:t>-/</w:t>
      </w:r>
      <w:proofErr w:type="spellStart"/>
      <w:r w:rsidRPr="00CA4934">
        <w:rPr>
          <w:lang w:val="x-none"/>
        </w:rPr>
        <w:t>im</w:t>
      </w:r>
      <w:proofErr w:type="spellEnd"/>
      <w:r w:rsidRPr="00CA4934">
        <w:rPr>
          <w:lang w:val="x-none"/>
        </w:rPr>
        <w:t>-, сложные имена прилагательные путем соединения основы прилагательного с основой существительного с добавлением суффикса -</w:t>
      </w:r>
      <w:proofErr w:type="spellStart"/>
      <w:r w:rsidRPr="00CA4934">
        <w:rPr>
          <w:lang w:val="x-none"/>
        </w:rPr>
        <w:t>ed</w:t>
      </w:r>
      <w:proofErr w:type="spellEnd"/>
      <w:r w:rsidRPr="00CA4934">
        <w:rPr>
          <w:lang w:val="x-none"/>
        </w:rPr>
        <w:t xml:space="preserve"> (</w:t>
      </w:r>
      <w:proofErr w:type="spellStart"/>
      <w:r w:rsidRPr="00CA4934">
        <w:rPr>
          <w:lang w:val="x-none"/>
        </w:rPr>
        <w:t>blue-eyed</w:t>
      </w:r>
      <w:proofErr w:type="spellEnd"/>
      <w:r w:rsidRPr="00CA4934">
        <w:rPr>
          <w:lang w:val="x-none"/>
        </w:rPr>
        <w:t>);</w:t>
      </w:r>
    </w:p>
    <w:p w:rsidR="004E0291" w:rsidRPr="00CA4934" w:rsidRDefault="004E0291" w:rsidP="00C34969">
      <w:pPr>
        <w:pStyle w:val="a6"/>
        <w:rPr>
          <w:lang w:val="x-none"/>
        </w:rPr>
      </w:pPr>
      <w:r w:rsidRPr="00CA4934">
        <w:rPr>
          <w:lang w:val="x-none"/>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E0291" w:rsidRPr="00CA4934" w:rsidRDefault="004E0291" w:rsidP="00C34969">
      <w:pPr>
        <w:pStyle w:val="a6"/>
        <w:rPr>
          <w:lang w:val="x-none"/>
        </w:rPr>
      </w:pPr>
      <w:r w:rsidRPr="00CA4934">
        <w:rPr>
          <w:lang w:val="x-none"/>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E0291" w:rsidRPr="00CA4934" w:rsidRDefault="004E0291" w:rsidP="00C34969">
      <w:pPr>
        <w:pStyle w:val="a6"/>
        <w:rPr>
          <w:lang w:val="x-none"/>
        </w:rPr>
      </w:pPr>
      <w:r w:rsidRPr="00CA4934">
        <w:t>4) понимать особенности структуры простых и сложных предложений и различных коммуникативных типов предложений английского языка;</w:t>
      </w:r>
    </w:p>
    <w:p w:rsidR="004E0291" w:rsidRPr="00CA4934" w:rsidRDefault="004E0291" w:rsidP="00C34969">
      <w:pPr>
        <w:pStyle w:val="a6"/>
      </w:pPr>
      <w:r w:rsidRPr="00CA4934">
        <w:t>распознавать и употреблять в устной и письменной речи:</w:t>
      </w:r>
    </w:p>
    <w:p w:rsidR="004E0291" w:rsidRPr="00CA4934" w:rsidRDefault="004E0291" w:rsidP="00C34969">
      <w:pPr>
        <w:pStyle w:val="a6"/>
        <w:rPr>
          <w:lang w:val="x-none"/>
        </w:rPr>
      </w:pPr>
      <w:r w:rsidRPr="00CA4934">
        <w:rPr>
          <w:lang w:val="x-none"/>
        </w:rPr>
        <w:t>предложения со сложным дополнением (</w:t>
      </w:r>
      <w:proofErr w:type="spellStart"/>
      <w:r w:rsidRPr="00CA4934">
        <w:rPr>
          <w:lang w:val="x-none"/>
        </w:rPr>
        <w:t>Complex</w:t>
      </w:r>
      <w:proofErr w:type="spellEnd"/>
      <w:r w:rsidRPr="00CA4934">
        <w:rPr>
          <w:lang w:val="x-none"/>
        </w:rPr>
        <w:t xml:space="preserve"> </w:t>
      </w:r>
      <w:proofErr w:type="spellStart"/>
      <w:r w:rsidRPr="00CA4934">
        <w:rPr>
          <w:lang w:val="x-none"/>
        </w:rPr>
        <w:t>Object</w:t>
      </w:r>
      <w:proofErr w:type="spellEnd"/>
      <w:r w:rsidRPr="00CA4934">
        <w:rPr>
          <w:lang w:val="x-none"/>
        </w:rPr>
        <w:t>);</w:t>
      </w:r>
    </w:p>
    <w:p w:rsidR="004E0291" w:rsidRPr="00CA4934" w:rsidRDefault="004E0291" w:rsidP="00C34969">
      <w:pPr>
        <w:pStyle w:val="a6"/>
        <w:rPr>
          <w:lang w:val="x-none"/>
        </w:rPr>
      </w:pPr>
      <w:r w:rsidRPr="00CA4934">
        <w:rPr>
          <w:lang w:val="x-none"/>
        </w:rPr>
        <w:t>условные предложения реального (</w:t>
      </w:r>
      <w:proofErr w:type="spellStart"/>
      <w:r w:rsidRPr="00CA4934">
        <w:rPr>
          <w:lang w:val="x-none"/>
        </w:rPr>
        <w:t>Conditional</w:t>
      </w:r>
      <w:proofErr w:type="spellEnd"/>
      <w:r w:rsidRPr="00CA4934">
        <w:rPr>
          <w:lang w:val="x-none"/>
        </w:rPr>
        <w:t xml:space="preserve"> 0, </w:t>
      </w:r>
      <w:proofErr w:type="spellStart"/>
      <w:r w:rsidRPr="00CA4934">
        <w:rPr>
          <w:lang w:val="x-none"/>
        </w:rPr>
        <w:t>Conditional</w:t>
      </w:r>
      <w:proofErr w:type="spellEnd"/>
      <w:r w:rsidRPr="00CA4934">
        <w:rPr>
          <w:lang w:val="x-none"/>
        </w:rPr>
        <w:t xml:space="preserve"> I) характера;</w:t>
      </w:r>
    </w:p>
    <w:p w:rsidR="004E0291" w:rsidRPr="00CA4934" w:rsidRDefault="004E0291" w:rsidP="00C34969">
      <w:pPr>
        <w:pStyle w:val="a6"/>
        <w:rPr>
          <w:lang w:val="x-none"/>
        </w:rPr>
      </w:pPr>
      <w:r w:rsidRPr="00CA4934">
        <w:rPr>
          <w:lang w:val="x-none"/>
        </w:rPr>
        <w:t xml:space="preserve">предложения с конструкцией </w:t>
      </w:r>
      <w:proofErr w:type="spellStart"/>
      <w:r w:rsidRPr="00CA4934">
        <w:rPr>
          <w:lang w:val="x-none"/>
        </w:rPr>
        <w:t>to</w:t>
      </w:r>
      <w:proofErr w:type="spellEnd"/>
      <w:r w:rsidRPr="00CA4934">
        <w:rPr>
          <w:lang w:val="x-none"/>
        </w:rPr>
        <w:t xml:space="preserve"> </w:t>
      </w:r>
      <w:proofErr w:type="spellStart"/>
      <w:r w:rsidRPr="00CA4934">
        <w:rPr>
          <w:lang w:val="x-none"/>
        </w:rPr>
        <w:t>be</w:t>
      </w:r>
      <w:proofErr w:type="spellEnd"/>
      <w:r w:rsidRPr="00CA4934">
        <w:rPr>
          <w:lang w:val="x-none"/>
        </w:rPr>
        <w:t xml:space="preserve"> </w:t>
      </w:r>
      <w:proofErr w:type="spellStart"/>
      <w:r w:rsidRPr="00CA4934">
        <w:rPr>
          <w:lang w:val="x-none"/>
        </w:rPr>
        <w:t>going</w:t>
      </w:r>
      <w:proofErr w:type="spellEnd"/>
      <w:r w:rsidRPr="00CA4934">
        <w:rPr>
          <w:lang w:val="x-none"/>
        </w:rPr>
        <w:t xml:space="preserve"> </w:t>
      </w:r>
      <w:proofErr w:type="spellStart"/>
      <w:r w:rsidRPr="00CA4934">
        <w:rPr>
          <w:lang w:val="x-none"/>
        </w:rPr>
        <w:t>to</w:t>
      </w:r>
      <w:proofErr w:type="spellEnd"/>
      <w:r w:rsidRPr="00CA4934">
        <w:rPr>
          <w:lang w:val="x-none"/>
        </w:rPr>
        <w:t xml:space="preserve"> + инфинитив и формы </w:t>
      </w:r>
      <w:proofErr w:type="spellStart"/>
      <w:r w:rsidRPr="00CA4934">
        <w:rPr>
          <w:lang w:val="x-none"/>
        </w:rPr>
        <w:t>Future</w:t>
      </w:r>
      <w:proofErr w:type="spellEnd"/>
      <w:r w:rsidRPr="00CA4934">
        <w:rPr>
          <w:lang w:val="x-none"/>
        </w:rPr>
        <w:t xml:space="preserve"> </w:t>
      </w:r>
      <w:proofErr w:type="spellStart"/>
      <w:r w:rsidRPr="00CA4934">
        <w:rPr>
          <w:lang w:val="x-none"/>
        </w:rPr>
        <w:t>Simple</w:t>
      </w:r>
      <w:proofErr w:type="spellEnd"/>
      <w:r w:rsidRPr="00CA4934">
        <w:rPr>
          <w:lang w:val="x-none"/>
        </w:rPr>
        <w:t xml:space="preserve"> </w:t>
      </w:r>
      <w:proofErr w:type="spellStart"/>
      <w:r w:rsidRPr="00CA4934">
        <w:rPr>
          <w:lang w:val="x-none"/>
        </w:rPr>
        <w:t>Tense</w:t>
      </w:r>
      <w:proofErr w:type="spellEnd"/>
      <w:r w:rsidRPr="00CA4934">
        <w:rPr>
          <w:lang w:val="x-none"/>
        </w:rPr>
        <w:t xml:space="preserve"> и </w:t>
      </w:r>
      <w:proofErr w:type="spellStart"/>
      <w:r w:rsidRPr="00CA4934">
        <w:rPr>
          <w:lang w:val="x-none"/>
        </w:rPr>
        <w:t>Present</w:t>
      </w:r>
      <w:proofErr w:type="spellEnd"/>
      <w:r w:rsidRPr="00CA4934">
        <w:rPr>
          <w:lang w:val="x-none"/>
        </w:rPr>
        <w:t xml:space="preserve"> </w:t>
      </w:r>
      <w:proofErr w:type="spellStart"/>
      <w:r w:rsidRPr="00CA4934">
        <w:rPr>
          <w:lang w:val="x-none"/>
        </w:rPr>
        <w:t>Continuous</w:t>
      </w:r>
      <w:proofErr w:type="spellEnd"/>
      <w:r w:rsidRPr="00CA4934">
        <w:rPr>
          <w:lang w:val="x-none"/>
        </w:rPr>
        <w:t xml:space="preserve"> </w:t>
      </w:r>
      <w:proofErr w:type="spellStart"/>
      <w:r w:rsidRPr="00CA4934">
        <w:rPr>
          <w:lang w:val="x-none"/>
        </w:rPr>
        <w:t>Tense</w:t>
      </w:r>
      <w:proofErr w:type="spellEnd"/>
      <w:r w:rsidRPr="00CA4934">
        <w:rPr>
          <w:lang w:val="x-none"/>
        </w:rPr>
        <w:t xml:space="preserve"> для выражения будущего действия;</w:t>
      </w:r>
    </w:p>
    <w:p w:rsidR="004E0291" w:rsidRPr="00CA4934" w:rsidRDefault="004E0291" w:rsidP="00C34969">
      <w:pPr>
        <w:pStyle w:val="a6"/>
        <w:rPr>
          <w:lang w:val="x-none"/>
        </w:rPr>
      </w:pPr>
      <w:r w:rsidRPr="00CA4934">
        <w:rPr>
          <w:lang w:val="x-none"/>
        </w:rPr>
        <w:t xml:space="preserve">конструкцию </w:t>
      </w:r>
      <w:proofErr w:type="spellStart"/>
      <w:r w:rsidRPr="00CA4934">
        <w:rPr>
          <w:lang w:val="x-none"/>
        </w:rPr>
        <w:t>used</w:t>
      </w:r>
      <w:proofErr w:type="spellEnd"/>
      <w:r w:rsidRPr="00CA4934">
        <w:rPr>
          <w:lang w:val="x-none"/>
        </w:rPr>
        <w:t xml:space="preserve"> </w:t>
      </w:r>
      <w:proofErr w:type="spellStart"/>
      <w:r w:rsidRPr="00CA4934">
        <w:rPr>
          <w:lang w:val="x-none"/>
        </w:rPr>
        <w:t>to</w:t>
      </w:r>
      <w:proofErr w:type="spellEnd"/>
      <w:r w:rsidRPr="00CA4934">
        <w:rPr>
          <w:lang w:val="x-none"/>
        </w:rPr>
        <w:t xml:space="preserve"> + инфинитив глагола;</w:t>
      </w:r>
    </w:p>
    <w:p w:rsidR="004E0291" w:rsidRPr="00CA4934" w:rsidRDefault="004E0291" w:rsidP="00C34969">
      <w:pPr>
        <w:pStyle w:val="a6"/>
        <w:rPr>
          <w:lang w:val="x-none"/>
        </w:rPr>
      </w:pPr>
      <w:r w:rsidRPr="00CA4934">
        <w:rPr>
          <w:lang w:val="x-none"/>
        </w:rPr>
        <w:t>глаголы в наиболее употребительных формах страдательного залога (</w:t>
      </w:r>
      <w:proofErr w:type="spellStart"/>
      <w:r w:rsidRPr="00CA4934">
        <w:rPr>
          <w:lang w:val="x-none"/>
        </w:rPr>
        <w:t>Present</w:t>
      </w:r>
      <w:proofErr w:type="spellEnd"/>
      <w:r w:rsidRPr="00CA4934">
        <w:rPr>
          <w:lang w:val="x-none"/>
        </w:rPr>
        <w:t>/</w:t>
      </w:r>
      <w:proofErr w:type="spellStart"/>
      <w:r w:rsidRPr="00CA4934">
        <w:rPr>
          <w:lang w:val="x-none"/>
        </w:rPr>
        <w:t>Past</w:t>
      </w:r>
      <w:proofErr w:type="spellEnd"/>
      <w:r w:rsidRPr="00CA4934">
        <w:rPr>
          <w:lang w:val="x-none"/>
        </w:rPr>
        <w:t xml:space="preserve"> </w:t>
      </w:r>
      <w:proofErr w:type="spellStart"/>
      <w:r w:rsidRPr="00CA4934">
        <w:rPr>
          <w:lang w:val="x-none"/>
        </w:rPr>
        <w:t>Simple</w:t>
      </w:r>
      <w:proofErr w:type="spellEnd"/>
      <w:r w:rsidRPr="00CA4934">
        <w:rPr>
          <w:lang w:val="x-none"/>
        </w:rPr>
        <w:t xml:space="preserve"> </w:t>
      </w:r>
      <w:proofErr w:type="spellStart"/>
      <w:r w:rsidRPr="00CA4934">
        <w:rPr>
          <w:lang w:val="x-none"/>
        </w:rPr>
        <w:t>Passive</w:t>
      </w:r>
      <w:proofErr w:type="spellEnd"/>
      <w:r w:rsidRPr="00CA4934">
        <w:rPr>
          <w:lang w:val="x-none"/>
        </w:rPr>
        <w:t>);</w:t>
      </w:r>
    </w:p>
    <w:p w:rsidR="004E0291" w:rsidRPr="00CA4934" w:rsidRDefault="004E0291" w:rsidP="00C34969">
      <w:pPr>
        <w:pStyle w:val="a6"/>
        <w:rPr>
          <w:lang w:val="x-none"/>
        </w:rPr>
      </w:pPr>
      <w:r w:rsidRPr="00CA4934">
        <w:rPr>
          <w:lang w:val="x-none"/>
        </w:rPr>
        <w:t>предлоги, употребляемые с глаголами в страдательном залоге;</w:t>
      </w:r>
    </w:p>
    <w:p w:rsidR="004E0291" w:rsidRPr="00CA4934" w:rsidRDefault="004E0291" w:rsidP="00C34969">
      <w:pPr>
        <w:pStyle w:val="a6"/>
        <w:rPr>
          <w:lang w:val="x-none"/>
        </w:rPr>
      </w:pPr>
      <w:r w:rsidRPr="00CA4934">
        <w:rPr>
          <w:lang w:val="x-none"/>
        </w:rPr>
        <w:t xml:space="preserve">модальный глагол </w:t>
      </w:r>
      <w:proofErr w:type="spellStart"/>
      <w:r w:rsidRPr="00CA4934">
        <w:rPr>
          <w:lang w:val="x-none"/>
        </w:rPr>
        <w:t>might</w:t>
      </w:r>
      <w:proofErr w:type="spellEnd"/>
      <w:r w:rsidRPr="00CA4934">
        <w:rPr>
          <w:lang w:val="x-none"/>
        </w:rPr>
        <w:t>;</w:t>
      </w:r>
    </w:p>
    <w:p w:rsidR="004E0291" w:rsidRPr="00CA4934" w:rsidRDefault="004E0291" w:rsidP="00C34969">
      <w:pPr>
        <w:pStyle w:val="a6"/>
        <w:rPr>
          <w:lang w:val="x-none"/>
        </w:rPr>
      </w:pPr>
      <w:r w:rsidRPr="00CA4934">
        <w:rPr>
          <w:lang w:val="x-none"/>
        </w:rPr>
        <w:t>наречия, совпадающие по форме с прилагательными (</w:t>
      </w:r>
      <w:proofErr w:type="spellStart"/>
      <w:r w:rsidRPr="00CA4934">
        <w:rPr>
          <w:lang w:val="x-none"/>
        </w:rPr>
        <w:t>fast</w:t>
      </w:r>
      <w:proofErr w:type="spellEnd"/>
      <w:r w:rsidRPr="00CA4934">
        <w:rPr>
          <w:lang w:val="x-none"/>
        </w:rPr>
        <w:t xml:space="preserve">, </w:t>
      </w:r>
      <w:proofErr w:type="spellStart"/>
      <w:r w:rsidRPr="00CA4934">
        <w:rPr>
          <w:lang w:val="x-none"/>
        </w:rPr>
        <w:t>high</w:t>
      </w:r>
      <w:proofErr w:type="spellEnd"/>
      <w:r w:rsidRPr="00CA4934">
        <w:rPr>
          <w:lang w:val="x-none"/>
        </w:rPr>
        <w:t xml:space="preserve">; </w:t>
      </w:r>
      <w:proofErr w:type="spellStart"/>
      <w:r w:rsidRPr="00CA4934">
        <w:rPr>
          <w:lang w:val="x-none"/>
        </w:rPr>
        <w:t>early</w:t>
      </w:r>
      <w:proofErr w:type="spellEnd"/>
      <w:r w:rsidRPr="00CA4934">
        <w:rPr>
          <w:lang w:val="x-none"/>
        </w:rPr>
        <w:t>);</w:t>
      </w:r>
    </w:p>
    <w:p w:rsidR="004E0291" w:rsidRPr="00CA4934" w:rsidRDefault="004E0291" w:rsidP="00C34969">
      <w:pPr>
        <w:pStyle w:val="a6"/>
        <w:rPr>
          <w:lang w:val="x-none"/>
        </w:rPr>
      </w:pPr>
      <w:r w:rsidRPr="00CA4934">
        <w:rPr>
          <w:lang w:val="x-none"/>
        </w:rPr>
        <w:t xml:space="preserve">местоимения </w:t>
      </w:r>
      <w:proofErr w:type="spellStart"/>
      <w:r w:rsidRPr="00CA4934">
        <w:rPr>
          <w:lang w:val="x-none"/>
        </w:rPr>
        <w:t>other</w:t>
      </w:r>
      <w:proofErr w:type="spellEnd"/>
      <w:r w:rsidRPr="00CA4934">
        <w:rPr>
          <w:lang w:val="x-none"/>
        </w:rPr>
        <w:t>/</w:t>
      </w:r>
      <w:proofErr w:type="spellStart"/>
      <w:r w:rsidRPr="00CA4934">
        <w:rPr>
          <w:lang w:val="x-none"/>
        </w:rPr>
        <w:t>another</w:t>
      </w:r>
      <w:proofErr w:type="spellEnd"/>
      <w:r w:rsidRPr="00CA4934">
        <w:rPr>
          <w:lang w:val="x-none"/>
        </w:rPr>
        <w:t xml:space="preserve">, </w:t>
      </w:r>
      <w:proofErr w:type="spellStart"/>
      <w:r w:rsidRPr="00CA4934">
        <w:rPr>
          <w:lang w:val="x-none"/>
        </w:rPr>
        <w:t>both</w:t>
      </w:r>
      <w:proofErr w:type="spellEnd"/>
      <w:r w:rsidRPr="00CA4934">
        <w:rPr>
          <w:lang w:val="x-none"/>
        </w:rPr>
        <w:t xml:space="preserve">, </w:t>
      </w:r>
      <w:proofErr w:type="spellStart"/>
      <w:r w:rsidRPr="00CA4934">
        <w:rPr>
          <w:lang w:val="x-none"/>
        </w:rPr>
        <w:t>all</w:t>
      </w:r>
      <w:proofErr w:type="spellEnd"/>
      <w:r w:rsidRPr="00CA4934">
        <w:rPr>
          <w:lang w:val="x-none"/>
        </w:rPr>
        <w:t xml:space="preserve">, </w:t>
      </w:r>
      <w:proofErr w:type="spellStart"/>
      <w:r w:rsidRPr="00CA4934">
        <w:rPr>
          <w:lang w:val="x-none"/>
        </w:rPr>
        <w:t>one</w:t>
      </w:r>
      <w:proofErr w:type="spellEnd"/>
      <w:r w:rsidRPr="00CA4934">
        <w:rPr>
          <w:lang w:val="x-none"/>
        </w:rPr>
        <w:t>;</w:t>
      </w:r>
    </w:p>
    <w:p w:rsidR="004E0291" w:rsidRPr="00CA4934" w:rsidRDefault="004E0291" w:rsidP="00C34969">
      <w:pPr>
        <w:pStyle w:val="a6"/>
        <w:rPr>
          <w:lang w:val="x-none"/>
        </w:rPr>
      </w:pPr>
      <w:r w:rsidRPr="00CA4934">
        <w:rPr>
          <w:lang w:val="x-none"/>
        </w:rPr>
        <w:t>количественные числительные для обозначения больших чисел (до 1 000 000);</w:t>
      </w:r>
    </w:p>
    <w:p w:rsidR="004E0291" w:rsidRPr="00CA4934" w:rsidRDefault="004E0291" w:rsidP="00C34969">
      <w:pPr>
        <w:pStyle w:val="a6"/>
        <w:rPr>
          <w:lang w:val="x-none"/>
        </w:rPr>
      </w:pPr>
      <w:r w:rsidRPr="00CA4934">
        <w:t>5) владеть социокультурными знаниями и умениями:</w:t>
      </w:r>
    </w:p>
    <w:p w:rsidR="004E0291" w:rsidRPr="00CA4934" w:rsidRDefault="004E0291" w:rsidP="00C34969">
      <w:pPr>
        <w:pStyle w:val="a6"/>
        <w:rPr>
          <w:lang w:val="x-none"/>
        </w:rPr>
      </w:pPr>
      <w:r w:rsidRPr="00CA4934">
        <w:rPr>
          <w:lang w:val="x-none"/>
        </w:rPr>
        <w:lastRenderedPageBreak/>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E0291" w:rsidRPr="00CA4934" w:rsidRDefault="004E0291" w:rsidP="00C34969">
      <w:pPr>
        <w:pStyle w:val="a6"/>
        <w:rPr>
          <w:lang w:val="x-none"/>
        </w:rPr>
      </w:pPr>
      <w:r w:rsidRPr="00CA4934">
        <w:rPr>
          <w:lang w:val="x-none"/>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E0291" w:rsidRPr="00CA4934" w:rsidRDefault="004E0291" w:rsidP="00C34969">
      <w:pPr>
        <w:pStyle w:val="a6"/>
      </w:pPr>
      <w:r w:rsidRPr="00CA4934">
        <w:t>обладать базовыми знаниями о социокультурном портрете и культурном наследии родной страны и страны (стран) изучаемого языка;</w:t>
      </w:r>
    </w:p>
    <w:p w:rsidR="004E0291" w:rsidRPr="00CA4934" w:rsidRDefault="004E0291" w:rsidP="00C34969">
      <w:pPr>
        <w:pStyle w:val="a6"/>
      </w:pPr>
      <w:r w:rsidRPr="00CA4934">
        <w:t>кратко представлять Россию и страну (страны) изучаемого языка;</w:t>
      </w:r>
    </w:p>
    <w:p w:rsidR="004E0291" w:rsidRPr="00CA4934" w:rsidRDefault="004E0291" w:rsidP="00C34969">
      <w:pPr>
        <w:pStyle w:val="a6"/>
      </w:pPr>
      <w:r w:rsidRPr="00CA4934">
        <w:t xml:space="preserve">6) владеть компенсаторными умениями: использовать при чтении и </w:t>
      </w:r>
      <w:proofErr w:type="spellStart"/>
      <w:r w:rsidRPr="00CA4934">
        <w:t>аудировании</w:t>
      </w:r>
      <w:proofErr w:type="spellEnd"/>
      <w:r w:rsidRPr="00CA4934">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E0291" w:rsidRPr="00CA4934" w:rsidRDefault="004E0291" w:rsidP="00C34969">
      <w:pPr>
        <w:pStyle w:val="a6"/>
      </w:pPr>
      <w:r w:rsidRPr="00CA4934">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E0291" w:rsidRPr="00CA4934" w:rsidRDefault="004E0291" w:rsidP="00C34969">
      <w:pPr>
        <w:pStyle w:val="a6"/>
      </w:pPr>
      <w:r w:rsidRPr="00CA4934">
        <w:t>8) использовать иноязычные словари и справочники, в том числе информационно-справочные системы в электронной форме;</w:t>
      </w:r>
    </w:p>
    <w:p w:rsidR="004E0291" w:rsidRPr="00CA4934" w:rsidRDefault="004E0291" w:rsidP="00C34969">
      <w:pPr>
        <w:pStyle w:val="a6"/>
      </w:pPr>
      <w:r w:rsidRPr="00CA4934">
        <w:t>9) достигать взаимопонимания в процессе устного и письменного общения с носителями иностранного языка, с людьми другой культуры;</w:t>
      </w:r>
    </w:p>
    <w:p w:rsidR="004E0291" w:rsidRPr="00CA4934" w:rsidRDefault="004E0291" w:rsidP="00C34969">
      <w:pPr>
        <w:pStyle w:val="a6"/>
      </w:pPr>
      <w:r w:rsidRPr="00CA4934">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E0291" w:rsidRPr="00CA4934" w:rsidRDefault="004E0291" w:rsidP="00C34969">
      <w:pPr>
        <w:pStyle w:val="a6"/>
      </w:pPr>
      <w:r w:rsidRPr="00CA4934">
        <w:t xml:space="preserve">136.8.4.4. Предметные результаты освоения программы </w:t>
      </w:r>
      <w:proofErr w:type="gramStart"/>
      <w:r w:rsidRPr="00CA4934">
        <w:t>по иностранному</w:t>
      </w:r>
      <w:proofErr w:type="gramEnd"/>
      <w:r w:rsidRPr="00CA4934">
        <w:t xml:space="preserve"> (английскому) языку к концу обучения в 8 классе:</w:t>
      </w:r>
    </w:p>
    <w:p w:rsidR="004E0291" w:rsidRPr="00CA4934" w:rsidRDefault="004E0291" w:rsidP="00C34969">
      <w:pPr>
        <w:pStyle w:val="a6"/>
      </w:pPr>
      <w:r w:rsidRPr="00CA4934">
        <w:t>1) владеть основными видами речевой деятельности:</w:t>
      </w:r>
    </w:p>
    <w:p w:rsidR="004E0291" w:rsidRPr="00CA4934" w:rsidRDefault="004E0291" w:rsidP="00C34969">
      <w:pPr>
        <w:pStyle w:val="a6"/>
      </w:pPr>
      <w:r w:rsidRPr="00CA4934">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E0291" w:rsidRPr="00CA4934" w:rsidRDefault="004E0291" w:rsidP="00C34969">
      <w:pPr>
        <w:pStyle w:val="a6"/>
      </w:pPr>
      <w:r w:rsidRPr="00CA4934">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E0291" w:rsidRPr="00CA4934" w:rsidRDefault="004E0291" w:rsidP="00C34969">
      <w:pPr>
        <w:pStyle w:val="a6"/>
        <w:rPr>
          <w:lang w:val="x-none"/>
        </w:rPr>
      </w:pPr>
      <w:proofErr w:type="spellStart"/>
      <w:r w:rsidRPr="00CA4934">
        <w:rPr>
          <w:lang w:val="x-none"/>
        </w:rPr>
        <w:t>аудирование</w:t>
      </w:r>
      <w:proofErr w:type="spellEnd"/>
      <w:r w:rsidRPr="00CA4934">
        <w:rPr>
          <w:lang w:val="x-none"/>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CA4934">
        <w:rPr>
          <w:lang w:val="x-none"/>
        </w:rPr>
        <w:t>аудирования</w:t>
      </w:r>
      <w:proofErr w:type="spellEnd"/>
      <w:r w:rsidRPr="00CA4934">
        <w:rPr>
          <w:lang w:val="x-none"/>
        </w:rPr>
        <w:t xml:space="preserve"> – до 2 минут), прогнозировать содержание звучащего текста по началу сообщения;</w:t>
      </w:r>
    </w:p>
    <w:p w:rsidR="004E0291" w:rsidRPr="00CA4934" w:rsidRDefault="004E0291" w:rsidP="00C34969">
      <w:pPr>
        <w:pStyle w:val="a6"/>
        <w:rPr>
          <w:lang w:val="x-none"/>
        </w:rPr>
      </w:pPr>
      <w:r w:rsidRPr="00CA4934">
        <w:rPr>
          <w:lang w:val="x-none"/>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E0291" w:rsidRPr="00CA4934" w:rsidRDefault="004E0291" w:rsidP="00C34969">
      <w:pPr>
        <w:pStyle w:val="a6"/>
        <w:rPr>
          <w:lang w:val="x-none"/>
        </w:rPr>
      </w:pPr>
      <w:r w:rsidRPr="00CA4934">
        <w:rPr>
          <w:lang w:val="x-none"/>
        </w:rPr>
        <w:lastRenderedPageBreak/>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sidRPr="00CA4934">
        <w:t xml:space="preserve"> </w:t>
      </w:r>
      <w:r w:rsidRPr="00CA4934">
        <w:rPr>
          <w:lang w:val="x-none"/>
        </w:rPr>
        <w:t xml:space="preserve">110 слов), создавать небольшое письменное высказывание с </w:t>
      </w:r>
      <w:r w:rsidRPr="00CA4934">
        <w:t>использованием</w:t>
      </w:r>
      <w:r w:rsidRPr="00CA4934">
        <w:rPr>
          <w:lang w:val="x-none"/>
        </w:rPr>
        <w:t xml:space="preserve"> образц</w:t>
      </w:r>
      <w:r w:rsidRPr="00CA4934">
        <w:t>а</w:t>
      </w:r>
      <w:r w:rsidRPr="00CA4934">
        <w:rPr>
          <w:lang w:val="x-none"/>
        </w:rPr>
        <w:t>, план</w:t>
      </w:r>
      <w:r w:rsidRPr="00CA4934">
        <w:t>а</w:t>
      </w:r>
      <w:r w:rsidRPr="00CA4934">
        <w:rPr>
          <w:lang w:val="x-none"/>
        </w:rPr>
        <w:t>, таблиц</w:t>
      </w:r>
      <w:r w:rsidRPr="00CA4934">
        <w:t>ы</w:t>
      </w:r>
      <w:r w:rsidRPr="00CA4934">
        <w:rPr>
          <w:lang w:val="x-none"/>
        </w:rPr>
        <w:t xml:space="preserve"> и (или) прочитанн</w:t>
      </w:r>
      <w:r w:rsidRPr="00CA4934">
        <w:t>ого</w:t>
      </w:r>
      <w:r w:rsidRPr="00CA4934">
        <w:rPr>
          <w:lang w:val="x-none"/>
        </w:rPr>
        <w:t xml:space="preserve"> (прослушанн</w:t>
      </w:r>
      <w:r w:rsidRPr="00CA4934">
        <w:t>ого)</w:t>
      </w:r>
      <w:r w:rsidRPr="00CA4934">
        <w:rPr>
          <w:lang w:val="x-none"/>
        </w:rPr>
        <w:t xml:space="preserve"> текст</w:t>
      </w:r>
      <w:r w:rsidRPr="00CA4934">
        <w:t>а</w:t>
      </w:r>
      <w:r w:rsidRPr="00CA4934">
        <w:rPr>
          <w:lang w:val="x-none"/>
        </w:rPr>
        <w:t xml:space="preserve"> (объём высказывания – до 110 слов);</w:t>
      </w:r>
    </w:p>
    <w:p w:rsidR="004E0291" w:rsidRPr="00CA4934" w:rsidRDefault="004E0291" w:rsidP="00C34969">
      <w:pPr>
        <w:pStyle w:val="a6"/>
        <w:rPr>
          <w:lang w:val="x-none"/>
        </w:rPr>
      </w:pPr>
      <w:r w:rsidRPr="00CA4934">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E0291" w:rsidRPr="00CA4934" w:rsidRDefault="004E0291" w:rsidP="00C34969">
      <w:pPr>
        <w:pStyle w:val="a6"/>
        <w:rPr>
          <w:lang w:val="x-none"/>
        </w:rPr>
      </w:pPr>
      <w:r w:rsidRPr="00CA4934">
        <w:rPr>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E0291" w:rsidRPr="00CA4934" w:rsidRDefault="004E0291" w:rsidP="00C34969">
      <w:pPr>
        <w:pStyle w:val="a6"/>
        <w:rPr>
          <w:lang w:val="x-none"/>
        </w:rPr>
      </w:pPr>
      <w:r w:rsidRPr="00CA4934">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E0291" w:rsidRPr="00CA4934" w:rsidRDefault="004E0291" w:rsidP="00C34969">
      <w:pPr>
        <w:pStyle w:val="a6"/>
        <w:rPr>
          <w:lang w:val="x-none"/>
        </w:rPr>
      </w:pPr>
      <w:r w:rsidRPr="00CA4934">
        <w:rPr>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CA4934">
        <w:rPr>
          <w:lang w:val="x-none"/>
        </w:rPr>
        <w:t>ity</w:t>
      </w:r>
      <w:proofErr w:type="spellEnd"/>
      <w:r w:rsidRPr="00CA4934">
        <w:rPr>
          <w:lang w:val="x-none"/>
        </w:rPr>
        <w:t>, -</w:t>
      </w:r>
      <w:proofErr w:type="spellStart"/>
      <w:r w:rsidRPr="00CA4934">
        <w:rPr>
          <w:lang w:val="x-none"/>
        </w:rPr>
        <w:t>ship</w:t>
      </w:r>
      <w:proofErr w:type="spellEnd"/>
      <w:r w:rsidRPr="00CA4934">
        <w:rPr>
          <w:lang w:val="x-none"/>
        </w:rPr>
        <w:t>,</w:t>
      </w:r>
      <w:r w:rsidRPr="00CA4934">
        <w:t xml:space="preserve"> </w:t>
      </w:r>
      <w:r w:rsidRPr="00CA4934">
        <w:rPr>
          <w:lang w:val="x-none"/>
        </w:rPr>
        <w:t>-</w:t>
      </w:r>
      <w:proofErr w:type="spellStart"/>
      <w:r w:rsidRPr="00CA4934">
        <w:rPr>
          <w:lang w:val="x-none"/>
        </w:rPr>
        <w:t>ance</w:t>
      </w:r>
      <w:proofErr w:type="spellEnd"/>
      <w:r w:rsidRPr="00CA4934">
        <w:rPr>
          <w:lang w:val="x-none"/>
        </w:rPr>
        <w:t>/-</w:t>
      </w:r>
      <w:proofErr w:type="spellStart"/>
      <w:r w:rsidRPr="00CA4934">
        <w:rPr>
          <w:lang w:val="x-none"/>
        </w:rPr>
        <w:t>ence</w:t>
      </w:r>
      <w:proofErr w:type="spellEnd"/>
      <w:r w:rsidRPr="00CA4934">
        <w:rPr>
          <w:lang w:val="x-none"/>
        </w:rPr>
        <w:t xml:space="preserve">, имена прилагательные с помощью префикса </w:t>
      </w:r>
      <w:proofErr w:type="spellStart"/>
      <w:r w:rsidRPr="00CA4934">
        <w:rPr>
          <w:lang w:val="x-none"/>
        </w:rPr>
        <w:t>inter</w:t>
      </w:r>
      <w:proofErr w:type="spellEnd"/>
      <w:r w:rsidRPr="00CA4934">
        <w:rPr>
          <w:lang w:val="x-none"/>
        </w:rPr>
        <w:t>-;</w:t>
      </w:r>
    </w:p>
    <w:p w:rsidR="004E0291" w:rsidRPr="00CA4934" w:rsidRDefault="004E0291" w:rsidP="00C34969">
      <w:pPr>
        <w:pStyle w:val="a6"/>
        <w:rPr>
          <w:lang w:val="x-none"/>
        </w:rPr>
      </w:pPr>
      <w:r w:rsidRPr="00CA4934">
        <w:rPr>
          <w:lang w:val="x-none"/>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CA4934">
        <w:rPr>
          <w:lang w:val="x-none"/>
        </w:rPr>
        <w:t>to</w:t>
      </w:r>
      <w:proofErr w:type="spellEnd"/>
      <w:r w:rsidRPr="00CA4934">
        <w:rPr>
          <w:lang w:val="x-none"/>
        </w:rPr>
        <w:t xml:space="preserve"> </w:t>
      </w:r>
      <w:proofErr w:type="spellStart"/>
      <w:r w:rsidRPr="00CA4934">
        <w:rPr>
          <w:lang w:val="x-none"/>
        </w:rPr>
        <w:t>walk</w:t>
      </w:r>
      <w:proofErr w:type="spellEnd"/>
      <w:r w:rsidRPr="00CA4934">
        <w:rPr>
          <w:lang w:val="x-none"/>
        </w:rPr>
        <w:t xml:space="preserve"> – a </w:t>
      </w:r>
      <w:proofErr w:type="spellStart"/>
      <w:r w:rsidRPr="00CA4934">
        <w:rPr>
          <w:lang w:val="x-none"/>
        </w:rPr>
        <w:t>walk</w:t>
      </w:r>
      <w:proofErr w:type="spellEnd"/>
      <w:r w:rsidRPr="00CA4934">
        <w:rPr>
          <w:lang w:val="x-none"/>
        </w:rPr>
        <w:t xml:space="preserve">), глагол от имени существительного (a </w:t>
      </w:r>
      <w:proofErr w:type="spellStart"/>
      <w:r w:rsidRPr="00CA4934">
        <w:rPr>
          <w:lang w:val="x-none"/>
        </w:rPr>
        <w:t>present</w:t>
      </w:r>
      <w:proofErr w:type="spellEnd"/>
      <w:r w:rsidRPr="00CA4934">
        <w:rPr>
          <w:lang w:val="x-none"/>
        </w:rPr>
        <w:t xml:space="preserve"> – </w:t>
      </w:r>
      <w:proofErr w:type="spellStart"/>
      <w:r w:rsidRPr="00CA4934">
        <w:rPr>
          <w:lang w:val="x-none"/>
        </w:rPr>
        <w:t>to</w:t>
      </w:r>
      <w:proofErr w:type="spellEnd"/>
      <w:r w:rsidRPr="00CA4934">
        <w:rPr>
          <w:lang w:val="x-none"/>
        </w:rPr>
        <w:t xml:space="preserve"> </w:t>
      </w:r>
      <w:proofErr w:type="spellStart"/>
      <w:r w:rsidRPr="00CA4934">
        <w:rPr>
          <w:lang w:val="x-none"/>
        </w:rPr>
        <w:t>present</w:t>
      </w:r>
      <w:proofErr w:type="spellEnd"/>
      <w:r w:rsidRPr="00CA4934">
        <w:rPr>
          <w:lang w:val="x-none"/>
        </w:rPr>
        <w:t>), имя существительное от прилагательного (</w:t>
      </w:r>
      <w:proofErr w:type="spellStart"/>
      <w:r w:rsidRPr="00CA4934">
        <w:rPr>
          <w:lang w:val="x-none"/>
        </w:rPr>
        <w:t>rich</w:t>
      </w:r>
      <w:proofErr w:type="spellEnd"/>
      <w:r w:rsidRPr="00CA4934">
        <w:rPr>
          <w:lang w:val="x-none"/>
        </w:rPr>
        <w:t xml:space="preserve"> – </w:t>
      </w:r>
      <w:proofErr w:type="spellStart"/>
      <w:r w:rsidRPr="00CA4934">
        <w:rPr>
          <w:lang w:val="x-none"/>
        </w:rPr>
        <w:t>the</w:t>
      </w:r>
      <w:proofErr w:type="spellEnd"/>
      <w:r w:rsidRPr="00CA4934">
        <w:rPr>
          <w:lang w:val="x-none"/>
        </w:rPr>
        <w:t xml:space="preserve"> </w:t>
      </w:r>
      <w:proofErr w:type="spellStart"/>
      <w:r w:rsidRPr="00CA4934">
        <w:rPr>
          <w:lang w:val="x-none"/>
        </w:rPr>
        <w:t>rich</w:t>
      </w:r>
      <w:proofErr w:type="spellEnd"/>
      <w:r w:rsidRPr="00CA4934">
        <w:rPr>
          <w:lang w:val="x-none"/>
        </w:rPr>
        <w:t>);</w:t>
      </w:r>
    </w:p>
    <w:p w:rsidR="004E0291" w:rsidRPr="00CA4934" w:rsidRDefault="004E0291" w:rsidP="00C34969">
      <w:pPr>
        <w:pStyle w:val="a6"/>
        <w:rPr>
          <w:lang w:val="x-none"/>
        </w:rPr>
      </w:pPr>
      <w:r w:rsidRPr="00CA4934">
        <w:rPr>
          <w:lang w:val="x-none"/>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E0291" w:rsidRPr="00CA4934" w:rsidRDefault="004E0291" w:rsidP="00C34969">
      <w:pPr>
        <w:pStyle w:val="a6"/>
        <w:rPr>
          <w:lang w:val="x-none"/>
        </w:rPr>
      </w:pPr>
      <w:r w:rsidRPr="00CA4934">
        <w:rPr>
          <w:lang w:val="x-none"/>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E0291" w:rsidRPr="00CA4934" w:rsidRDefault="004E0291" w:rsidP="00C34969">
      <w:pPr>
        <w:pStyle w:val="a6"/>
        <w:rPr>
          <w:lang w:val="x-none"/>
        </w:rPr>
      </w:pPr>
      <w:r w:rsidRPr="00CA4934">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E0291" w:rsidRPr="00CA4934" w:rsidRDefault="004E0291" w:rsidP="00C34969">
      <w:pPr>
        <w:pStyle w:val="a6"/>
        <w:rPr>
          <w:lang w:val="x-none"/>
        </w:rPr>
      </w:pPr>
      <w:r w:rsidRPr="00CA4934">
        <w:rPr>
          <w:lang w:val="x-none"/>
        </w:rPr>
        <w:t>распознавать и употреблять в устной и письменной речи:</w:t>
      </w:r>
    </w:p>
    <w:p w:rsidR="004E0291" w:rsidRPr="00CA4934" w:rsidRDefault="004E0291" w:rsidP="00C34969">
      <w:pPr>
        <w:pStyle w:val="a6"/>
        <w:rPr>
          <w:lang w:val="x-none"/>
        </w:rPr>
      </w:pPr>
      <w:r w:rsidRPr="00CA4934">
        <w:rPr>
          <w:lang w:val="x-none"/>
        </w:rPr>
        <w:t>предложения со сложным дополнением (</w:t>
      </w:r>
      <w:proofErr w:type="spellStart"/>
      <w:r w:rsidRPr="00CA4934">
        <w:rPr>
          <w:lang w:val="x-none"/>
        </w:rPr>
        <w:t>Complex</w:t>
      </w:r>
      <w:proofErr w:type="spellEnd"/>
      <w:r w:rsidRPr="00CA4934">
        <w:rPr>
          <w:lang w:val="x-none"/>
        </w:rPr>
        <w:t xml:space="preserve"> </w:t>
      </w:r>
      <w:proofErr w:type="spellStart"/>
      <w:r w:rsidRPr="00CA4934">
        <w:rPr>
          <w:lang w:val="x-none"/>
        </w:rPr>
        <w:t>Object</w:t>
      </w:r>
      <w:proofErr w:type="spellEnd"/>
      <w:r w:rsidRPr="00CA4934">
        <w:rPr>
          <w:lang w:val="x-none"/>
        </w:rPr>
        <w:t>);</w:t>
      </w:r>
    </w:p>
    <w:p w:rsidR="004E0291" w:rsidRPr="00CA4934" w:rsidRDefault="004E0291" w:rsidP="00C34969">
      <w:pPr>
        <w:pStyle w:val="a6"/>
        <w:rPr>
          <w:lang w:val="x-none"/>
        </w:rPr>
      </w:pPr>
      <w:r w:rsidRPr="00CA4934">
        <w:rPr>
          <w:lang w:val="x-none"/>
        </w:rPr>
        <w:t xml:space="preserve">все типы вопросительных предложений в </w:t>
      </w:r>
      <w:proofErr w:type="spellStart"/>
      <w:r w:rsidRPr="00CA4934">
        <w:rPr>
          <w:lang w:val="x-none"/>
        </w:rPr>
        <w:t>Past</w:t>
      </w:r>
      <w:proofErr w:type="spellEnd"/>
      <w:r w:rsidRPr="00CA4934">
        <w:rPr>
          <w:lang w:val="x-none"/>
        </w:rPr>
        <w:t xml:space="preserve"> </w:t>
      </w:r>
      <w:proofErr w:type="spellStart"/>
      <w:r w:rsidRPr="00CA4934">
        <w:rPr>
          <w:lang w:val="x-none"/>
        </w:rPr>
        <w:t>Perfect</w:t>
      </w:r>
      <w:proofErr w:type="spellEnd"/>
      <w:r w:rsidRPr="00CA4934">
        <w:rPr>
          <w:lang w:val="x-none"/>
        </w:rPr>
        <w:t xml:space="preserve"> </w:t>
      </w:r>
      <w:proofErr w:type="spellStart"/>
      <w:r w:rsidRPr="00CA4934">
        <w:rPr>
          <w:lang w:val="x-none"/>
        </w:rPr>
        <w:t>Tense</w:t>
      </w:r>
      <w:proofErr w:type="spellEnd"/>
      <w:r w:rsidRPr="00CA4934">
        <w:rPr>
          <w:lang w:val="x-none"/>
        </w:rPr>
        <w:t>;</w:t>
      </w:r>
    </w:p>
    <w:p w:rsidR="004E0291" w:rsidRPr="00CA4934" w:rsidRDefault="004E0291" w:rsidP="00C34969">
      <w:pPr>
        <w:pStyle w:val="a6"/>
        <w:rPr>
          <w:lang w:val="x-none"/>
        </w:rPr>
      </w:pPr>
      <w:r w:rsidRPr="00CA4934">
        <w:rPr>
          <w:lang w:val="x-none"/>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E0291" w:rsidRPr="00CA4934" w:rsidRDefault="004E0291" w:rsidP="00C34969">
      <w:pPr>
        <w:pStyle w:val="a6"/>
        <w:rPr>
          <w:lang w:val="x-none"/>
        </w:rPr>
      </w:pPr>
      <w:r w:rsidRPr="00CA4934">
        <w:rPr>
          <w:lang w:val="x-none"/>
        </w:rPr>
        <w:t>согласование времён в рамках сложного предложения;</w:t>
      </w:r>
    </w:p>
    <w:p w:rsidR="004E0291" w:rsidRPr="00CA4934" w:rsidRDefault="004E0291" w:rsidP="00C34969">
      <w:pPr>
        <w:pStyle w:val="a6"/>
        <w:rPr>
          <w:lang w:val="x-none"/>
        </w:rPr>
      </w:pPr>
      <w:r w:rsidRPr="00CA4934">
        <w:rPr>
          <w:lang w:val="x-none"/>
        </w:rPr>
        <w:t>согласование подлежащего, выраженного собирательным существительным (</w:t>
      </w:r>
      <w:proofErr w:type="spellStart"/>
      <w:r w:rsidRPr="00CA4934">
        <w:rPr>
          <w:lang w:val="x-none"/>
        </w:rPr>
        <w:t>family</w:t>
      </w:r>
      <w:proofErr w:type="spellEnd"/>
      <w:r w:rsidRPr="00CA4934">
        <w:rPr>
          <w:lang w:val="x-none"/>
        </w:rPr>
        <w:t xml:space="preserve">, </w:t>
      </w:r>
      <w:proofErr w:type="spellStart"/>
      <w:r w:rsidRPr="00CA4934">
        <w:rPr>
          <w:lang w:val="x-none"/>
        </w:rPr>
        <w:t>police</w:t>
      </w:r>
      <w:proofErr w:type="spellEnd"/>
      <w:r w:rsidRPr="00CA4934">
        <w:rPr>
          <w:lang w:val="x-none"/>
        </w:rPr>
        <w:t>), со сказуемым;</w:t>
      </w:r>
    </w:p>
    <w:p w:rsidR="004E0291" w:rsidRPr="00CA4934" w:rsidRDefault="004E0291" w:rsidP="00C34969">
      <w:pPr>
        <w:pStyle w:val="a6"/>
        <w:rPr>
          <w:lang w:val="x-none"/>
        </w:rPr>
      </w:pPr>
      <w:r w:rsidRPr="00CA4934">
        <w:rPr>
          <w:lang w:val="x-none"/>
        </w:rPr>
        <w:t>конструкции с глаголами на -</w:t>
      </w:r>
      <w:proofErr w:type="spellStart"/>
      <w:r w:rsidRPr="00CA4934">
        <w:rPr>
          <w:lang w:val="x-none"/>
        </w:rPr>
        <w:t>ing</w:t>
      </w:r>
      <w:proofErr w:type="spellEnd"/>
      <w:r w:rsidRPr="00CA4934">
        <w:rPr>
          <w:lang w:val="x-none"/>
        </w:rPr>
        <w:t xml:space="preserve">: </w:t>
      </w:r>
      <w:proofErr w:type="spellStart"/>
      <w:r w:rsidRPr="00CA4934">
        <w:rPr>
          <w:lang w:val="x-none"/>
        </w:rPr>
        <w:t>to</w:t>
      </w:r>
      <w:proofErr w:type="spellEnd"/>
      <w:r w:rsidRPr="00CA4934">
        <w:rPr>
          <w:lang w:val="x-none"/>
        </w:rPr>
        <w:t xml:space="preserve"> </w:t>
      </w:r>
      <w:proofErr w:type="spellStart"/>
      <w:r w:rsidRPr="00CA4934">
        <w:rPr>
          <w:lang w:val="x-none"/>
        </w:rPr>
        <w:t>love</w:t>
      </w:r>
      <w:proofErr w:type="spellEnd"/>
      <w:r w:rsidRPr="00CA4934">
        <w:rPr>
          <w:lang w:val="x-none"/>
        </w:rPr>
        <w:t>/</w:t>
      </w:r>
      <w:proofErr w:type="spellStart"/>
      <w:r w:rsidRPr="00CA4934">
        <w:rPr>
          <w:lang w:val="x-none"/>
        </w:rPr>
        <w:t>hate</w:t>
      </w:r>
      <w:proofErr w:type="spellEnd"/>
      <w:r w:rsidRPr="00CA4934">
        <w:rPr>
          <w:lang w:val="x-none"/>
        </w:rPr>
        <w:t xml:space="preserve"> </w:t>
      </w:r>
      <w:proofErr w:type="spellStart"/>
      <w:r w:rsidRPr="00CA4934">
        <w:rPr>
          <w:lang w:val="x-none"/>
        </w:rPr>
        <w:t>doing</w:t>
      </w:r>
      <w:proofErr w:type="spellEnd"/>
      <w:r w:rsidRPr="00CA4934">
        <w:rPr>
          <w:lang w:val="x-none"/>
        </w:rPr>
        <w:t xml:space="preserve"> </w:t>
      </w:r>
      <w:proofErr w:type="spellStart"/>
      <w:r w:rsidRPr="00CA4934">
        <w:rPr>
          <w:lang w:val="x-none"/>
        </w:rPr>
        <w:t>something</w:t>
      </w:r>
      <w:proofErr w:type="spellEnd"/>
      <w:r w:rsidRPr="00CA4934">
        <w:rPr>
          <w:lang w:val="x-none"/>
        </w:rPr>
        <w:t>;</w:t>
      </w:r>
    </w:p>
    <w:p w:rsidR="004E0291" w:rsidRPr="00CA4934" w:rsidRDefault="004E0291" w:rsidP="00C34969">
      <w:pPr>
        <w:pStyle w:val="a6"/>
        <w:rPr>
          <w:lang w:val="x-none"/>
        </w:rPr>
      </w:pPr>
      <w:r w:rsidRPr="00CA4934">
        <w:rPr>
          <w:lang w:val="x-none"/>
        </w:rPr>
        <w:t xml:space="preserve">конструкции, содержащие глаголы-связки </w:t>
      </w:r>
      <w:proofErr w:type="spellStart"/>
      <w:r w:rsidRPr="00CA4934">
        <w:rPr>
          <w:lang w:val="x-none"/>
        </w:rPr>
        <w:t>to</w:t>
      </w:r>
      <w:proofErr w:type="spellEnd"/>
      <w:r w:rsidRPr="00CA4934">
        <w:rPr>
          <w:lang w:val="x-none"/>
        </w:rPr>
        <w:t xml:space="preserve"> </w:t>
      </w:r>
      <w:proofErr w:type="spellStart"/>
      <w:r w:rsidRPr="00CA4934">
        <w:rPr>
          <w:lang w:val="x-none"/>
        </w:rPr>
        <w:t>be</w:t>
      </w:r>
      <w:proofErr w:type="spellEnd"/>
      <w:r w:rsidRPr="00CA4934">
        <w:rPr>
          <w:lang w:val="x-none"/>
        </w:rPr>
        <w:t>/</w:t>
      </w:r>
      <w:proofErr w:type="spellStart"/>
      <w:r w:rsidRPr="00CA4934">
        <w:rPr>
          <w:lang w:val="x-none"/>
        </w:rPr>
        <w:t>to</w:t>
      </w:r>
      <w:proofErr w:type="spellEnd"/>
      <w:r w:rsidRPr="00CA4934">
        <w:rPr>
          <w:lang w:val="x-none"/>
        </w:rPr>
        <w:t xml:space="preserve"> </w:t>
      </w:r>
      <w:proofErr w:type="spellStart"/>
      <w:r w:rsidRPr="00CA4934">
        <w:rPr>
          <w:lang w:val="x-none"/>
        </w:rPr>
        <w:t>look</w:t>
      </w:r>
      <w:proofErr w:type="spellEnd"/>
      <w:r w:rsidRPr="00CA4934">
        <w:rPr>
          <w:lang w:val="x-none"/>
        </w:rPr>
        <w:t>/</w:t>
      </w:r>
      <w:proofErr w:type="spellStart"/>
      <w:r w:rsidRPr="00CA4934">
        <w:rPr>
          <w:lang w:val="x-none"/>
        </w:rPr>
        <w:t>to</w:t>
      </w:r>
      <w:proofErr w:type="spellEnd"/>
      <w:r w:rsidRPr="00CA4934">
        <w:rPr>
          <w:lang w:val="x-none"/>
        </w:rPr>
        <w:t xml:space="preserve"> </w:t>
      </w:r>
      <w:proofErr w:type="spellStart"/>
      <w:r w:rsidRPr="00CA4934">
        <w:rPr>
          <w:lang w:val="x-none"/>
        </w:rPr>
        <w:t>feel</w:t>
      </w:r>
      <w:proofErr w:type="spellEnd"/>
      <w:r w:rsidRPr="00CA4934">
        <w:rPr>
          <w:lang w:val="x-none"/>
        </w:rPr>
        <w:t>/</w:t>
      </w:r>
      <w:proofErr w:type="spellStart"/>
      <w:r w:rsidRPr="00CA4934">
        <w:rPr>
          <w:lang w:val="x-none"/>
        </w:rPr>
        <w:t>to</w:t>
      </w:r>
      <w:proofErr w:type="spellEnd"/>
      <w:r w:rsidRPr="00CA4934">
        <w:rPr>
          <w:lang w:val="x-none"/>
        </w:rPr>
        <w:t xml:space="preserve"> </w:t>
      </w:r>
      <w:proofErr w:type="spellStart"/>
      <w:r w:rsidRPr="00CA4934">
        <w:rPr>
          <w:lang w:val="x-none"/>
        </w:rPr>
        <w:t>seem</w:t>
      </w:r>
      <w:proofErr w:type="spellEnd"/>
      <w:r w:rsidRPr="00CA4934">
        <w:rPr>
          <w:lang w:val="x-none"/>
        </w:rPr>
        <w:t>;</w:t>
      </w:r>
    </w:p>
    <w:p w:rsidR="004E0291" w:rsidRPr="00CA4934" w:rsidRDefault="004E0291" w:rsidP="00C34969">
      <w:pPr>
        <w:pStyle w:val="a6"/>
        <w:rPr>
          <w:lang w:val="x-none"/>
        </w:rPr>
      </w:pPr>
      <w:r w:rsidRPr="00CA4934">
        <w:rPr>
          <w:lang w:val="x-none"/>
        </w:rPr>
        <w:t xml:space="preserve">конструкции </w:t>
      </w:r>
      <w:proofErr w:type="spellStart"/>
      <w:r w:rsidRPr="00CA4934">
        <w:rPr>
          <w:lang w:val="x-none"/>
        </w:rPr>
        <w:t>be</w:t>
      </w:r>
      <w:proofErr w:type="spellEnd"/>
      <w:r w:rsidRPr="00CA4934">
        <w:rPr>
          <w:lang w:val="x-none"/>
        </w:rPr>
        <w:t>/</w:t>
      </w:r>
      <w:proofErr w:type="spellStart"/>
      <w:r w:rsidRPr="00CA4934">
        <w:rPr>
          <w:lang w:val="x-none"/>
        </w:rPr>
        <w:t>get</w:t>
      </w:r>
      <w:proofErr w:type="spellEnd"/>
      <w:r w:rsidRPr="00CA4934">
        <w:rPr>
          <w:lang w:val="x-none"/>
        </w:rPr>
        <w:t xml:space="preserve"> </w:t>
      </w:r>
      <w:proofErr w:type="spellStart"/>
      <w:r w:rsidRPr="00CA4934">
        <w:rPr>
          <w:lang w:val="x-none"/>
        </w:rPr>
        <w:t>used</w:t>
      </w:r>
      <w:proofErr w:type="spellEnd"/>
      <w:r w:rsidRPr="00CA4934">
        <w:rPr>
          <w:lang w:val="x-none"/>
        </w:rPr>
        <w:t xml:space="preserve"> </w:t>
      </w:r>
      <w:proofErr w:type="spellStart"/>
      <w:r w:rsidRPr="00CA4934">
        <w:rPr>
          <w:lang w:val="x-none"/>
        </w:rPr>
        <w:t>to</w:t>
      </w:r>
      <w:proofErr w:type="spellEnd"/>
      <w:r w:rsidRPr="00CA4934">
        <w:rPr>
          <w:lang w:val="x-none"/>
        </w:rPr>
        <w:t xml:space="preserve"> </w:t>
      </w:r>
      <w:proofErr w:type="spellStart"/>
      <w:r w:rsidRPr="00CA4934">
        <w:rPr>
          <w:lang w:val="x-none"/>
        </w:rPr>
        <w:t>do</w:t>
      </w:r>
      <w:proofErr w:type="spellEnd"/>
      <w:r w:rsidRPr="00CA4934">
        <w:rPr>
          <w:lang w:val="x-none"/>
        </w:rPr>
        <w:t xml:space="preserve"> </w:t>
      </w:r>
      <w:proofErr w:type="spellStart"/>
      <w:r w:rsidRPr="00CA4934">
        <w:rPr>
          <w:lang w:val="x-none"/>
        </w:rPr>
        <w:t>something</w:t>
      </w:r>
      <w:proofErr w:type="spellEnd"/>
      <w:r w:rsidRPr="00CA4934">
        <w:rPr>
          <w:lang w:val="x-none"/>
        </w:rPr>
        <w:t xml:space="preserve">; </w:t>
      </w:r>
      <w:proofErr w:type="spellStart"/>
      <w:r w:rsidRPr="00CA4934">
        <w:rPr>
          <w:lang w:val="x-none"/>
        </w:rPr>
        <w:t>be</w:t>
      </w:r>
      <w:proofErr w:type="spellEnd"/>
      <w:r w:rsidRPr="00CA4934">
        <w:rPr>
          <w:lang w:val="x-none"/>
        </w:rPr>
        <w:t>/</w:t>
      </w:r>
      <w:proofErr w:type="spellStart"/>
      <w:r w:rsidRPr="00CA4934">
        <w:rPr>
          <w:lang w:val="x-none"/>
        </w:rPr>
        <w:t>get</w:t>
      </w:r>
      <w:proofErr w:type="spellEnd"/>
      <w:r w:rsidRPr="00CA4934">
        <w:rPr>
          <w:lang w:val="x-none"/>
        </w:rPr>
        <w:t xml:space="preserve"> </w:t>
      </w:r>
      <w:proofErr w:type="spellStart"/>
      <w:r w:rsidRPr="00CA4934">
        <w:rPr>
          <w:lang w:val="x-none"/>
        </w:rPr>
        <w:t>used</w:t>
      </w:r>
      <w:proofErr w:type="spellEnd"/>
      <w:r w:rsidRPr="00CA4934">
        <w:rPr>
          <w:lang w:val="x-none"/>
        </w:rPr>
        <w:t xml:space="preserve"> </w:t>
      </w:r>
      <w:proofErr w:type="spellStart"/>
      <w:r w:rsidRPr="00CA4934">
        <w:rPr>
          <w:lang w:val="x-none"/>
        </w:rPr>
        <w:t>doing</w:t>
      </w:r>
      <w:proofErr w:type="spellEnd"/>
      <w:r w:rsidRPr="00CA4934">
        <w:rPr>
          <w:lang w:val="x-none"/>
        </w:rPr>
        <w:t xml:space="preserve"> </w:t>
      </w:r>
      <w:proofErr w:type="spellStart"/>
      <w:r w:rsidRPr="00CA4934">
        <w:rPr>
          <w:lang w:val="x-none"/>
        </w:rPr>
        <w:t>something</w:t>
      </w:r>
      <w:proofErr w:type="spellEnd"/>
      <w:r w:rsidRPr="00CA4934">
        <w:rPr>
          <w:lang w:val="x-none"/>
        </w:rPr>
        <w:t>;</w:t>
      </w:r>
    </w:p>
    <w:p w:rsidR="004E0291" w:rsidRPr="00CA4934" w:rsidRDefault="004E0291" w:rsidP="00C34969">
      <w:pPr>
        <w:pStyle w:val="a6"/>
        <w:rPr>
          <w:lang w:val="x-none"/>
        </w:rPr>
      </w:pPr>
      <w:r w:rsidRPr="00CA4934">
        <w:rPr>
          <w:lang w:val="x-none"/>
        </w:rPr>
        <w:t xml:space="preserve">конструкцию </w:t>
      </w:r>
      <w:proofErr w:type="spellStart"/>
      <w:r w:rsidRPr="00CA4934">
        <w:rPr>
          <w:lang w:val="x-none"/>
        </w:rPr>
        <w:t>both</w:t>
      </w:r>
      <w:proofErr w:type="spellEnd"/>
      <w:r w:rsidRPr="00CA4934">
        <w:rPr>
          <w:lang w:val="x-none"/>
        </w:rPr>
        <w:t xml:space="preserve"> … </w:t>
      </w:r>
      <w:proofErr w:type="spellStart"/>
      <w:r w:rsidRPr="00CA4934">
        <w:rPr>
          <w:lang w:val="x-none"/>
        </w:rPr>
        <w:t>and</w:t>
      </w:r>
      <w:proofErr w:type="spellEnd"/>
      <w:r w:rsidRPr="00CA4934">
        <w:rPr>
          <w:lang w:val="x-none"/>
        </w:rPr>
        <w:t xml:space="preserve"> …;</w:t>
      </w:r>
    </w:p>
    <w:p w:rsidR="004E0291" w:rsidRPr="00CA4934" w:rsidRDefault="004E0291" w:rsidP="00C34969">
      <w:pPr>
        <w:pStyle w:val="a6"/>
        <w:rPr>
          <w:lang w:val="x-none"/>
        </w:rPr>
      </w:pPr>
      <w:r w:rsidRPr="00CA4934">
        <w:rPr>
          <w:lang w:val="x-none"/>
        </w:rPr>
        <w:lastRenderedPageBreak/>
        <w:t xml:space="preserve">конструкции c глаголами </w:t>
      </w:r>
      <w:proofErr w:type="spellStart"/>
      <w:r w:rsidRPr="00CA4934">
        <w:rPr>
          <w:lang w:val="x-none"/>
        </w:rPr>
        <w:t>to</w:t>
      </w:r>
      <w:proofErr w:type="spellEnd"/>
      <w:r w:rsidRPr="00CA4934">
        <w:rPr>
          <w:lang w:val="x-none"/>
        </w:rPr>
        <w:t xml:space="preserve"> </w:t>
      </w:r>
      <w:proofErr w:type="spellStart"/>
      <w:r w:rsidRPr="00CA4934">
        <w:rPr>
          <w:lang w:val="x-none"/>
        </w:rPr>
        <w:t>stop</w:t>
      </w:r>
      <w:proofErr w:type="spellEnd"/>
      <w:r w:rsidRPr="00CA4934">
        <w:rPr>
          <w:lang w:val="x-none"/>
        </w:rPr>
        <w:t xml:space="preserve">, </w:t>
      </w:r>
      <w:proofErr w:type="spellStart"/>
      <w:r w:rsidRPr="00CA4934">
        <w:rPr>
          <w:lang w:val="x-none"/>
        </w:rPr>
        <w:t>to</w:t>
      </w:r>
      <w:proofErr w:type="spellEnd"/>
      <w:r w:rsidRPr="00CA4934">
        <w:rPr>
          <w:lang w:val="x-none"/>
        </w:rPr>
        <w:t xml:space="preserve"> </w:t>
      </w:r>
      <w:proofErr w:type="spellStart"/>
      <w:r w:rsidRPr="00CA4934">
        <w:rPr>
          <w:lang w:val="x-none"/>
        </w:rPr>
        <w:t>remember</w:t>
      </w:r>
      <w:proofErr w:type="spellEnd"/>
      <w:r w:rsidRPr="00CA4934">
        <w:rPr>
          <w:lang w:val="x-none"/>
        </w:rPr>
        <w:t xml:space="preserve">, </w:t>
      </w:r>
      <w:proofErr w:type="spellStart"/>
      <w:r w:rsidRPr="00CA4934">
        <w:rPr>
          <w:lang w:val="x-none"/>
        </w:rPr>
        <w:t>to</w:t>
      </w:r>
      <w:proofErr w:type="spellEnd"/>
      <w:r w:rsidRPr="00CA4934">
        <w:rPr>
          <w:lang w:val="x-none"/>
        </w:rPr>
        <w:t xml:space="preserve"> </w:t>
      </w:r>
      <w:proofErr w:type="spellStart"/>
      <w:r w:rsidRPr="00CA4934">
        <w:rPr>
          <w:lang w:val="x-none"/>
        </w:rPr>
        <w:t>forget</w:t>
      </w:r>
      <w:proofErr w:type="spellEnd"/>
      <w:r w:rsidRPr="00CA4934">
        <w:rPr>
          <w:lang w:val="x-none"/>
        </w:rPr>
        <w:t xml:space="preserve"> (разница в значении </w:t>
      </w:r>
      <w:proofErr w:type="spellStart"/>
      <w:r w:rsidRPr="00CA4934">
        <w:rPr>
          <w:lang w:val="x-none"/>
        </w:rPr>
        <w:t>to</w:t>
      </w:r>
      <w:proofErr w:type="spellEnd"/>
      <w:r w:rsidRPr="00CA4934">
        <w:rPr>
          <w:lang w:val="x-none"/>
        </w:rPr>
        <w:t xml:space="preserve"> </w:t>
      </w:r>
      <w:proofErr w:type="spellStart"/>
      <w:r w:rsidRPr="00CA4934">
        <w:rPr>
          <w:lang w:val="x-none"/>
        </w:rPr>
        <w:t>stop</w:t>
      </w:r>
      <w:proofErr w:type="spellEnd"/>
      <w:r w:rsidRPr="00CA4934">
        <w:rPr>
          <w:lang w:val="x-none"/>
        </w:rPr>
        <w:t xml:space="preserve"> </w:t>
      </w:r>
      <w:proofErr w:type="spellStart"/>
      <w:r w:rsidRPr="00CA4934">
        <w:rPr>
          <w:lang w:val="x-none"/>
        </w:rPr>
        <w:t>doing</w:t>
      </w:r>
      <w:proofErr w:type="spellEnd"/>
      <w:r w:rsidRPr="00CA4934">
        <w:rPr>
          <w:lang w:val="x-none"/>
        </w:rPr>
        <w:t xml:space="preserve"> </w:t>
      </w:r>
      <w:proofErr w:type="spellStart"/>
      <w:r w:rsidRPr="00CA4934">
        <w:rPr>
          <w:lang w:val="x-none"/>
        </w:rPr>
        <w:t>smth</w:t>
      </w:r>
      <w:proofErr w:type="spellEnd"/>
      <w:r w:rsidRPr="00CA4934">
        <w:rPr>
          <w:lang w:val="x-none"/>
        </w:rPr>
        <w:t xml:space="preserve"> и </w:t>
      </w:r>
      <w:proofErr w:type="spellStart"/>
      <w:r w:rsidRPr="00CA4934">
        <w:rPr>
          <w:lang w:val="x-none"/>
        </w:rPr>
        <w:t>to</w:t>
      </w:r>
      <w:proofErr w:type="spellEnd"/>
      <w:r w:rsidRPr="00CA4934">
        <w:rPr>
          <w:lang w:val="x-none"/>
        </w:rPr>
        <w:t xml:space="preserve"> </w:t>
      </w:r>
      <w:proofErr w:type="spellStart"/>
      <w:r w:rsidRPr="00CA4934">
        <w:rPr>
          <w:lang w:val="x-none"/>
        </w:rPr>
        <w:t>stop</w:t>
      </w:r>
      <w:proofErr w:type="spellEnd"/>
      <w:r w:rsidRPr="00CA4934">
        <w:rPr>
          <w:lang w:val="x-none"/>
        </w:rPr>
        <w:t xml:space="preserve"> </w:t>
      </w:r>
      <w:proofErr w:type="spellStart"/>
      <w:r w:rsidRPr="00CA4934">
        <w:rPr>
          <w:lang w:val="x-none"/>
        </w:rPr>
        <w:t>to</w:t>
      </w:r>
      <w:proofErr w:type="spellEnd"/>
      <w:r w:rsidRPr="00CA4934">
        <w:rPr>
          <w:lang w:val="x-none"/>
        </w:rPr>
        <w:t xml:space="preserve"> </w:t>
      </w:r>
      <w:proofErr w:type="spellStart"/>
      <w:r w:rsidRPr="00CA4934">
        <w:rPr>
          <w:lang w:val="x-none"/>
        </w:rPr>
        <w:t>do</w:t>
      </w:r>
      <w:proofErr w:type="spellEnd"/>
      <w:r w:rsidRPr="00CA4934">
        <w:rPr>
          <w:lang w:val="x-none"/>
        </w:rPr>
        <w:t xml:space="preserve"> </w:t>
      </w:r>
      <w:proofErr w:type="spellStart"/>
      <w:r w:rsidRPr="00CA4934">
        <w:rPr>
          <w:lang w:val="x-none"/>
        </w:rPr>
        <w:t>smth</w:t>
      </w:r>
      <w:proofErr w:type="spellEnd"/>
      <w:r w:rsidRPr="00CA4934">
        <w:rPr>
          <w:lang w:val="x-none"/>
        </w:rPr>
        <w:t>);</w:t>
      </w:r>
    </w:p>
    <w:p w:rsidR="004E0291" w:rsidRPr="00CA4934" w:rsidRDefault="004E0291" w:rsidP="00C34969">
      <w:pPr>
        <w:pStyle w:val="a6"/>
        <w:rPr>
          <w:lang w:val="x-none"/>
        </w:rPr>
      </w:pPr>
      <w:r w:rsidRPr="00CA4934">
        <w:rPr>
          <w:lang w:val="x-none"/>
        </w:rPr>
        <w:t>глаголы в видовременных формах действительного залога в изъявительном наклонении (</w:t>
      </w:r>
      <w:proofErr w:type="spellStart"/>
      <w:r w:rsidRPr="00CA4934">
        <w:rPr>
          <w:lang w:val="x-none"/>
        </w:rPr>
        <w:t>Past</w:t>
      </w:r>
      <w:proofErr w:type="spellEnd"/>
      <w:r w:rsidRPr="00CA4934">
        <w:rPr>
          <w:lang w:val="x-none"/>
        </w:rPr>
        <w:t xml:space="preserve"> </w:t>
      </w:r>
      <w:proofErr w:type="spellStart"/>
      <w:r w:rsidRPr="00CA4934">
        <w:rPr>
          <w:lang w:val="x-none"/>
        </w:rPr>
        <w:t>Perfect</w:t>
      </w:r>
      <w:proofErr w:type="spellEnd"/>
      <w:r w:rsidRPr="00CA4934">
        <w:rPr>
          <w:lang w:val="x-none"/>
        </w:rPr>
        <w:t xml:space="preserve"> </w:t>
      </w:r>
      <w:proofErr w:type="spellStart"/>
      <w:r w:rsidRPr="00CA4934">
        <w:rPr>
          <w:lang w:val="x-none"/>
        </w:rPr>
        <w:t>Tense</w:t>
      </w:r>
      <w:proofErr w:type="spellEnd"/>
      <w:r w:rsidRPr="00CA4934">
        <w:rPr>
          <w:lang w:val="x-none"/>
        </w:rPr>
        <w:t xml:space="preserve">, </w:t>
      </w:r>
      <w:proofErr w:type="spellStart"/>
      <w:r w:rsidRPr="00CA4934">
        <w:rPr>
          <w:lang w:val="x-none"/>
        </w:rPr>
        <w:t>Present</w:t>
      </w:r>
      <w:proofErr w:type="spellEnd"/>
      <w:r w:rsidRPr="00CA4934">
        <w:rPr>
          <w:lang w:val="x-none"/>
        </w:rPr>
        <w:t xml:space="preserve"> </w:t>
      </w:r>
      <w:proofErr w:type="spellStart"/>
      <w:r w:rsidRPr="00CA4934">
        <w:rPr>
          <w:lang w:val="x-none"/>
        </w:rPr>
        <w:t>Perfect</w:t>
      </w:r>
      <w:proofErr w:type="spellEnd"/>
      <w:r w:rsidRPr="00CA4934">
        <w:rPr>
          <w:lang w:val="x-none"/>
        </w:rPr>
        <w:t xml:space="preserve"> </w:t>
      </w:r>
      <w:proofErr w:type="spellStart"/>
      <w:r w:rsidRPr="00CA4934">
        <w:rPr>
          <w:lang w:val="x-none"/>
        </w:rPr>
        <w:t>Continuous</w:t>
      </w:r>
      <w:proofErr w:type="spellEnd"/>
      <w:r w:rsidRPr="00CA4934">
        <w:rPr>
          <w:lang w:val="x-none"/>
        </w:rPr>
        <w:t xml:space="preserve"> </w:t>
      </w:r>
      <w:proofErr w:type="spellStart"/>
      <w:r w:rsidRPr="00CA4934">
        <w:rPr>
          <w:lang w:val="x-none"/>
        </w:rPr>
        <w:t>Tense</w:t>
      </w:r>
      <w:proofErr w:type="spellEnd"/>
      <w:r w:rsidRPr="00CA4934">
        <w:rPr>
          <w:lang w:val="x-none"/>
        </w:rPr>
        <w:t xml:space="preserve">, </w:t>
      </w:r>
      <w:proofErr w:type="spellStart"/>
      <w:r w:rsidRPr="00CA4934">
        <w:rPr>
          <w:lang w:val="x-none"/>
        </w:rPr>
        <w:t>Future-in-the-Past</w:t>
      </w:r>
      <w:proofErr w:type="spellEnd"/>
      <w:r w:rsidRPr="00CA4934">
        <w:rPr>
          <w:lang w:val="x-none"/>
        </w:rPr>
        <w:t>);</w:t>
      </w:r>
    </w:p>
    <w:p w:rsidR="004E0291" w:rsidRPr="00CA4934" w:rsidRDefault="004E0291" w:rsidP="00C34969">
      <w:pPr>
        <w:pStyle w:val="a6"/>
        <w:rPr>
          <w:lang w:val="x-none"/>
        </w:rPr>
      </w:pPr>
      <w:r w:rsidRPr="00CA4934">
        <w:rPr>
          <w:lang w:val="x-none"/>
        </w:rPr>
        <w:t>модальные глаголы в косвенной речи в настоящем и прошедшем времени;</w:t>
      </w:r>
    </w:p>
    <w:p w:rsidR="004E0291" w:rsidRPr="00CA4934" w:rsidRDefault="004E0291" w:rsidP="00C34969">
      <w:pPr>
        <w:pStyle w:val="a6"/>
        <w:rPr>
          <w:lang w:val="x-none"/>
        </w:rPr>
      </w:pPr>
      <w:r w:rsidRPr="00CA4934">
        <w:rPr>
          <w:lang w:val="x-none"/>
        </w:rPr>
        <w:t>неличные формы глагола (инфинитив, герундий, причастия настоящего и прошедшего времени);</w:t>
      </w:r>
    </w:p>
    <w:p w:rsidR="004E0291" w:rsidRPr="00CA4934" w:rsidRDefault="004E0291" w:rsidP="00C34969">
      <w:pPr>
        <w:pStyle w:val="a6"/>
        <w:rPr>
          <w:lang w:val="x-none"/>
        </w:rPr>
      </w:pPr>
      <w:r w:rsidRPr="00CA4934">
        <w:rPr>
          <w:lang w:val="x-none"/>
        </w:rPr>
        <w:t xml:space="preserve">наречия </w:t>
      </w:r>
      <w:proofErr w:type="spellStart"/>
      <w:r w:rsidRPr="00CA4934">
        <w:rPr>
          <w:lang w:val="x-none"/>
        </w:rPr>
        <w:t>too</w:t>
      </w:r>
      <w:proofErr w:type="spellEnd"/>
      <w:r w:rsidRPr="00CA4934">
        <w:rPr>
          <w:lang w:val="x-none"/>
        </w:rPr>
        <w:t xml:space="preserve"> – </w:t>
      </w:r>
      <w:proofErr w:type="spellStart"/>
      <w:r w:rsidRPr="00CA4934">
        <w:rPr>
          <w:lang w:val="x-none"/>
        </w:rPr>
        <w:t>enough</w:t>
      </w:r>
      <w:proofErr w:type="spellEnd"/>
      <w:r w:rsidRPr="00CA4934">
        <w:rPr>
          <w:lang w:val="x-none"/>
        </w:rPr>
        <w:t>;</w:t>
      </w:r>
    </w:p>
    <w:p w:rsidR="004E0291" w:rsidRPr="00CA4934" w:rsidRDefault="004E0291" w:rsidP="00C34969">
      <w:pPr>
        <w:pStyle w:val="a6"/>
        <w:rPr>
          <w:lang w:val="x-none"/>
        </w:rPr>
      </w:pPr>
      <w:r w:rsidRPr="00CA4934">
        <w:rPr>
          <w:lang w:val="x-none"/>
        </w:rPr>
        <w:t xml:space="preserve">отрицательные местоимения </w:t>
      </w:r>
      <w:proofErr w:type="spellStart"/>
      <w:r w:rsidRPr="00CA4934">
        <w:rPr>
          <w:lang w:val="x-none"/>
        </w:rPr>
        <w:t>no</w:t>
      </w:r>
      <w:proofErr w:type="spellEnd"/>
      <w:r w:rsidRPr="00CA4934">
        <w:rPr>
          <w:lang w:val="x-none"/>
        </w:rPr>
        <w:t xml:space="preserve"> (и его производные </w:t>
      </w:r>
      <w:proofErr w:type="spellStart"/>
      <w:r w:rsidRPr="00CA4934">
        <w:rPr>
          <w:lang w:val="x-none"/>
        </w:rPr>
        <w:t>nobody</w:t>
      </w:r>
      <w:proofErr w:type="spellEnd"/>
      <w:r w:rsidRPr="00CA4934">
        <w:rPr>
          <w:lang w:val="x-none"/>
        </w:rPr>
        <w:t xml:space="preserve">, </w:t>
      </w:r>
      <w:proofErr w:type="spellStart"/>
      <w:r w:rsidRPr="00CA4934">
        <w:rPr>
          <w:lang w:val="x-none"/>
        </w:rPr>
        <w:t>nothing</w:t>
      </w:r>
      <w:proofErr w:type="spellEnd"/>
      <w:r w:rsidRPr="00CA4934">
        <w:rPr>
          <w:lang w:val="x-none"/>
        </w:rPr>
        <w:t xml:space="preserve">, </w:t>
      </w:r>
      <w:proofErr w:type="spellStart"/>
      <w:r w:rsidRPr="00CA4934">
        <w:rPr>
          <w:lang w:val="x-none"/>
        </w:rPr>
        <w:t>etc</w:t>
      </w:r>
      <w:proofErr w:type="spellEnd"/>
      <w:r w:rsidRPr="00CA4934">
        <w:rPr>
          <w:lang w:val="x-none"/>
        </w:rPr>
        <w:t xml:space="preserve">.), </w:t>
      </w:r>
      <w:proofErr w:type="spellStart"/>
      <w:r w:rsidRPr="00CA4934">
        <w:rPr>
          <w:lang w:val="x-none"/>
        </w:rPr>
        <w:t>none</w:t>
      </w:r>
      <w:proofErr w:type="spellEnd"/>
      <w:r w:rsidRPr="00CA4934">
        <w:rPr>
          <w:lang w:val="x-none"/>
        </w:rPr>
        <w:t>;</w:t>
      </w:r>
    </w:p>
    <w:p w:rsidR="004E0291" w:rsidRPr="00CA4934" w:rsidRDefault="004E0291" w:rsidP="00C34969">
      <w:pPr>
        <w:pStyle w:val="a6"/>
        <w:rPr>
          <w:lang w:val="x-none"/>
        </w:rPr>
      </w:pPr>
      <w:r w:rsidRPr="00CA4934">
        <w:t>5) владеть социокультурными знаниями и умениями:</w:t>
      </w:r>
    </w:p>
    <w:p w:rsidR="004E0291" w:rsidRPr="00CA4934" w:rsidRDefault="004E0291" w:rsidP="00C34969">
      <w:pPr>
        <w:pStyle w:val="a6"/>
        <w:rPr>
          <w:lang w:val="x-none"/>
        </w:rPr>
      </w:pPr>
      <w:r w:rsidRPr="00CA4934">
        <w:rPr>
          <w:lang w:val="x-none"/>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E0291" w:rsidRPr="00CA4934" w:rsidRDefault="004E0291" w:rsidP="00C34969">
      <w:pPr>
        <w:pStyle w:val="a6"/>
        <w:rPr>
          <w:lang w:val="x-none"/>
        </w:rPr>
      </w:pPr>
      <w:r w:rsidRPr="00CA4934">
        <w:rPr>
          <w:lang w:val="x-none"/>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E0291" w:rsidRPr="00CA4934" w:rsidRDefault="004E0291" w:rsidP="00C34969">
      <w:pPr>
        <w:pStyle w:val="a6"/>
        <w:rPr>
          <w:lang w:val="x-none"/>
        </w:rPr>
      </w:pPr>
      <w:r w:rsidRPr="00CA4934">
        <w:rPr>
          <w:lang w:val="x-none"/>
        </w:rPr>
        <w:t>оказывать помощь иностранным гостям в ситуациях повседневного общения (объяснить местонахождение объекта, сообщить возможный маршрут);</w:t>
      </w:r>
    </w:p>
    <w:p w:rsidR="004E0291" w:rsidRPr="00CA4934" w:rsidRDefault="004E0291" w:rsidP="00C34969">
      <w:pPr>
        <w:pStyle w:val="a6"/>
      </w:pPr>
      <w:r w:rsidRPr="00CA4934">
        <w:t xml:space="preserve">6) владеть компенсаторными умениями: использовать при чтении и </w:t>
      </w:r>
      <w:proofErr w:type="spellStart"/>
      <w:r w:rsidRPr="00CA4934">
        <w:t>аудировании</w:t>
      </w:r>
      <w:proofErr w:type="spellEnd"/>
      <w:r w:rsidRPr="00CA4934">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E0291" w:rsidRPr="00CA4934" w:rsidRDefault="004E0291" w:rsidP="00C34969">
      <w:pPr>
        <w:pStyle w:val="a6"/>
      </w:pPr>
      <w:r w:rsidRPr="00CA4934">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E0291" w:rsidRPr="00CA4934" w:rsidRDefault="004E0291" w:rsidP="00C34969">
      <w:pPr>
        <w:pStyle w:val="a6"/>
      </w:pPr>
      <w:r w:rsidRPr="00CA4934">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E0291" w:rsidRPr="00CA4934" w:rsidRDefault="004E0291" w:rsidP="00C34969">
      <w:pPr>
        <w:pStyle w:val="a6"/>
      </w:pPr>
      <w:r w:rsidRPr="00CA4934">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E0291" w:rsidRPr="00CA4934" w:rsidRDefault="004E0291" w:rsidP="00C34969">
      <w:pPr>
        <w:pStyle w:val="a6"/>
      </w:pPr>
      <w:r w:rsidRPr="00CA4934">
        <w:t>10) использовать иноязычные словари и справочники, в том числе информационно-справочные системы в электронной форме;</w:t>
      </w:r>
    </w:p>
    <w:p w:rsidR="004E0291" w:rsidRPr="00CA4934" w:rsidRDefault="004E0291" w:rsidP="00C34969">
      <w:pPr>
        <w:pStyle w:val="a6"/>
      </w:pPr>
      <w:r w:rsidRPr="00CA4934">
        <w:t>11) достигать взаимопонимания в процессе устного и письменного общения с носителями иностранного языка, людьми другой культуры;</w:t>
      </w:r>
    </w:p>
    <w:p w:rsidR="004E0291" w:rsidRPr="00CA4934" w:rsidRDefault="004E0291" w:rsidP="00C34969">
      <w:pPr>
        <w:pStyle w:val="a6"/>
      </w:pPr>
      <w:r w:rsidRPr="00CA4934">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E0291" w:rsidRPr="00CA4934" w:rsidRDefault="004E0291" w:rsidP="00C34969">
      <w:pPr>
        <w:pStyle w:val="a6"/>
        <w:rPr>
          <w:lang w:val="x-none"/>
        </w:rPr>
      </w:pPr>
      <w:r w:rsidRPr="00CA4934">
        <w:t xml:space="preserve">136.8.4.5. Предметные результаты освоения программы </w:t>
      </w:r>
      <w:proofErr w:type="gramStart"/>
      <w:r w:rsidRPr="00CA4934">
        <w:t>по иностранному</w:t>
      </w:r>
      <w:proofErr w:type="gramEnd"/>
      <w:r w:rsidRPr="00CA4934">
        <w:t xml:space="preserve"> (английскому) языку к концу обучения в 9 классе:</w:t>
      </w:r>
    </w:p>
    <w:p w:rsidR="004E0291" w:rsidRPr="00CA4934" w:rsidRDefault="004E0291" w:rsidP="00C34969">
      <w:pPr>
        <w:pStyle w:val="a6"/>
      </w:pPr>
      <w:r w:rsidRPr="00CA4934">
        <w:t>1) владеть основными видами речевой деятельности:</w:t>
      </w:r>
    </w:p>
    <w:p w:rsidR="004E0291" w:rsidRPr="00CA4934" w:rsidRDefault="004E0291" w:rsidP="00C34969">
      <w:pPr>
        <w:pStyle w:val="a6"/>
        <w:rPr>
          <w:lang w:val="x-none"/>
        </w:rPr>
      </w:pPr>
      <w:r w:rsidRPr="00CA4934">
        <w:rPr>
          <w:lang w:val="x-none"/>
        </w:rPr>
        <w:t>говорение: вести комбинированный диалог, включающий различные виды диалогов (диалог этикетного характера, диалог</w:t>
      </w:r>
      <w:r w:rsidRPr="00CA4934">
        <w:t>-</w:t>
      </w:r>
      <w:r w:rsidRPr="00CA4934">
        <w:rPr>
          <w:lang w:val="x-none"/>
        </w:rPr>
        <w:t>побуждение к действию, диалог-расспрос), диалог</w:t>
      </w:r>
      <w:r w:rsidRPr="00CA4934">
        <w:t>-</w:t>
      </w:r>
      <w:r w:rsidRPr="00CA4934">
        <w:rPr>
          <w:lang w:val="x-none"/>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E0291" w:rsidRPr="00CA4934" w:rsidRDefault="004E0291" w:rsidP="00C34969">
      <w:pPr>
        <w:pStyle w:val="a6"/>
        <w:rPr>
          <w:lang w:val="x-none"/>
        </w:rPr>
      </w:pPr>
      <w:r w:rsidRPr="00CA4934">
        <w:rPr>
          <w:lang w:val="x-none"/>
        </w:rPr>
        <w:lastRenderedPageBreak/>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E0291" w:rsidRPr="00CA4934" w:rsidRDefault="004E0291" w:rsidP="00C34969">
      <w:pPr>
        <w:pStyle w:val="a6"/>
        <w:rPr>
          <w:lang w:val="x-none"/>
        </w:rPr>
      </w:pPr>
      <w:proofErr w:type="spellStart"/>
      <w:r w:rsidRPr="00CA4934">
        <w:rPr>
          <w:lang w:val="x-none"/>
        </w:rPr>
        <w:t>аудирование</w:t>
      </w:r>
      <w:proofErr w:type="spellEnd"/>
      <w:r w:rsidRPr="00CA4934">
        <w:rPr>
          <w:lang w:val="x-none"/>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CA4934">
        <w:rPr>
          <w:lang w:val="x-none"/>
        </w:rPr>
        <w:t>аудирования</w:t>
      </w:r>
      <w:proofErr w:type="spellEnd"/>
      <w:r w:rsidRPr="00CA4934">
        <w:rPr>
          <w:lang w:val="x-none"/>
        </w:rPr>
        <w:t xml:space="preserve"> – до 2 минут);</w:t>
      </w:r>
    </w:p>
    <w:p w:rsidR="004E0291" w:rsidRPr="00CA4934" w:rsidRDefault="004E0291" w:rsidP="00C34969">
      <w:pPr>
        <w:pStyle w:val="a6"/>
        <w:rPr>
          <w:lang w:val="x-none"/>
        </w:rPr>
      </w:pPr>
      <w:r w:rsidRPr="00CA4934">
        <w:rPr>
          <w:lang w:val="x-none"/>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CA4934">
        <w:rPr>
          <w:lang w:val="x-none"/>
        </w:rPr>
        <w:t>несплошные</w:t>
      </w:r>
      <w:proofErr w:type="spellEnd"/>
      <w:r w:rsidRPr="00CA4934">
        <w:rPr>
          <w:lang w:val="x-none"/>
        </w:rPr>
        <w:t xml:space="preserve"> тексты (таблицы, диаграммы) и понимать представленную в них информацию, обобщать и оценивать полученную при чтении информацию;</w:t>
      </w:r>
    </w:p>
    <w:p w:rsidR="004E0291" w:rsidRPr="00CA4934" w:rsidRDefault="004E0291" w:rsidP="00C34969">
      <w:pPr>
        <w:pStyle w:val="a6"/>
        <w:rPr>
          <w:lang w:val="x-none"/>
        </w:rPr>
      </w:pPr>
      <w:r w:rsidRPr="00CA4934">
        <w:rPr>
          <w:lang w:val="x-none"/>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sidRPr="00CA4934">
        <w:t xml:space="preserve"> </w:t>
      </w:r>
      <w:r w:rsidRPr="00CA4934">
        <w:rPr>
          <w:lang w:val="x-none"/>
        </w:rPr>
        <w:t xml:space="preserve">120 слов), создавать небольшое письменное высказывание с </w:t>
      </w:r>
      <w:r w:rsidRPr="00CA4934">
        <w:t>использованием</w:t>
      </w:r>
      <w:r w:rsidRPr="00CA4934">
        <w:rPr>
          <w:lang w:val="x-none"/>
        </w:rPr>
        <w:t xml:space="preserve"> образц</w:t>
      </w:r>
      <w:r w:rsidRPr="00CA4934">
        <w:t>а</w:t>
      </w:r>
      <w:r w:rsidRPr="00CA4934">
        <w:rPr>
          <w:lang w:val="x-none"/>
        </w:rPr>
        <w:t>, план</w:t>
      </w:r>
      <w:r w:rsidRPr="00CA4934">
        <w:t>а</w:t>
      </w:r>
      <w:r w:rsidRPr="00CA4934">
        <w:rPr>
          <w:lang w:val="x-none"/>
        </w:rPr>
        <w:t>, таблиц</w:t>
      </w:r>
      <w:r w:rsidRPr="00CA4934">
        <w:t>ы</w:t>
      </w:r>
      <w:r w:rsidRPr="00CA4934">
        <w:rPr>
          <w:lang w:val="x-none"/>
        </w:rPr>
        <w:t>, прочитанн</w:t>
      </w:r>
      <w:r w:rsidRPr="00CA4934">
        <w:t>ого</w:t>
      </w:r>
      <w:r w:rsidRPr="00CA4934">
        <w:rPr>
          <w:lang w:val="x-none"/>
        </w:rPr>
        <w:t xml:space="preserve"> (прослушанн</w:t>
      </w:r>
      <w:r w:rsidRPr="00CA4934">
        <w:t>ого)</w:t>
      </w:r>
      <w:r w:rsidRPr="00CA4934">
        <w:rPr>
          <w:lang w:val="x-none"/>
        </w:rPr>
        <w:t xml:space="preserve"> текст</w:t>
      </w:r>
      <w:r w:rsidRPr="00CA4934">
        <w:t>а</w:t>
      </w:r>
      <w:r w:rsidRPr="00CA4934">
        <w:rPr>
          <w:lang w:val="x-none"/>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4E0291" w:rsidRPr="00CA4934" w:rsidRDefault="004E0291" w:rsidP="00C34969">
      <w:pPr>
        <w:pStyle w:val="a6"/>
        <w:rPr>
          <w:lang w:val="x-none"/>
        </w:rPr>
      </w:pPr>
      <w:r w:rsidRPr="00CA4934">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E0291" w:rsidRPr="00CA4934" w:rsidRDefault="004E0291" w:rsidP="00C34969">
      <w:pPr>
        <w:pStyle w:val="a6"/>
      </w:pPr>
      <w:r w:rsidRPr="00CA4934">
        <w:t>владеть орфографическими навыками: правильно писать изученные слова;</w:t>
      </w:r>
    </w:p>
    <w:p w:rsidR="004E0291" w:rsidRPr="00CA4934" w:rsidRDefault="004E0291" w:rsidP="00C34969">
      <w:pPr>
        <w:pStyle w:val="a6"/>
        <w:rPr>
          <w:lang w:val="x-none"/>
        </w:rPr>
      </w:pPr>
      <w:r w:rsidRPr="00CA4934">
        <w:rPr>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E0291" w:rsidRPr="00CA4934" w:rsidRDefault="004E0291" w:rsidP="00C34969">
      <w:pPr>
        <w:pStyle w:val="a6"/>
        <w:rPr>
          <w:lang w:val="x-none"/>
        </w:rPr>
      </w:pPr>
      <w:r w:rsidRPr="00CA4934">
        <w:t xml:space="preserve">3) распознавать в </w:t>
      </w:r>
      <w:proofErr w:type="spellStart"/>
      <w:r w:rsidRPr="00CA4934">
        <w:t>усной</w:t>
      </w:r>
      <w:proofErr w:type="spellEnd"/>
      <w:r w:rsidRPr="00CA4934">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E0291" w:rsidRPr="00CA4934" w:rsidRDefault="004E0291" w:rsidP="00C34969">
      <w:pPr>
        <w:pStyle w:val="a6"/>
        <w:rPr>
          <w:lang w:val="x-none"/>
        </w:rPr>
      </w:pPr>
      <w:r w:rsidRPr="00CA4934">
        <w:rPr>
          <w:lang w:val="x-none"/>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CA4934">
        <w:rPr>
          <w:lang w:val="x-none"/>
        </w:rPr>
        <w:t>under</w:t>
      </w:r>
      <w:proofErr w:type="spellEnd"/>
      <w:r w:rsidRPr="00CA4934">
        <w:rPr>
          <w:lang w:val="x-none"/>
        </w:rPr>
        <w:t xml:space="preserve">-, </w:t>
      </w:r>
      <w:proofErr w:type="spellStart"/>
      <w:r w:rsidRPr="00CA4934">
        <w:rPr>
          <w:lang w:val="x-none"/>
        </w:rPr>
        <w:t>over</w:t>
      </w:r>
      <w:proofErr w:type="spellEnd"/>
      <w:r w:rsidRPr="00CA4934">
        <w:rPr>
          <w:lang w:val="x-none"/>
        </w:rPr>
        <w:t xml:space="preserve">-, </w:t>
      </w:r>
      <w:proofErr w:type="spellStart"/>
      <w:r w:rsidRPr="00CA4934">
        <w:rPr>
          <w:lang w:val="x-none"/>
        </w:rPr>
        <w:t>dis</w:t>
      </w:r>
      <w:proofErr w:type="spellEnd"/>
      <w:r w:rsidRPr="00CA4934">
        <w:rPr>
          <w:lang w:val="x-none"/>
        </w:rPr>
        <w:t xml:space="preserve">-, </w:t>
      </w:r>
      <w:proofErr w:type="spellStart"/>
      <w:r w:rsidRPr="00CA4934">
        <w:rPr>
          <w:lang w:val="x-none"/>
        </w:rPr>
        <w:t>mis</w:t>
      </w:r>
      <w:proofErr w:type="spellEnd"/>
      <w:r w:rsidRPr="00CA4934">
        <w:rPr>
          <w:lang w:val="x-none"/>
        </w:rPr>
        <w:t>-, имена прилагательные с помощью суффиксов -</w:t>
      </w:r>
      <w:proofErr w:type="spellStart"/>
      <w:r w:rsidRPr="00CA4934">
        <w:rPr>
          <w:lang w:val="x-none"/>
        </w:rPr>
        <w:t>able</w:t>
      </w:r>
      <w:proofErr w:type="spellEnd"/>
      <w:r w:rsidRPr="00CA4934">
        <w:rPr>
          <w:lang w:val="x-none"/>
        </w:rPr>
        <w:t>/-</w:t>
      </w:r>
      <w:proofErr w:type="spellStart"/>
      <w:r w:rsidRPr="00CA4934">
        <w:rPr>
          <w:lang w:val="x-none"/>
        </w:rPr>
        <w:t>ible</w:t>
      </w:r>
      <w:proofErr w:type="spellEnd"/>
      <w:r w:rsidRPr="00CA4934">
        <w:rPr>
          <w:lang w:val="x-none"/>
        </w:rPr>
        <w:t xml:space="preserve">, имена существительные с помощью отрицательных префиксов </w:t>
      </w:r>
      <w:proofErr w:type="spellStart"/>
      <w:r w:rsidRPr="00CA4934">
        <w:rPr>
          <w:lang w:val="x-none"/>
        </w:rPr>
        <w:t>in</w:t>
      </w:r>
      <w:proofErr w:type="spellEnd"/>
      <w:r w:rsidRPr="00CA4934">
        <w:rPr>
          <w:lang w:val="x-none"/>
        </w:rPr>
        <w:t>-/</w:t>
      </w:r>
      <w:proofErr w:type="spellStart"/>
      <w:r w:rsidRPr="00CA4934">
        <w:rPr>
          <w:lang w:val="x-none"/>
        </w:rPr>
        <w:t>im</w:t>
      </w:r>
      <w:proofErr w:type="spellEnd"/>
      <w:r w:rsidRPr="00CA4934">
        <w:rPr>
          <w:lang w:val="x-none"/>
        </w:rPr>
        <w:t>-, сложное прилагательное путём соединения основы числительного с основой существительного с добавлением суффикса -</w:t>
      </w:r>
      <w:proofErr w:type="spellStart"/>
      <w:r w:rsidRPr="00CA4934">
        <w:rPr>
          <w:lang w:val="x-none"/>
        </w:rPr>
        <w:t>ed</w:t>
      </w:r>
      <w:proofErr w:type="spellEnd"/>
      <w:r w:rsidRPr="00CA4934">
        <w:rPr>
          <w:lang w:val="x-none"/>
        </w:rPr>
        <w:t xml:space="preserve"> (</w:t>
      </w:r>
      <w:proofErr w:type="spellStart"/>
      <w:r w:rsidRPr="00CA4934">
        <w:rPr>
          <w:lang w:val="x-none"/>
        </w:rPr>
        <w:t>eight-legged</w:t>
      </w:r>
      <w:proofErr w:type="spellEnd"/>
      <w:r w:rsidRPr="00CA4934">
        <w:rPr>
          <w:lang w:val="x-none"/>
        </w:rPr>
        <w:t>), сложное существительное путём соединения основ существительного с предлогом (</w:t>
      </w:r>
      <w:proofErr w:type="spellStart"/>
      <w:r w:rsidRPr="00CA4934">
        <w:rPr>
          <w:lang w:val="x-none"/>
        </w:rPr>
        <w:t>mother-in-law</w:t>
      </w:r>
      <w:proofErr w:type="spellEnd"/>
      <w:r w:rsidRPr="00CA4934">
        <w:rPr>
          <w:lang w:val="x-none"/>
        </w:rPr>
        <w:t>), сложное прилагательное путём соединения основы прилагательного с основой причастия I (</w:t>
      </w:r>
      <w:proofErr w:type="spellStart"/>
      <w:r w:rsidRPr="00CA4934">
        <w:rPr>
          <w:lang w:val="x-none"/>
        </w:rPr>
        <w:t>nice-looking</w:t>
      </w:r>
      <w:proofErr w:type="spellEnd"/>
      <w:r w:rsidRPr="00CA4934">
        <w:rPr>
          <w:lang w:val="x-none"/>
        </w:rPr>
        <w:t>), сложное прилагательное путём соединения наречия с основой причастия II (</w:t>
      </w:r>
      <w:proofErr w:type="spellStart"/>
      <w:r w:rsidRPr="00CA4934">
        <w:rPr>
          <w:lang w:val="x-none"/>
        </w:rPr>
        <w:t>well-behaved</w:t>
      </w:r>
      <w:proofErr w:type="spellEnd"/>
      <w:r w:rsidRPr="00CA4934">
        <w:rPr>
          <w:lang w:val="x-none"/>
        </w:rPr>
        <w:t>), глагол от прилагательного (</w:t>
      </w:r>
      <w:proofErr w:type="spellStart"/>
      <w:r w:rsidRPr="00CA4934">
        <w:rPr>
          <w:lang w:val="x-none"/>
        </w:rPr>
        <w:t>cool</w:t>
      </w:r>
      <w:proofErr w:type="spellEnd"/>
      <w:r w:rsidRPr="00CA4934">
        <w:rPr>
          <w:lang w:val="x-none"/>
        </w:rPr>
        <w:t xml:space="preserve"> – </w:t>
      </w:r>
      <w:proofErr w:type="spellStart"/>
      <w:r w:rsidRPr="00CA4934">
        <w:rPr>
          <w:lang w:val="x-none"/>
        </w:rPr>
        <w:t>to</w:t>
      </w:r>
      <w:proofErr w:type="spellEnd"/>
      <w:r w:rsidRPr="00CA4934">
        <w:rPr>
          <w:lang w:val="x-none"/>
        </w:rPr>
        <w:t xml:space="preserve"> </w:t>
      </w:r>
      <w:proofErr w:type="spellStart"/>
      <w:r w:rsidRPr="00CA4934">
        <w:rPr>
          <w:lang w:val="x-none"/>
        </w:rPr>
        <w:t>cool</w:t>
      </w:r>
      <w:proofErr w:type="spellEnd"/>
      <w:r w:rsidRPr="00CA4934">
        <w:rPr>
          <w:lang w:val="x-none"/>
        </w:rPr>
        <w:t>);</w:t>
      </w:r>
    </w:p>
    <w:p w:rsidR="004E0291" w:rsidRPr="00CA4934" w:rsidRDefault="004E0291" w:rsidP="00C34969">
      <w:pPr>
        <w:pStyle w:val="a6"/>
        <w:rPr>
          <w:lang w:val="x-none"/>
        </w:rPr>
      </w:pPr>
      <w:r w:rsidRPr="00CA4934">
        <w:rPr>
          <w:lang w:val="x-none"/>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E0291" w:rsidRPr="00CA4934" w:rsidRDefault="004E0291" w:rsidP="00C34969">
      <w:pPr>
        <w:pStyle w:val="a6"/>
        <w:rPr>
          <w:lang w:val="x-none"/>
        </w:rPr>
      </w:pPr>
      <w:r w:rsidRPr="00CA4934">
        <w:rPr>
          <w:lang w:val="x-none"/>
        </w:rPr>
        <w:lastRenderedPageBreak/>
        <w:t>распознавать и употреблять в устной и письменной речи различные средства связи в тексте для обеспечения логичности</w:t>
      </w:r>
      <w:r w:rsidRPr="00CA4934">
        <w:t xml:space="preserve"> </w:t>
      </w:r>
      <w:r w:rsidRPr="00CA4934">
        <w:rPr>
          <w:lang w:val="x-none"/>
        </w:rPr>
        <w:t>и целостности высказывания;</w:t>
      </w:r>
    </w:p>
    <w:p w:rsidR="004E0291" w:rsidRPr="00CA4934" w:rsidRDefault="004E0291" w:rsidP="00C34969">
      <w:pPr>
        <w:pStyle w:val="a6"/>
        <w:rPr>
          <w:lang w:val="x-none"/>
        </w:rPr>
      </w:pPr>
      <w:r w:rsidRPr="00CA4934">
        <w:t>4) понимать особенности структуры простых и сложных предложений и различных коммуникативных типов предложений английского языка;</w:t>
      </w:r>
    </w:p>
    <w:p w:rsidR="004E0291" w:rsidRPr="00CA4934" w:rsidRDefault="004E0291" w:rsidP="00C34969">
      <w:pPr>
        <w:pStyle w:val="a6"/>
        <w:rPr>
          <w:lang w:val="x-none"/>
        </w:rPr>
      </w:pPr>
      <w:r w:rsidRPr="00CA4934">
        <w:rPr>
          <w:lang w:val="x-none"/>
        </w:rPr>
        <w:t>распознавать и употреблять в устной и письменной речи:</w:t>
      </w:r>
    </w:p>
    <w:p w:rsidR="004E0291" w:rsidRPr="00CA4934" w:rsidRDefault="004E0291" w:rsidP="00C34969">
      <w:pPr>
        <w:pStyle w:val="a6"/>
        <w:rPr>
          <w:lang w:val="x-none"/>
        </w:rPr>
      </w:pPr>
      <w:r w:rsidRPr="00CA4934">
        <w:rPr>
          <w:lang w:val="x-none"/>
        </w:rPr>
        <w:t>предложения со сложным дополнением (</w:t>
      </w:r>
      <w:proofErr w:type="spellStart"/>
      <w:r w:rsidRPr="00CA4934">
        <w:rPr>
          <w:lang w:val="x-none"/>
        </w:rPr>
        <w:t>Complex</w:t>
      </w:r>
      <w:proofErr w:type="spellEnd"/>
      <w:r w:rsidRPr="00CA4934">
        <w:rPr>
          <w:lang w:val="x-none"/>
        </w:rPr>
        <w:t xml:space="preserve"> </w:t>
      </w:r>
      <w:proofErr w:type="spellStart"/>
      <w:r w:rsidRPr="00CA4934">
        <w:rPr>
          <w:lang w:val="x-none"/>
        </w:rPr>
        <w:t>Object</w:t>
      </w:r>
      <w:proofErr w:type="spellEnd"/>
      <w:r w:rsidRPr="00CA4934">
        <w:rPr>
          <w:lang w:val="x-none"/>
        </w:rPr>
        <w:t xml:space="preserve">) (I </w:t>
      </w:r>
      <w:proofErr w:type="spellStart"/>
      <w:r w:rsidRPr="00CA4934">
        <w:rPr>
          <w:lang w:val="x-none"/>
        </w:rPr>
        <w:t>want</w:t>
      </w:r>
      <w:proofErr w:type="spellEnd"/>
      <w:r w:rsidRPr="00CA4934">
        <w:rPr>
          <w:lang w:val="x-none"/>
        </w:rPr>
        <w:t xml:space="preserve"> </w:t>
      </w:r>
      <w:proofErr w:type="spellStart"/>
      <w:r w:rsidRPr="00CA4934">
        <w:rPr>
          <w:lang w:val="x-none"/>
        </w:rPr>
        <w:t>to</w:t>
      </w:r>
      <w:proofErr w:type="spellEnd"/>
      <w:r w:rsidRPr="00CA4934">
        <w:rPr>
          <w:lang w:val="x-none"/>
        </w:rPr>
        <w:t xml:space="preserve"> </w:t>
      </w:r>
      <w:proofErr w:type="spellStart"/>
      <w:r w:rsidRPr="00CA4934">
        <w:rPr>
          <w:lang w:val="x-none"/>
        </w:rPr>
        <w:t>have</w:t>
      </w:r>
      <w:proofErr w:type="spellEnd"/>
      <w:r w:rsidRPr="00CA4934">
        <w:rPr>
          <w:lang w:val="x-none"/>
        </w:rPr>
        <w:t xml:space="preserve"> </w:t>
      </w:r>
      <w:proofErr w:type="spellStart"/>
      <w:r w:rsidRPr="00CA4934">
        <w:rPr>
          <w:lang w:val="x-none"/>
        </w:rPr>
        <w:t>my</w:t>
      </w:r>
      <w:proofErr w:type="spellEnd"/>
      <w:r w:rsidRPr="00CA4934">
        <w:rPr>
          <w:lang w:val="x-none"/>
        </w:rPr>
        <w:t xml:space="preserve"> </w:t>
      </w:r>
      <w:proofErr w:type="spellStart"/>
      <w:r w:rsidRPr="00CA4934">
        <w:rPr>
          <w:lang w:val="x-none"/>
        </w:rPr>
        <w:t>hair</w:t>
      </w:r>
      <w:proofErr w:type="spellEnd"/>
      <w:r w:rsidRPr="00CA4934">
        <w:rPr>
          <w:lang w:val="x-none"/>
        </w:rPr>
        <w:t xml:space="preserve"> </w:t>
      </w:r>
      <w:proofErr w:type="spellStart"/>
      <w:r w:rsidRPr="00CA4934">
        <w:rPr>
          <w:lang w:val="x-none"/>
        </w:rPr>
        <w:t>cut</w:t>
      </w:r>
      <w:proofErr w:type="spellEnd"/>
      <w:r w:rsidRPr="00CA4934">
        <w:rPr>
          <w:lang w:val="x-none"/>
        </w:rPr>
        <w:t>.);</w:t>
      </w:r>
    </w:p>
    <w:p w:rsidR="004E0291" w:rsidRPr="00CA4934" w:rsidRDefault="004E0291" w:rsidP="00C34969">
      <w:pPr>
        <w:pStyle w:val="a6"/>
        <w:rPr>
          <w:lang w:val="x-none"/>
        </w:rPr>
      </w:pPr>
      <w:r w:rsidRPr="00CA4934">
        <w:rPr>
          <w:lang w:val="x-none"/>
        </w:rPr>
        <w:t xml:space="preserve">предложения с I </w:t>
      </w:r>
      <w:proofErr w:type="spellStart"/>
      <w:r w:rsidRPr="00CA4934">
        <w:rPr>
          <w:lang w:val="x-none"/>
        </w:rPr>
        <w:t>wish</w:t>
      </w:r>
      <w:proofErr w:type="spellEnd"/>
      <w:r w:rsidRPr="00CA4934">
        <w:rPr>
          <w:lang w:val="x-none"/>
        </w:rPr>
        <w:t>;</w:t>
      </w:r>
    </w:p>
    <w:p w:rsidR="004E0291" w:rsidRPr="00CA4934" w:rsidRDefault="004E0291" w:rsidP="00C34969">
      <w:pPr>
        <w:pStyle w:val="a6"/>
        <w:rPr>
          <w:lang w:val="x-none"/>
        </w:rPr>
      </w:pPr>
      <w:r w:rsidRPr="00CA4934">
        <w:rPr>
          <w:lang w:val="x-none"/>
        </w:rPr>
        <w:t>условные предложения нереального характера (</w:t>
      </w:r>
      <w:proofErr w:type="spellStart"/>
      <w:r w:rsidRPr="00CA4934">
        <w:rPr>
          <w:lang w:val="x-none"/>
        </w:rPr>
        <w:t>Conditional</w:t>
      </w:r>
      <w:proofErr w:type="spellEnd"/>
      <w:r w:rsidRPr="00CA4934">
        <w:rPr>
          <w:lang w:val="x-none"/>
        </w:rPr>
        <w:t xml:space="preserve"> II);</w:t>
      </w:r>
    </w:p>
    <w:p w:rsidR="004E0291" w:rsidRPr="00CA4934" w:rsidRDefault="004E0291" w:rsidP="00C34969">
      <w:pPr>
        <w:pStyle w:val="a6"/>
        <w:rPr>
          <w:lang w:val="x-none"/>
        </w:rPr>
      </w:pPr>
      <w:r w:rsidRPr="00CA4934">
        <w:rPr>
          <w:lang w:val="x-none"/>
        </w:rPr>
        <w:t xml:space="preserve">конструкцию для выражения предпочтения I </w:t>
      </w:r>
      <w:proofErr w:type="spellStart"/>
      <w:r w:rsidRPr="00CA4934">
        <w:rPr>
          <w:lang w:val="x-none"/>
        </w:rPr>
        <w:t>prefer</w:t>
      </w:r>
      <w:proofErr w:type="spellEnd"/>
      <w:r w:rsidRPr="00CA4934">
        <w:rPr>
          <w:lang w:val="x-none"/>
        </w:rPr>
        <w:t xml:space="preserve"> …/</w:t>
      </w:r>
      <w:proofErr w:type="spellStart"/>
      <w:r w:rsidRPr="00CA4934">
        <w:rPr>
          <w:lang w:val="x-none"/>
        </w:rPr>
        <w:t>I’d</w:t>
      </w:r>
      <w:proofErr w:type="spellEnd"/>
      <w:r w:rsidRPr="00CA4934">
        <w:rPr>
          <w:lang w:val="x-none"/>
        </w:rPr>
        <w:t xml:space="preserve"> </w:t>
      </w:r>
      <w:proofErr w:type="spellStart"/>
      <w:r w:rsidRPr="00CA4934">
        <w:rPr>
          <w:lang w:val="x-none"/>
        </w:rPr>
        <w:t>prefer</w:t>
      </w:r>
      <w:proofErr w:type="spellEnd"/>
      <w:r w:rsidRPr="00CA4934">
        <w:rPr>
          <w:lang w:val="x-none"/>
        </w:rPr>
        <w:t xml:space="preserve"> …/</w:t>
      </w:r>
      <w:proofErr w:type="spellStart"/>
      <w:r w:rsidRPr="00CA4934">
        <w:rPr>
          <w:lang w:val="x-none"/>
        </w:rPr>
        <w:t>I’d</w:t>
      </w:r>
      <w:proofErr w:type="spellEnd"/>
      <w:r w:rsidRPr="00CA4934">
        <w:rPr>
          <w:lang w:val="x-none"/>
        </w:rPr>
        <w:t xml:space="preserve"> </w:t>
      </w:r>
      <w:proofErr w:type="spellStart"/>
      <w:r w:rsidRPr="00CA4934">
        <w:rPr>
          <w:lang w:val="x-none"/>
        </w:rPr>
        <w:t>rather</w:t>
      </w:r>
      <w:proofErr w:type="spellEnd"/>
      <w:r w:rsidRPr="00CA4934">
        <w:rPr>
          <w:lang w:val="x-none"/>
        </w:rPr>
        <w:t>…;</w:t>
      </w:r>
    </w:p>
    <w:p w:rsidR="004E0291" w:rsidRPr="00CA4934" w:rsidRDefault="004E0291" w:rsidP="00C34969">
      <w:pPr>
        <w:pStyle w:val="a6"/>
        <w:rPr>
          <w:lang w:val="x-none"/>
        </w:rPr>
      </w:pPr>
      <w:r w:rsidRPr="00CA4934">
        <w:rPr>
          <w:lang w:val="x-none"/>
        </w:rPr>
        <w:t xml:space="preserve">предложения с конструкцией </w:t>
      </w:r>
      <w:proofErr w:type="spellStart"/>
      <w:r w:rsidRPr="00CA4934">
        <w:rPr>
          <w:lang w:val="x-none"/>
        </w:rPr>
        <w:t>either</w:t>
      </w:r>
      <w:proofErr w:type="spellEnd"/>
      <w:r w:rsidRPr="00CA4934">
        <w:rPr>
          <w:lang w:val="x-none"/>
        </w:rPr>
        <w:t xml:space="preserve"> … </w:t>
      </w:r>
      <w:proofErr w:type="spellStart"/>
      <w:r w:rsidRPr="00CA4934">
        <w:rPr>
          <w:lang w:val="x-none"/>
        </w:rPr>
        <w:t>or</w:t>
      </w:r>
      <w:proofErr w:type="spellEnd"/>
      <w:r w:rsidRPr="00CA4934">
        <w:rPr>
          <w:lang w:val="x-none"/>
        </w:rPr>
        <w:t xml:space="preserve">, </w:t>
      </w:r>
      <w:proofErr w:type="spellStart"/>
      <w:r w:rsidRPr="00CA4934">
        <w:rPr>
          <w:lang w:val="x-none"/>
        </w:rPr>
        <w:t>neither</w:t>
      </w:r>
      <w:proofErr w:type="spellEnd"/>
      <w:r w:rsidRPr="00CA4934">
        <w:rPr>
          <w:lang w:val="x-none"/>
        </w:rPr>
        <w:t xml:space="preserve"> … </w:t>
      </w:r>
      <w:proofErr w:type="spellStart"/>
      <w:r w:rsidRPr="00CA4934">
        <w:rPr>
          <w:lang w:val="x-none"/>
        </w:rPr>
        <w:t>nor</w:t>
      </w:r>
      <w:proofErr w:type="spellEnd"/>
      <w:r w:rsidRPr="00CA4934">
        <w:rPr>
          <w:lang w:val="x-none"/>
        </w:rPr>
        <w:t>;</w:t>
      </w:r>
    </w:p>
    <w:p w:rsidR="004E0291" w:rsidRPr="00CA4934" w:rsidRDefault="004E0291" w:rsidP="00C34969">
      <w:pPr>
        <w:pStyle w:val="a6"/>
        <w:rPr>
          <w:lang w:val="x-none"/>
        </w:rPr>
      </w:pPr>
      <w:r w:rsidRPr="00CA4934">
        <w:rPr>
          <w:lang w:val="x-none"/>
        </w:rPr>
        <w:t xml:space="preserve">формы страдательного залога </w:t>
      </w:r>
      <w:proofErr w:type="spellStart"/>
      <w:r w:rsidRPr="00CA4934">
        <w:rPr>
          <w:lang w:val="x-none"/>
        </w:rPr>
        <w:t>Present</w:t>
      </w:r>
      <w:proofErr w:type="spellEnd"/>
      <w:r w:rsidRPr="00CA4934">
        <w:rPr>
          <w:lang w:val="x-none"/>
        </w:rPr>
        <w:t xml:space="preserve"> </w:t>
      </w:r>
      <w:proofErr w:type="spellStart"/>
      <w:r w:rsidRPr="00CA4934">
        <w:rPr>
          <w:lang w:val="x-none"/>
        </w:rPr>
        <w:t>Perfect</w:t>
      </w:r>
      <w:proofErr w:type="spellEnd"/>
      <w:r w:rsidRPr="00CA4934">
        <w:rPr>
          <w:lang w:val="x-none"/>
        </w:rPr>
        <w:t xml:space="preserve"> </w:t>
      </w:r>
      <w:proofErr w:type="spellStart"/>
      <w:r w:rsidRPr="00CA4934">
        <w:rPr>
          <w:lang w:val="x-none"/>
        </w:rPr>
        <w:t>Passive</w:t>
      </w:r>
      <w:proofErr w:type="spellEnd"/>
      <w:r w:rsidRPr="00CA4934">
        <w:rPr>
          <w:lang w:val="x-none"/>
        </w:rPr>
        <w:t>;</w:t>
      </w:r>
    </w:p>
    <w:p w:rsidR="004E0291" w:rsidRPr="00CA4934" w:rsidRDefault="004E0291" w:rsidP="00C34969">
      <w:pPr>
        <w:pStyle w:val="a6"/>
        <w:rPr>
          <w:lang w:val="x-none"/>
        </w:rPr>
      </w:pPr>
      <w:r w:rsidRPr="00CA4934">
        <w:rPr>
          <w:lang w:val="x-none"/>
        </w:rPr>
        <w:t>порядок следования имён прилагательных (</w:t>
      </w:r>
      <w:proofErr w:type="spellStart"/>
      <w:r w:rsidRPr="00CA4934">
        <w:rPr>
          <w:lang w:val="x-none"/>
        </w:rPr>
        <w:t>nice</w:t>
      </w:r>
      <w:proofErr w:type="spellEnd"/>
      <w:r w:rsidRPr="00CA4934">
        <w:rPr>
          <w:lang w:val="x-none"/>
        </w:rPr>
        <w:t xml:space="preserve"> </w:t>
      </w:r>
      <w:proofErr w:type="spellStart"/>
      <w:r w:rsidRPr="00CA4934">
        <w:rPr>
          <w:lang w:val="x-none"/>
        </w:rPr>
        <w:t>long</w:t>
      </w:r>
      <w:proofErr w:type="spellEnd"/>
      <w:r w:rsidRPr="00CA4934">
        <w:rPr>
          <w:lang w:val="x-none"/>
        </w:rPr>
        <w:t xml:space="preserve"> </w:t>
      </w:r>
      <w:proofErr w:type="spellStart"/>
      <w:r w:rsidRPr="00CA4934">
        <w:rPr>
          <w:lang w:val="x-none"/>
        </w:rPr>
        <w:t>blond</w:t>
      </w:r>
      <w:proofErr w:type="spellEnd"/>
      <w:r w:rsidRPr="00CA4934">
        <w:rPr>
          <w:lang w:val="x-none"/>
        </w:rPr>
        <w:t xml:space="preserve"> </w:t>
      </w:r>
      <w:proofErr w:type="spellStart"/>
      <w:r w:rsidRPr="00CA4934">
        <w:rPr>
          <w:lang w:val="x-none"/>
        </w:rPr>
        <w:t>hair</w:t>
      </w:r>
      <w:proofErr w:type="spellEnd"/>
      <w:r w:rsidRPr="00CA4934">
        <w:rPr>
          <w:lang w:val="x-none"/>
        </w:rPr>
        <w:t>);</w:t>
      </w:r>
    </w:p>
    <w:p w:rsidR="004E0291" w:rsidRPr="00CA4934" w:rsidRDefault="004E0291" w:rsidP="00C34969">
      <w:pPr>
        <w:pStyle w:val="a6"/>
        <w:rPr>
          <w:lang w:val="x-none"/>
        </w:rPr>
      </w:pPr>
      <w:r w:rsidRPr="00CA4934">
        <w:t>5) владеть социокультурными знаниями и умениями:</w:t>
      </w:r>
    </w:p>
    <w:p w:rsidR="004E0291" w:rsidRPr="00CA4934" w:rsidRDefault="004E0291" w:rsidP="00C34969">
      <w:pPr>
        <w:pStyle w:val="a6"/>
        <w:rPr>
          <w:lang w:val="x-none"/>
        </w:rPr>
      </w:pPr>
      <w:r w:rsidRPr="00CA4934">
        <w:rPr>
          <w:lang w:val="x-none"/>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E0291" w:rsidRPr="00CA4934" w:rsidRDefault="004E0291" w:rsidP="00C34969">
      <w:pPr>
        <w:pStyle w:val="a6"/>
        <w:rPr>
          <w:lang w:val="x-none"/>
        </w:rPr>
      </w:pPr>
      <w:r w:rsidRPr="00CA4934">
        <w:rPr>
          <w:lang w:val="x-none"/>
        </w:rPr>
        <w:t>выражать модальные значения, чувства и эмоции;</w:t>
      </w:r>
    </w:p>
    <w:p w:rsidR="004E0291" w:rsidRPr="00CA4934" w:rsidRDefault="004E0291" w:rsidP="00C34969">
      <w:pPr>
        <w:pStyle w:val="a6"/>
        <w:rPr>
          <w:lang w:val="x-none"/>
        </w:rPr>
      </w:pPr>
      <w:r w:rsidRPr="00CA4934">
        <w:rPr>
          <w:lang w:val="x-none"/>
        </w:rPr>
        <w:t>иметь элементарные представления о различных вариантах английского языка;</w:t>
      </w:r>
    </w:p>
    <w:p w:rsidR="004E0291" w:rsidRPr="00CA4934" w:rsidRDefault="004E0291" w:rsidP="00C34969">
      <w:pPr>
        <w:pStyle w:val="a6"/>
        <w:rPr>
          <w:lang w:val="x-none"/>
        </w:rPr>
      </w:pPr>
      <w:r w:rsidRPr="00CA4934">
        <w:rPr>
          <w:lang w:val="x-none"/>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E0291" w:rsidRPr="00CA4934" w:rsidRDefault="004E0291" w:rsidP="00C34969">
      <w:pPr>
        <w:pStyle w:val="a6"/>
      </w:pPr>
      <w:r w:rsidRPr="00CA4934">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CA4934">
        <w:t>аудировании</w:t>
      </w:r>
      <w:proofErr w:type="spellEnd"/>
      <w:r w:rsidRPr="00CA4934">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E0291" w:rsidRPr="00CA4934" w:rsidRDefault="004E0291" w:rsidP="00C34969">
      <w:pPr>
        <w:pStyle w:val="a6"/>
      </w:pPr>
      <w:r w:rsidRPr="00CA4934">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E0291" w:rsidRPr="00CA4934" w:rsidRDefault="004E0291" w:rsidP="00C34969">
      <w:pPr>
        <w:pStyle w:val="a6"/>
      </w:pPr>
      <w:r w:rsidRPr="00CA4934">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E0291" w:rsidRPr="00CA4934" w:rsidRDefault="004E0291" w:rsidP="00C34969">
      <w:pPr>
        <w:pStyle w:val="a6"/>
      </w:pPr>
      <w:r w:rsidRPr="00CA4934">
        <w:t>9) использовать иноязычные словари и справочники, в том числе информационно-справочные системы в электронной форме;</w:t>
      </w:r>
    </w:p>
    <w:p w:rsidR="004E0291" w:rsidRPr="00CA4934" w:rsidRDefault="004E0291" w:rsidP="00C34969">
      <w:pPr>
        <w:pStyle w:val="a6"/>
      </w:pPr>
      <w:r w:rsidRPr="00CA4934">
        <w:t>10) достигать взаимопонимания в процессе устного и письменного общения с носителями иностранного языка, людьми другой культуры;</w:t>
      </w:r>
    </w:p>
    <w:p w:rsidR="004E0291" w:rsidRPr="00CA4934" w:rsidRDefault="004E0291" w:rsidP="00C34969">
      <w:pPr>
        <w:pStyle w:val="a6"/>
      </w:pPr>
      <w:r w:rsidRPr="00CA4934">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4622" w:rsidRDefault="00A54622" w:rsidP="00C34969">
      <w:pPr>
        <w:pStyle w:val="31"/>
        <w:ind w:left="0" w:firstLine="0"/>
      </w:pPr>
    </w:p>
    <w:p w:rsidR="0051015D" w:rsidRDefault="008B3760" w:rsidP="00A54622">
      <w:pPr>
        <w:pStyle w:val="31"/>
        <w:numPr>
          <w:ilvl w:val="0"/>
          <w:numId w:val="1"/>
        </w:numPr>
      </w:pPr>
      <w:r>
        <w:t>Содержание учебного предмета, коррекционного курса</w:t>
      </w:r>
    </w:p>
    <w:p w:rsidR="00A54622" w:rsidRDefault="00A54622" w:rsidP="00A54622"/>
    <w:p w:rsidR="004E0291" w:rsidRPr="004E0291" w:rsidRDefault="004E0291" w:rsidP="004E0291">
      <w:r w:rsidRPr="004E0291">
        <w:t>136.3. Содержание обучения в 5 классе.</w:t>
      </w:r>
    </w:p>
    <w:p w:rsidR="004E0291" w:rsidRPr="004E0291" w:rsidRDefault="004E0291" w:rsidP="004E0291">
      <w:r w:rsidRPr="004E0291">
        <w:t>136.3.1. Коммуникативные умения.</w:t>
      </w:r>
    </w:p>
    <w:p w:rsidR="004E0291" w:rsidRPr="004E0291" w:rsidRDefault="004E0291" w:rsidP="004E0291">
      <w:r w:rsidRPr="004E0291">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E0291" w:rsidRPr="004E0291" w:rsidRDefault="004E0291" w:rsidP="004E0291">
      <w:r w:rsidRPr="004E0291">
        <w:t>Моя семья. Мои друзья. Семейные праздники: день рождения, Новый год.</w:t>
      </w:r>
    </w:p>
    <w:p w:rsidR="004E0291" w:rsidRPr="004E0291" w:rsidRDefault="004E0291" w:rsidP="004E0291">
      <w:r w:rsidRPr="004E0291">
        <w:t>Внешность и характер человека (литературного персонажа).</w:t>
      </w:r>
    </w:p>
    <w:p w:rsidR="004E0291" w:rsidRPr="004E0291" w:rsidRDefault="004E0291" w:rsidP="004E0291">
      <w:r w:rsidRPr="004E0291">
        <w:t>Досуг и увлечения (хобби) современного подростка (чтение, кино, спорт).</w:t>
      </w:r>
    </w:p>
    <w:p w:rsidR="004E0291" w:rsidRPr="004E0291" w:rsidRDefault="004E0291" w:rsidP="004E0291">
      <w:r w:rsidRPr="004E0291">
        <w:t>Здоровый образ жизни: режим труда и отдыха, здоровое питание.</w:t>
      </w:r>
    </w:p>
    <w:p w:rsidR="004E0291" w:rsidRPr="004E0291" w:rsidRDefault="004E0291" w:rsidP="004E0291">
      <w:r w:rsidRPr="004E0291">
        <w:t>Покупки: одежда, обувь и продукты питания.</w:t>
      </w:r>
    </w:p>
    <w:p w:rsidR="004E0291" w:rsidRPr="004E0291" w:rsidRDefault="004E0291" w:rsidP="004E0291">
      <w:r w:rsidRPr="004E0291">
        <w:t>Школа, школьная жизнь, школьная форма, изучаемые предметы. Переписка с иностранными сверстниками.</w:t>
      </w:r>
    </w:p>
    <w:p w:rsidR="004E0291" w:rsidRPr="004E0291" w:rsidRDefault="004E0291" w:rsidP="004E0291">
      <w:r w:rsidRPr="004E0291">
        <w:t>Каникулы в различное время года. Виды отдыха.</w:t>
      </w:r>
    </w:p>
    <w:p w:rsidR="004E0291" w:rsidRPr="004E0291" w:rsidRDefault="004E0291" w:rsidP="004E0291">
      <w:r w:rsidRPr="004E0291">
        <w:t>Природа: дикие и домашние животные. Погода.</w:t>
      </w:r>
    </w:p>
    <w:p w:rsidR="004E0291" w:rsidRPr="004E0291" w:rsidRDefault="004E0291" w:rsidP="004E0291">
      <w:r w:rsidRPr="004E0291">
        <w:t>Родной город (село). Транспорт.</w:t>
      </w:r>
    </w:p>
    <w:p w:rsidR="004E0291" w:rsidRPr="004E0291" w:rsidRDefault="004E0291" w:rsidP="004E0291">
      <w:r w:rsidRPr="004E0291">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E0291" w:rsidRPr="004E0291" w:rsidRDefault="004E0291" w:rsidP="004E0291">
      <w:r w:rsidRPr="004E0291">
        <w:t>Выдающиеся люди родной страны и страны (стран) изучаемого языка: писатели, поэты.</w:t>
      </w:r>
    </w:p>
    <w:p w:rsidR="004E0291" w:rsidRPr="004E0291" w:rsidRDefault="004E0291" w:rsidP="004E0291">
      <w:r w:rsidRPr="004E0291">
        <w:t>136.3.1.1. Говорение.</w:t>
      </w:r>
    </w:p>
    <w:p w:rsidR="004E0291" w:rsidRPr="004E0291" w:rsidRDefault="004E0291" w:rsidP="004E0291">
      <w:r w:rsidRPr="004E0291">
        <w:t>136.3.1.1.1. Развитие коммуникативных умений диалогической речи на базе умений, сформированных на уровне начального общего образования:</w:t>
      </w:r>
    </w:p>
    <w:p w:rsidR="004E0291" w:rsidRPr="004E0291" w:rsidRDefault="004E0291" w:rsidP="004E0291">
      <w:r w:rsidRPr="004E0291">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E0291" w:rsidRPr="004E0291" w:rsidRDefault="004E0291" w:rsidP="004E0291">
      <w:r w:rsidRPr="004E0291">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E0291" w:rsidRPr="004E0291" w:rsidRDefault="004E0291" w:rsidP="004E0291">
      <w:r w:rsidRPr="004E0291">
        <w:t>диалог-расспрос: сообщать фактическую информацию, отвечая на вопросы разных видов; запрашивать интересующую информацию.</w:t>
      </w:r>
    </w:p>
    <w:p w:rsidR="004E0291" w:rsidRPr="004E0291" w:rsidRDefault="004E0291" w:rsidP="004E0291">
      <w:r w:rsidRPr="004E0291">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E0291" w:rsidRPr="004E0291" w:rsidRDefault="004E0291" w:rsidP="004E0291">
      <w:r w:rsidRPr="004E0291">
        <w:t>Объём диалога – до 5 реплик со стороны каждого собеседника.</w:t>
      </w:r>
    </w:p>
    <w:p w:rsidR="004E0291" w:rsidRPr="004E0291" w:rsidRDefault="004E0291" w:rsidP="004E0291">
      <w:r w:rsidRPr="004E0291">
        <w:t>136.3.1.1.2. Развитие коммуникативных умений монологической речи на базе умений, сформированных на уровне начального общего образования:</w:t>
      </w:r>
    </w:p>
    <w:p w:rsidR="004E0291" w:rsidRPr="004E0291" w:rsidRDefault="004E0291" w:rsidP="004E0291">
      <w:r w:rsidRPr="004E0291">
        <w:t>создание устных связных монологических высказываний с использованием основных коммуникативных типов речи:</w:t>
      </w:r>
    </w:p>
    <w:p w:rsidR="004E0291" w:rsidRPr="004E0291" w:rsidRDefault="004E0291" w:rsidP="004E0291">
      <w:r w:rsidRPr="004E0291">
        <w:t>описание (предмета, внешности и одежды человека), в том числе характеристика (черты характера реального человека или литературного персонажа);</w:t>
      </w:r>
    </w:p>
    <w:p w:rsidR="004E0291" w:rsidRPr="004E0291" w:rsidRDefault="004E0291" w:rsidP="004E0291">
      <w:r w:rsidRPr="004E0291">
        <w:t>повествование (сообщение);</w:t>
      </w:r>
    </w:p>
    <w:p w:rsidR="004E0291" w:rsidRPr="004E0291" w:rsidRDefault="004E0291" w:rsidP="004E0291">
      <w:r w:rsidRPr="004E0291">
        <w:t>изложение (пересказ) основного содержания прочитанного текста;</w:t>
      </w:r>
    </w:p>
    <w:p w:rsidR="004E0291" w:rsidRPr="004E0291" w:rsidRDefault="004E0291" w:rsidP="004E0291">
      <w:r w:rsidRPr="004E0291">
        <w:t>краткое изложение результатов выполненной проектной работы.</w:t>
      </w:r>
    </w:p>
    <w:p w:rsidR="004E0291" w:rsidRPr="004E0291" w:rsidRDefault="004E0291" w:rsidP="004E0291">
      <w:r w:rsidRPr="004E0291">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E0291" w:rsidRPr="004E0291" w:rsidRDefault="004E0291" w:rsidP="004E0291">
      <w:r w:rsidRPr="004E0291">
        <w:t>Объём монологического высказывания – 5–6 фраз.</w:t>
      </w:r>
    </w:p>
    <w:p w:rsidR="004E0291" w:rsidRPr="004E0291" w:rsidRDefault="004E0291" w:rsidP="004E0291">
      <w:r w:rsidRPr="004E0291">
        <w:t>136.3.1.2. </w:t>
      </w:r>
      <w:proofErr w:type="spellStart"/>
      <w:r w:rsidRPr="004E0291">
        <w:t>Аудирование</w:t>
      </w:r>
      <w:proofErr w:type="spellEnd"/>
      <w:r w:rsidRPr="004E0291">
        <w:t>.</w:t>
      </w:r>
    </w:p>
    <w:p w:rsidR="004E0291" w:rsidRPr="004E0291" w:rsidRDefault="004E0291" w:rsidP="004E0291">
      <w:r w:rsidRPr="004E0291">
        <w:lastRenderedPageBreak/>
        <w:t xml:space="preserve">Развитие коммуникативных умений </w:t>
      </w:r>
      <w:proofErr w:type="spellStart"/>
      <w:r w:rsidRPr="004E0291">
        <w:t>аудирования</w:t>
      </w:r>
      <w:proofErr w:type="spellEnd"/>
      <w:r w:rsidRPr="004E0291">
        <w:t xml:space="preserve"> на базе умений, сформированных на уровне начального общего образования:</w:t>
      </w:r>
    </w:p>
    <w:p w:rsidR="004E0291" w:rsidRPr="004E0291" w:rsidRDefault="004E0291" w:rsidP="004E0291">
      <w:r w:rsidRPr="004E0291">
        <w:t>при непосредственном общении: понимание на слух речи учителя и одноклассников и вербальная (невербальная) реакция на услышанное;</w:t>
      </w:r>
    </w:p>
    <w:p w:rsidR="004E0291" w:rsidRPr="004E0291" w:rsidRDefault="004E0291" w:rsidP="004E0291">
      <w:r w:rsidRPr="004E0291">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E0291" w:rsidRPr="004E0291" w:rsidRDefault="004E0291" w:rsidP="004E0291">
      <w:proofErr w:type="spellStart"/>
      <w:r w:rsidRPr="004E0291">
        <w:t>Аудирование</w:t>
      </w:r>
      <w:proofErr w:type="spellEnd"/>
      <w:r w:rsidRPr="004E0291">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E0291" w:rsidRPr="004E0291" w:rsidRDefault="004E0291" w:rsidP="004E0291">
      <w:proofErr w:type="spellStart"/>
      <w:r w:rsidRPr="004E0291">
        <w:t>Аудирование</w:t>
      </w:r>
      <w:proofErr w:type="spellEnd"/>
      <w:r w:rsidRPr="004E0291">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E0291" w:rsidRPr="004E0291" w:rsidRDefault="004E0291" w:rsidP="004E0291">
      <w:r w:rsidRPr="004E0291">
        <w:t xml:space="preserve">Тексты для </w:t>
      </w:r>
      <w:proofErr w:type="spellStart"/>
      <w:r w:rsidRPr="004E0291">
        <w:t>аудирования</w:t>
      </w:r>
      <w:proofErr w:type="spellEnd"/>
      <w:r w:rsidRPr="004E0291">
        <w:t>: диалог (беседа), высказывания собеседников в ситуациях повседневного общения, рассказ, сообщение информационного характера.</w:t>
      </w:r>
    </w:p>
    <w:p w:rsidR="004E0291" w:rsidRPr="004E0291" w:rsidRDefault="004E0291" w:rsidP="004E0291">
      <w:r w:rsidRPr="004E0291">
        <w:t xml:space="preserve">Время звучания текста (текстов) для </w:t>
      </w:r>
      <w:proofErr w:type="spellStart"/>
      <w:r w:rsidRPr="004E0291">
        <w:t>аудирования</w:t>
      </w:r>
      <w:proofErr w:type="spellEnd"/>
      <w:r w:rsidRPr="004E0291">
        <w:t xml:space="preserve"> – до 1 минуты.</w:t>
      </w:r>
    </w:p>
    <w:p w:rsidR="004E0291" w:rsidRPr="004E0291" w:rsidRDefault="004E0291" w:rsidP="004E0291">
      <w:r w:rsidRPr="004E0291">
        <w:t>136.3.1.3. Смысловое чтение.</w:t>
      </w:r>
    </w:p>
    <w:p w:rsidR="004E0291" w:rsidRPr="004E0291" w:rsidRDefault="004E0291" w:rsidP="004E0291">
      <w:r w:rsidRPr="004E0291">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E0291" w:rsidRPr="004E0291" w:rsidRDefault="004E0291" w:rsidP="004E0291">
      <w:r w:rsidRPr="004E0291">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E0291" w:rsidRPr="004E0291" w:rsidRDefault="004E0291" w:rsidP="004E0291">
      <w:r w:rsidRPr="004E0291">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E0291" w:rsidRPr="004E0291" w:rsidRDefault="004E0291" w:rsidP="004E0291">
      <w:r w:rsidRPr="004E0291">
        <w:t xml:space="preserve">Чтение </w:t>
      </w:r>
      <w:proofErr w:type="spellStart"/>
      <w:r w:rsidRPr="004E0291">
        <w:t>несплошных</w:t>
      </w:r>
      <w:proofErr w:type="spellEnd"/>
      <w:r w:rsidRPr="004E0291">
        <w:t xml:space="preserve"> текстов (таблиц) и понимание представленной в них информации.</w:t>
      </w:r>
    </w:p>
    <w:p w:rsidR="004E0291" w:rsidRPr="004E0291" w:rsidRDefault="004E0291" w:rsidP="004E0291">
      <w:r w:rsidRPr="004E0291">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4E0291">
        <w:t>несплошной</w:t>
      </w:r>
      <w:proofErr w:type="spellEnd"/>
      <w:r w:rsidRPr="004E0291">
        <w:t xml:space="preserve"> текст (таблица).</w:t>
      </w:r>
    </w:p>
    <w:p w:rsidR="004E0291" w:rsidRPr="004E0291" w:rsidRDefault="004E0291" w:rsidP="004E0291">
      <w:r w:rsidRPr="004E0291">
        <w:t>Объём текста (текстов) для чтения – 180–200 слов.</w:t>
      </w:r>
    </w:p>
    <w:p w:rsidR="004E0291" w:rsidRPr="004E0291" w:rsidRDefault="004E0291" w:rsidP="004E0291">
      <w:r w:rsidRPr="004E0291">
        <w:t>136.3.1.4. Письменная речь.</w:t>
      </w:r>
    </w:p>
    <w:p w:rsidR="004E0291" w:rsidRPr="004E0291" w:rsidRDefault="004E0291" w:rsidP="004E0291">
      <w:r w:rsidRPr="004E0291">
        <w:t>Развитие умений письменной речи на базе умений, сформированных на уровне начального общего образования:</w:t>
      </w:r>
    </w:p>
    <w:p w:rsidR="004E0291" w:rsidRPr="004E0291" w:rsidRDefault="004E0291" w:rsidP="004E0291">
      <w:r w:rsidRPr="004E0291">
        <w:t>списывание текста и выписывание из него слов, словосочетаний, предложений в соответствии с решаемой коммуникативной задачей;</w:t>
      </w:r>
    </w:p>
    <w:p w:rsidR="004E0291" w:rsidRPr="004E0291" w:rsidRDefault="004E0291" w:rsidP="004E0291">
      <w:r w:rsidRPr="004E0291">
        <w:t>написание коротких поздравлений с праздниками (с Новым годом, Рождеством, днём рождения);</w:t>
      </w:r>
    </w:p>
    <w:p w:rsidR="004E0291" w:rsidRPr="004E0291" w:rsidRDefault="004E0291" w:rsidP="004E0291">
      <w:r w:rsidRPr="004E0291">
        <w:t>заполнение анкет и формуляров: сообщение о себе основных сведений в соответствии с нормами, принятыми в стране (странах) изучаемого языка;</w:t>
      </w:r>
    </w:p>
    <w:p w:rsidR="004E0291" w:rsidRPr="004E0291" w:rsidRDefault="004E0291" w:rsidP="004E0291">
      <w:r w:rsidRPr="004E0291">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E0291" w:rsidRPr="004E0291" w:rsidRDefault="004E0291" w:rsidP="004E0291">
      <w:r w:rsidRPr="004E0291">
        <w:t>136.3.2. Языковые знания и умения.</w:t>
      </w:r>
    </w:p>
    <w:p w:rsidR="004E0291" w:rsidRPr="004E0291" w:rsidRDefault="004E0291" w:rsidP="004E0291">
      <w:r w:rsidRPr="004E0291">
        <w:t>136.3.2.1. Фонетическая сторона речи.</w:t>
      </w:r>
    </w:p>
    <w:p w:rsidR="004E0291" w:rsidRPr="004E0291" w:rsidRDefault="004E0291" w:rsidP="004E0291">
      <w:r w:rsidRPr="004E0291">
        <w:lastRenderedPageBreak/>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E0291" w:rsidRPr="004E0291" w:rsidRDefault="004E0291" w:rsidP="004E0291">
      <w:r w:rsidRPr="004E0291">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E0291" w:rsidRPr="004E0291" w:rsidRDefault="004E0291" w:rsidP="004E0291">
      <w:r w:rsidRPr="004E0291">
        <w:t>Тексты для чтения вслух: беседа (диалог), рассказ, отрывок из статьи научно-популярного характера, сообщение информационного характера.</w:t>
      </w:r>
    </w:p>
    <w:p w:rsidR="004E0291" w:rsidRPr="004E0291" w:rsidRDefault="004E0291" w:rsidP="004E0291">
      <w:r w:rsidRPr="004E0291">
        <w:t>Объём текста для чтения вслух – до 90 слов.</w:t>
      </w:r>
    </w:p>
    <w:p w:rsidR="004E0291" w:rsidRPr="004E0291" w:rsidRDefault="004E0291" w:rsidP="004E0291">
      <w:r w:rsidRPr="004E0291">
        <w:t>136.3.2.2. Графика, орфография и пунктуация.</w:t>
      </w:r>
    </w:p>
    <w:p w:rsidR="004E0291" w:rsidRPr="004E0291" w:rsidRDefault="004E0291" w:rsidP="004E0291">
      <w:r w:rsidRPr="004E0291">
        <w:t>Правильное написание изученных слов.</w:t>
      </w:r>
    </w:p>
    <w:p w:rsidR="004E0291" w:rsidRPr="004E0291" w:rsidRDefault="004E0291" w:rsidP="004E0291">
      <w:r w:rsidRPr="004E0291">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E0291" w:rsidRPr="004E0291" w:rsidRDefault="004E0291" w:rsidP="004E0291">
      <w:r w:rsidRPr="004E0291">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E0291" w:rsidRPr="004E0291" w:rsidRDefault="004E0291" w:rsidP="004E0291">
      <w:r w:rsidRPr="004E0291">
        <w:t>136.3.2.3. Лексическая сторона речи.</w:t>
      </w:r>
    </w:p>
    <w:p w:rsidR="004E0291" w:rsidRPr="004E0291" w:rsidRDefault="004E0291" w:rsidP="004E0291">
      <w:r w:rsidRPr="004E0291">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E0291" w:rsidRPr="004E0291" w:rsidRDefault="004E0291" w:rsidP="004E0291">
      <w:r w:rsidRPr="004E0291">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E0291" w:rsidRPr="004E0291" w:rsidRDefault="004E0291" w:rsidP="004E0291">
      <w:r w:rsidRPr="004E0291">
        <w:t>Основные способы словообразования:</w:t>
      </w:r>
    </w:p>
    <w:p w:rsidR="004E0291" w:rsidRPr="004E0291" w:rsidRDefault="004E0291" w:rsidP="004E0291">
      <w:r w:rsidRPr="004E0291">
        <w:t>аффиксация:</w:t>
      </w:r>
    </w:p>
    <w:p w:rsidR="004E0291" w:rsidRPr="004E0291" w:rsidRDefault="004E0291" w:rsidP="004E0291">
      <w:r w:rsidRPr="004E0291">
        <w:t>образование имён существительных при помощи суффиксов -</w:t>
      </w:r>
      <w:proofErr w:type="spellStart"/>
      <w:r w:rsidRPr="004E0291">
        <w:t>er</w:t>
      </w:r>
      <w:proofErr w:type="spellEnd"/>
      <w:r w:rsidRPr="004E0291">
        <w:t>/-</w:t>
      </w:r>
      <w:proofErr w:type="spellStart"/>
      <w:r w:rsidRPr="004E0291">
        <w:t>or</w:t>
      </w:r>
      <w:proofErr w:type="spellEnd"/>
      <w:r w:rsidRPr="004E0291">
        <w:t xml:space="preserve"> (</w:t>
      </w:r>
      <w:proofErr w:type="spellStart"/>
      <w:r w:rsidRPr="004E0291">
        <w:t>teacher</w:t>
      </w:r>
      <w:proofErr w:type="spellEnd"/>
      <w:r w:rsidRPr="004E0291">
        <w:t>/</w:t>
      </w:r>
      <w:proofErr w:type="spellStart"/>
      <w:r w:rsidRPr="004E0291">
        <w:t>visitor</w:t>
      </w:r>
      <w:proofErr w:type="spellEnd"/>
      <w:r w:rsidRPr="004E0291">
        <w:t>), -</w:t>
      </w:r>
      <w:proofErr w:type="spellStart"/>
      <w:r w:rsidRPr="004E0291">
        <w:t>ist</w:t>
      </w:r>
      <w:proofErr w:type="spellEnd"/>
      <w:r w:rsidRPr="004E0291">
        <w:t xml:space="preserve"> (</w:t>
      </w:r>
      <w:proofErr w:type="spellStart"/>
      <w:r w:rsidRPr="004E0291">
        <w:t>scientist</w:t>
      </w:r>
      <w:proofErr w:type="spellEnd"/>
      <w:r w:rsidRPr="004E0291">
        <w:t xml:space="preserve">, </w:t>
      </w:r>
      <w:proofErr w:type="spellStart"/>
      <w:r w:rsidRPr="004E0291">
        <w:t>tourist</w:t>
      </w:r>
      <w:proofErr w:type="spellEnd"/>
      <w:r w:rsidRPr="004E0291">
        <w:t>), -</w:t>
      </w:r>
      <w:proofErr w:type="spellStart"/>
      <w:r w:rsidRPr="004E0291">
        <w:t>sion</w:t>
      </w:r>
      <w:proofErr w:type="spellEnd"/>
      <w:r w:rsidRPr="004E0291">
        <w:t>/-</w:t>
      </w:r>
      <w:proofErr w:type="spellStart"/>
      <w:r w:rsidRPr="004E0291">
        <w:t>tion</w:t>
      </w:r>
      <w:proofErr w:type="spellEnd"/>
      <w:r w:rsidRPr="004E0291">
        <w:t xml:space="preserve"> (</w:t>
      </w:r>
      <w:proofErr w:type="spellStart"/>
      <w:r w:rsidRPr="004E0291">
        <w:t>discussion</w:t>
      </w:r>
      <w:proofErr w:type="spellEnd"/>
      <w:r w:rsidRPr="004E0291">
        <w:t>/</w:t>
      </w:r>
      <w:proofErr w:type="spellStart"/>
      <w:r w:rsidRPr="004E0291">
        <w:t>invitation</w:t>
      </w:r>
      <w:proofErr w:type="spellEnd"/>
      <w:r w:rsidRPr="004E0291">
        <w:t>);</w:t>
      </w:r>
    </w:p>
    <w:p w:rsidR="004E0291" w:rsidRPr="004E0291" w:rsidRDefault="004E0291" w:rsidP="004E0291">
      <w:r w:rsidRPr="004E0291">
        <w:t>образование имён прилагательных при помощи суффиксов -</w:t>
      </w:r>
      <w:proofErr w:type="spellStart"/>
      <w:r w:rsidRPr="004E0291">
        <w:t>ful</w:t>
      </w:r>
      <w:proofErr w:type="spellEnd"/>
      <w:r w:rsidRPr="004E0291">
        <w:t xml:space="preserve"> (</w:t>
      </w:r>
      <w:proofErr w:type="spellStart"/>
      <w:r w:rsidRPr="004E0291">
        <w:t>wonderful</w:t>
      </w:r>
      <w:proofErr w:type="spellEnd"/>
      <w:r w:rsidRPr="004E0291">
        <w:t>), -</w:t>
      </w:r>
      <w:proofErr w:type="spellStart"/>
      <w:r w:rsidRPr="004E0291">
        <w:t>ian</w:t>
      </w:r>
      <w:proofErr w:type="spellEnd"/>
      <w:r w:rsidRPr="004E0291">
        <w:t>/-</w:t>
      </w:r>
      <w:proofErr w:type="spellStart"/>
      <w:r w:rsidRPr="004E0291">
        <w:t>an</w:t>
      </w:r>
      <w:proofErr w:type="spellEnd"/>
      <w:r w:rsidRPr="004E0291">
        <w:t xml:space="preserve"> (</w:t>
      </w:r>
      <w:proofErr w:type="spellStart"/>
      <w:r w:rsidRPr="004E0291">
        <w:t>Russian</w:t>
      </w:r>
      <w:proofErr w:type="spellEnd"/>
      <w:r w:rsidRPr="004E0291">
        <w:t>/</w:t>
      </w:r>
      <w:proofErr w:type="spellStart"/>
      <w:r w:rsidRPr="004E0291">
        <w:t>American</w:t>
      </w:r>
      <w:proofErr w:type="spellEnd"/>
      <w:r w:rsidRPr="004E0291">
        <w:t>);</w:t>
      </w:r>
    </w:p>
    <w:p w:rsidR="004E0291" w:rsidRPr="004E0291" w:rsidRDefault="004E0291" w:rsidP="004E0291">
      <w:r w:rsidRPr="004E0291">
        <w:t>образование наречий при помощи суффикса -</w:t>
      </w:r>
      <w:proofErr w:type="spellStart"/>
      <w:r w:rsidRPr="004E0291">
        <w:t>ly</w:t>
      </w:r>
      <w:proofErr w:type="spellEnd"/>
      <w:r w:rsidRPr="004E0291">
        <w:t xml:space="preserve"> (</w:t>
      </w:r>
      <w:proofErr w:type="spellStart"/>
      <w:r w:rsidRPr="004E0291">
        <w:t>recently</w:t>
      </w:r>
      <w:proofErr w:type="spellEnd"/>
      <w:r w:rsidRPr="004E0291">
        <w:t>);</w:t>
      </w:r>
    </w:p>
    <w:p w:rsidR="004E0291" w:rsidRPr="004E0291" w:rsidRDefault="004E0291" w:rsidP="004E0291">
      <w:r w:rsidRPr="004E0291">
        <w:t xml:space="preserve">образование имён прилагательных, имён существительных и наречий при помощи отрицательного префикса </w:t>
      </w:r>
      <w:proofErr w:type="spellStart"/>
      <w:r w:rsidRPr="004E0291">
        <w:t>un</w:t>
      </w:r>
      <w:proofErr w:type="spellEnd"/>
      <w:r w:rsidRPr="004E0291">
        <w:t xml:space="preserve"> (</w:t>
      </w:r>
      <w:proofErr w:type="spellStart"/>
      <w:r w:rsidRPr="004E0291">
        <w:t>unhappy</w:t>
      </w:r>
      <w:proofErr w:type="spellEnd"/>
      <w:r w:rsidRPr="004E0291">
        <w:t xml:space="preserve">, </w:t>
      </w:r>
      <w:proofErr w:type="spellStart"/>
      <w:r w:rsidRPr="004E0291">
        <w:t>unreality</w:t>
      </w:r>
      <w:proofErr w:type="spellEnd"/>
      <w:r w:rsidRPr="004E0291">
        <w:t xml:space="preserve">, </w:t>
      </w:r>
      <w:proofErr w:type="spellStart"/>
      <w:r w:rsidRPr="004E0291">
        <w:t>unusually</w:t>
      </w:r>
      <w:proofErr w:type="spellEnd"/>
      <w:r w:rsidRPr="004E0291">
        <w:t>).</w:t>
      </w:r>
    </w:p>
    <w:p w:rsidR="004E0291" w:rsidRPr="004E0291" w:rsidRDefault="004E0291" w:rsidP="004E0291">
      <w:r w:rsidRPr="004E0291">
        <w:t>136.3.2.4. Грамматическая сторона речи.</w:t>
      </w:r>
    </w:p>
    <w:p w:rsidR="004E0291" w:rsidRPr="004E0291" w:rsidRDefault="004E0291" w:rsidP="004E0291">
      <w:r w:rsidRPr="004E0291">
        <w:t>Распознавание и употребление в устной и письменной речи изученных морфологических форм и синтаксических конструкций английского языка.</w:t>
      </w:r>
    </w:p>
    <w:p w:rsidR="004E0291" w:rsidRPr="004E0291" w:rsidRDefault="004E0291" w:rsidP="004E0291">
      <w:r w:rsidRPr="004E0291">
        <w:t>Предложения с несколькими обстоятельствами, следующими в определённом порядке.</w:t>
      </w:r>
    </w:p>
    <w:p w:rsidR="004E0291" w:rsidRPr="004E0291" w:rsidRDefault="004E0291" w:rsidP="004E0291">
      <w:r w:rsidRPr="004E0291">
        <w:t xml:space="preserve">Вопросительные предложения (альтернативный и разделительный вопросы в </w:t>
      </w:r>
      <w:proofErr w:type="spellStart"/>
      <w:r w:rsidRPr="004E0291">
        <w:t>Present</w:t>
      </w:r>
      <w:proofErr w:type="spellEnd"/>
      <w:r w:rsidRPr="004E0291">
        <w:t>/</w:t>
      </w:r>
      <w:proofErr w:type="spellStart"/>
      <w:r w:rsidRPr="004E0291">
        <w:t>Past</w:t>
      </w:r>
      <w:proofErr w:type="spellEnd"/>
      <w:r w:rsidRPr="004E0291">
        <w:t>/</w:t>
      </w:r>
      <w:proofErr w:type="spellStart"/>
      <w:r w:rsidRPr="004E0291">
        <w:t>Future</w:t>
      </w:r>
      <w:proofErr w:type="spellEnd"/>
      <w:r w:rsidRPr="004E0291">
        <w:t xml:space="preserve"> </w:t>
      </w:r>
      <w:proofErr w:type="spellStart"/>
      <w:r w:rsidRPr="004E0291">
        <w:t>Simple</w:t>
      </w:r>
      <w:proofErr w:type="spellEnd"/>
      <w:r w:rsidRPr="004E0291">
        <w:t xml:space="preserve"> </w:t>
      </w:r>
      <w:proofErr w:type="spellStart"/>
      <w:r w:rsidRPr="004E0291">
        <w:t>Tense</w:t>
      </w:r>
      <w:proofErr w:type="spellEnd"/>
      <w:r w:rsidRPr="004E0291">
        <w:t>).</w:t>
      </w:r>
    </w:p>
    <w:p w:rsidR="004E0291" w:rsidRPr="004E0291" w:rsidRDefault="004E0291" w:rsidP="004E0291">
      <w:r w:rsidRPr="004E0291">
        <w:t xml:space="preserve">Глаголы в видовременных формах действительного залога в изъявительном наклонении в </w:t>
      </w:r>
      <w:proofErr w:type="spellStart"/>
      <w:r w:rsidRPr="004E0291">
        <w:t>Present</w:t>
      </w:r>
      <w:proofErr w:type="spellEnd"/>
      <w:r w:rsidRPr="004E0291">
        <w:t xml:space="preserve"> </w:t>
      </w:r>
      <w:proofErr w:type="spellStart"/>
      <w:r w:rsidRPr="004E0291">
        <w:t>Perfect</w:t>
      </w:r>
      <w:proofErr w:type="spellEnd"/>
      <w:r w:rsidRPr="004E0291">
        <w:t xml:space="preserve"> </w:t>
      </w:r>
      <w:proofErr w:type="spellStart"/>
      <w:r w:rsidRPr="004E0291">
        <w:t>Tense</w:t>
      </w:r>
      <w:proofErr w:type="spellEnd"/>
      <w:r w:rsidRPr="004E0291">
        <w:t xml:space="preserve"> в повествовательных (утвердительных и отрицательных) и вопросительных предложениях.</w:t>
      </w:r>
    </w:p>
    <w:p w:rsidR="004E0291" w:rsidRPr="004E0291" w:rsidRDefault="004E0291" w:rsidP="004E0291">
      <w:r w:rsidRPr="004E0291">
        <w:t>Имена существительные во множественном числе, в том числе имена существительные, имеющие форму только множественного числа.</w:t>
      </w:r>
    </w:p>
    <w:p w:rsidR="004E0291" w:rsidRPr="004E0291" w:rsidRDefault="004E0291" w:rsidP="004E0291">
      <w:r w:rsidRPr="004E0291">
        <w:t>Имена существительные с причастиями настоящего и прошедшего времени.</w:t>
      </w:r>
    </w:p>
    <w:p w:rsidR="004E0291" w:rsidRPr="004E0291" w:rsidRDefault="004E0291" w:rsidP="004E0291">
      <w:r w:rsidRPr="004E0291">
        <w:t>Наречия в положительной, сравнительной и превосходной степенях, образованные по правилу, и исключения.</w:t>
      </w:r>
    </w:p>
    <w:p w:rsidR="004E0291" w:rsidRPr="004E0291" w:rsidRDefault="004E0291" w:rsidP="004E0291">
      <w:r w:rsidRPr="004E0291">
        <w:t>136.3.3. Социокультурные знания и умения.</w:t>
      </w:r>
    </w:p>
    <w:p w:rsidR="004E0291" w:rsidRPr="004E0291" w:rsidRDefault="004E0291" w:rsidP="004E0291">
      <w:r w:rsidRPr="004E0291">
        <w:lastRenderedPageBreak/>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E0291" w:rsidRPr="004E0291" w:rsidRDefault="004E0291" w:rsidP="004E0291">
      <w:r w:rsidRPr="004E0291">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E0291" w:rsidRPr="004E0291" w:rsidRDefault="004E0291" w:rsidP="004E0291">
      <w:r w:rsidRPr="004E0291">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4E0291" w:rsidRPr="004E0291" w:rsidRDefault="004E0291" w:rsidP="004E0291">
      <w:r w:rsidRPr="004E0291">
        <w:t>Формирование умений:</w:t>
      </w:r>
    </w:p>
    <w:p w:rsidR="004E0291" w:rsidRPr="004E0291" w:rsidRDefault="004E0291" w:rsidP="004E0291">
      <w:r w:rsidRPr="004E0291">
        <w:t>писать свои имя и фамилию, а также имена и фамилии своих родственников и друзей на английском языке;</w:t>
      </w:r>
    </w:p>
    <w:p w:rsidR="004E0291" w:rsidRPr="004E0291" w:rsidRDefault="004E0291" w:rsidP="004E0291">
      <w:r w:rsidRPr="004E0291">
        <w:t>правильно оформлять свой адрес на английском языке (в анкете, формуляре);</w:t>
      </w:r>
    </w:p>
    <w:p w:rsidR="004E0291" w:rsidRPr="004E0291" w:rsidRDefault="004E0291" w:rsidP="004E0291">
      <w:r w:rsidRPr="004E0291">
        <w:t>кратко представлять Россию и страну (страны) изучаемого языка;</w:t>
      </w:r>
    </w:p>
    <w:p w:rsidR="004E0291" w:rsidRPr="004E0291" w:rsidRDefault="004E0291" w:rsidP="004E0291">
      <w:r w:rsidRPr="004E0291">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E0291" w:rsidRPr="004E0291" w:rsidRDefault="004E0291" w:rsidP="004E0291">
      <w:r w:rsidRPr="004E0291">
        <w:t>136.3.4. Компенсаторные умения.</w:t>
      </w:r>
    </w:p>
    <w:p w:rsidR="004E0291" w:rsidRPr="004E0291" w:rsidRDefault="004E0291" w:rsidP="004E0291">
      <w:r w:rsidRPr="004E0291">
        <w:t xml:space="preserve">Использование при чтении и </w:t>
      </w:r>
      <w:proofErr w:type="spellStart"/>
      <w:r w:rsidRPr="004E0291">
        <w:t>аудировании</w:t>
      </w:r>
      <w:proofErr w:type="spellEnd"/>
      <w:r w:rsidRPr="004E0291">
        <w:t xml:space="preserve"> языковой, в том числе контекстуальной, догадки.</w:t>
      </w:r>
    </w:p>
    <w:p w:rsidR="004E0291" w:rsidRPr="004E0291" w:rsidRDefault="004E0291" w:rsidP="004E0291">
      <w:r w:rsidRPr="004E0291">
        <w:t>Использование при формулировании собственных высказываний, ключевых слов, плана.</w:t>
      </w:r>
    </w:p>
    <w:p w:rsidR="004E0291" w:rsidRPr="004E0291" w:rsidRDefault="004E0291" w:rsidP="004E0291">
      <w:r w:rsidRPr="004E0291">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E0291" w:rsidRPr="004E0291" w:rsidRDefault="004E0291" w:rsidP="004E0291">
      <w:r w:rsidRPr="004E0291">
        <w:t>136.4. Содержание обучения в 6 классе.</w:t>
      </w:r>
    </w:p>
    <w:p w:rsidR="004E0291" w:rsidRPr="004E0291" w:rsidRDefault="004E0291" w:rsidP="004E0291">
      <w:r w:rsidRPr="004E0291">
        <w:t>136.4.1. Коммуникативные умения.</w:t>
      </w:r>
    </w:p>
    <w:p w:rsidR="004E0291" w:rsidRPr="004E0291" w:rsidRDefault="004E0291" w:rsidP="004E0291">
      <w:r w:rsidRPr="004E0291">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E0291" w:rsidRPr="004E0291" w:rsidRDefault="004E0291" w:rsidP="004E0291">
      <w:r w:rsidRPr="004E0291">
        <w:t>Взаимоотношения в семье и с друзьями. Семейные праздники.</w:t>
      </w:r>
    </w:p>
    <w:p w:rsidR="004E0291" w:rsidRPr="004E0291" w:rsidRDefault="004E0291" w:rsidP="004E0291">
      <w:r w:rsidRPr="004E0291">
        <w:t>Внешность и характер человека (литературного персонажа).</w:t>
      </w:r>
    </w:p>
    <w:p w:rsidR="004E0291" w:rsidRPr="004E0291" w:rsidRDefault="004E0291" w:rsidP="004E0291">
      <w:r w:rsidRPr="004E0291">
        <w:t>Досуг и увлечения (хобби) современного подростка (чтение, кино, театр, спорт).</w:t>
      </w:r>
    </w:p>
    <w:p w:rsidR="004E0291" w:rsidRPr="004E0291" w:rsidRDefault="004E0291" w:rsidP="004E0291">
      <w:r w:rsidRPr="004E0291">
        <w:t>Здоровый образ жизни: режим труда и отдыха, фитнес, сбалансированное питание.</w:t>
      </w:r>
    </w:p>
    <w:p w:rsidR="004E0291" w:rsidRPr="004E0291" w:rsidRDefault="004E0291" w:rsidP="004E0291">
      <w:r w:rsidRPr="004E0291">
        <w:t>Покупки: одежда, обувь и продукты питания.</w:t>
      </w:r>
    </w:p>
    <w:p w:rsidR="004E0291" w:rsidRPr="004E0291" w:rsidRDefault="004E0291" w:rsidP="004E0291">
      <w:r w:rsidRPr="004E0291">
        <w:t>Школа, школьная жизнь, школьная форма, изучаемые предметы, любимый предмет, правила поведения в школе. Переписка с иностранными сверстниками.</w:t>
      </w:r>
    </w:p>
    <w:p w:rsidR="004E0291" w:rsidRPr="004E0291" w:rsidRDefault="004E0291" w:rsidP="004E0291">
      <w:r w:rsidRPr="004E0291">
        <w:t>Переписка с иностранными сверстниками.</w:t>
      </w:r>
    </w:p>
    <w:p w:rsidR="004E0291" w:rsidRPr="004E0291" w:rsidRDefault="004E0291" w:rsidP="004E0291">
      <w:r w:rsidRPr="004E0291">
        <w:t>Каникулы в различное время года. Виды отдыха.</w:t>
      </w:r>
    </w:p>
    <w:p w:rsidR="004E0291" w:rsidRPr="004E0291" w:rsidRDefault="004E0291" w:rsidP="004E0291">
      <w:r w:rsidRPr="004E0291">
        <w:t>Путешествия по России и иностранным странам.</w:t>
      </w:r>
    </w:p>
    <w:p w:rsidR="004E0291" w:rsidRPr="004E0291" w:rsidRDefault="004E0291" w:rsidP="004E0291">
      <w:r w:rsidRPr="004E0291">
        <w:t>Природа: дикие и домашние животные. Климат, погода.</w:t>
      </w:r>
    </w:p>
    <w:p w:rsidR="004E0291" w:rsidRPr="004E0291" w:rsidRDefault="004E0291" w:rsidP="004E0291">
      <w:r w:rsidRPr="004E0291">
        <w:t>Жизнь в городе и сельской местности. Описание родного города (села). Транспорт.</w:t>
      </w:r>
    </w:p>
    <w:p w:rsidR="004E0291" w:rsidRPr="004E0291" w:rsidRDefault="004E0291" w:rsidP="004E0291">
      <w:r w:rsidRPr="004E0291">
        <w:lastRenderedPageBreak/>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E0291" w:rsidRPr="004E0291" w:rsidRDefault="004E0291" w:rsidP="004E0291">
      <w:r w:rsidRPr="004E0291">
        <w:t>Выдающиеся люди родной страны и страны (стран) изучаемого языка: писатели, поэты, учёные.</w:t>
      </w:r>
    </w:p>
    <w:p w:rsidR="004E0291" w:rsidRPr="004E0291" w:rsidRDefault="004E0291" w:rsidP="004E0291">
      <w:r w:rsidRPr="004E0291">
        <w:t>136.4.1.1. Говорение.</w:t>
      </w:r>
    </w:p>
    <w:p w:rsidR="004E0291" w:rsidRPr="004E0291" w:rsidRDefault="004E0291" w:rsidP="004E0291">
      <w:r w:rsidRPr="004E0291">
        <w:t>136.4.1.1.1. Развитие коммуникативных умений диалогической речи, а именно умений вести:</w:t>
      </w:r>
    </w:p>
    <w:p w:rsidR="004E0291" w:rsidRPr="004E0291" w:rsidRDefault="004E0291" w:rsidP="004E0291">
      <w:r w:rsidRPr="004E0291">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E0291" w:rsidRPr="004E0291" w:rsidRDefault="004E0291" w:rsidP="004E0291">
      <w:r w:rsidRPr="004E0291">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E0291" w:rsidRPr="004E0291" w:rsidRDefault="004E0291" w:rsidP="004E0291">
      <w:r w:rsidRPr="004E0291">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E0291" w:rsidRPr="004E0291" w:rsidRDefault="004E0291" w:rsidP="004E0291">
      <w:r w:rsidRPr="004E0291">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E0291" w:rsidRPr="004E0291" w:rsidRDefault="004E0291" w:rsidP="004E0291">
      <w:r w:rsidRPr="004E0291">
        <w:t xml:space="preserve">Объём диалога – до 5 реплик со стороны каждого собеседника. </w:t>
      </w:r>
    </w:p>
    <w:p w:rsidR="004E0291" w:rsidRPr="004E0291" w:rsidRDefault="004E0291" w:rsidP="004E0291">
      <w:r w:rsidRPr="004E0291">
        <w:t>136.4.1.1.2. Развитие коммуникативных умений монологической речи:</w:t>
      </w:r>
    </w:p>
    <w:p w:rsidR="004E0291" w:rsidRPr="004E0291" w:rsidRDefault="004E0291" w:rsidP="004E0291">
      <w:r w:rsidRPr="004E0291">
        <w:t>создание устных связных монологических высказываний с использованием основных коммуникативных типов речи:</w:t>
      </w:r>
    </w:p>
    <w:p w:rsidR="004E0291" w:rsidRPr="004E0291" w:rsidRDefault="004E0291" w:rsidP="004E0291">
      <w:r w:rsidRPr="004E0291">
        <w:t>описание (предмета, внешности и одежды человека), в том числе характеристика (черты характера реального человека или литературного персонажа);</w:t>
      </w:r>
    </w:p>
    <w:p w:rsidR="004E0291" w:rsidRPr="004E0291" w:rsidRDefault="004E0291" w:rsidP="004E0291">
      <w:r w:rsidRPr="004E0291">
        <w:t>повествование (сообщение);</w:t>
      </w:r>
    </w:p>
    <w:p w:rsidR="004E0291" w:rsidRPr="004E0291" w:rsidRDefault="004E0291" w:rsidP="004E0291">
      <w:r w:rsidRPr="004E0291">
        <w:t>изложение (пересказ) основного содержания прочитанного текста;</w:t>
      </w:r>
    </w:p>
    <w:p w:rsidR="004E0291" w:rsidRPr="004E0291" w:rsidRDefault="004E0291" w:rsidP="004E0291">
      <w:r w:rsidRPr="004E0291">
        <w:t>краткое изложение результатов выполненной проектной работы.</w:t>
      </w:r>
    </w:p>
    <w:p w:rsidR="004E0291" w:rsidRPr="004E0291" w:rsidRDefault="004E0291" w:rsidP="004E0291">
      <w:r w:rsidRPr="004E0291">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E0291" w:rsidRPr="004E0291" w:rsidRDefault="004E0291" w:rsidP="004E0291">
      <w:r w:rsidRPr="004E0291">
        <w:t>Объём монологического высказывания – 7–8 фраз.</w:t>
      </w:r>
    </w:p>
    <w:p w:rsidR="004E0291" w:rsidRPr="004E0291" w:rsidRDefault="004E0291" w:rsidP="004E0291">
      <w:r w:rsidRPr="004E0291">
        <w:t>136.4.1.2. </w:t>
      </w:r>
      <w:proofErr w:type="spellStart"/>
      <w:r w:rsidRPr="004E0291">
        <w:t>Аудирование</w:t>
      </w:r>
      <w:proofErr w:type="spellEnd"/>
      <w:r w:rsidRPr="004E0291">
        <w:t>.</w:t>
      </w:r>
    </w:p>
    <w:p w:rsidR="004E0291" w:rsidRPr="004E0291" w:rsidRDefault="004E0291" w:rsidP="004E0291">
      <w:r w:rsidRPr="004E0291">
        <w:t>При непосредственном общении: понимание на слух речи учителя и одноклассников и вербальная (невербальная) реакция на услышанное.</w:t>
      </w:r>
    </w:p>
    <w:p w:rsidR="004E0291" w:rsidRPr="004E0291" w:rsidRDefault="004E0291" w:rsidP="004E0291">
      <w:r w:rsidRPr="004E0291">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4E0291">
        <w:t>аудиотекстов</w:t>
      </w:r>
      <w:proofErr w:type="spellEnd"/>
      <w:r w:rsidRPr="004E0291">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E0291" w:rsidRPr="004E0291" w:rsidRDefault="004E0291" w:rsidP="004E0291">
      <w:proofErr w:type="spellStart"/>
      <w:r w:rsidRPr="004E0291">
        <w:t>Аудирование</w:t>
      </w:r>
      <w:proofErr w:type="spellEnd"/>
      <w:r w:rsidRPr="004E0291">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E0291" w:rsidRPr="004E0291" w:rsidRDefault="004E0291" w:rsidP="004E0291">
      <w:proofErr w:type="spellStart"/>
      <w:r w:rsidRPr="004E0291">
        <w:t>Аудирование</w:t>
      </w:r>
      <w:proofErr w:type="spellEnd"/>
      <w:r w:rsidRPr="004E0291">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E0291" w:rsidRPr="004E0291" w:rsidRDefault="004E0291" w:rsidP="004E0291">
      <w:r w:rsidRPr="004E0291">
        <w:lastRenderedPageBreak/>
        <w:t xml:space="preserve">Тексты для </w:t>
      </w:r>
      <w:proofErr w:type="spellStart"/>
      <w:r w:rsidRPr="004E0291">
        <w:t>аудирования</w:t>
      </w:r>
      <w:proofErr w:type="spellEnd"/>
      <w:r w:rsidRPr="004E0291">
        <w:t>: высказывания собеседников в ситуациях повседневного общения, диалог (беседа), рассказ, сообщение информационного характера.</w:t>
      </w:r>
    </w:p>
    <w:p w:rsidR="004E0291" w:rsidRPr="004E0291" w:rsidRDefault="004E0291" w:rsidP="004E0291">
      <w:r w:rsidRPr="004E0291">
        <w:t xml:space="preserve">Время звучания текста (текстов) для </w:t>
      </w:r>
      <w:proofErr w:type="spellStart"/>
      <w:r w:rsidRPr="004E0291">
        <w:t>аудирования</w:t>
      </w:r>
      <w:proofErr w:type="spellEnd"/>
      <w:r w:rsidRPr="004E0291">
        <w:t xml:space="preserve"> – до 1,5 минуты.</w:t>
      </w:r>
    </w:p>
    <w:p w:rsidR="004E0291" w:rsidRPr="004E0291" w:rsidRDefault="004E0291" w:rsidP="004E0291">
      <w:r w:rsidRPr="004E0291">
        <w:t>136.4.1.3. Смысловое чтение.</w:t>
      </w:r>
    </w:p>
    <w:p w:rsidR="004E0291" w:rsidRPr="004E0291" w:rsidRDefault="004E0291" w:rsidP="004E0291">
      <w:r w:rsidRPr="004E0291">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E0291" w:rsidRPr="004E0291" w:rsidRDefault="004E0291" w:rsidP="004E0291">
      <w:r w:rsidRPr="004E0291">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E0291" w:rsidRPr="004E0291" w:rsidRDefault="004E0291" w:rsidP="004E0291">
      <w:r w:rsidRPr="004E0291">
        <w:t xml:space="preserve">Чтение </w:t>
      </w:r>
      <w:proofErr w:type="spellStart"/>
      <w:r w:rsidRPr="004E0291">
        <w:t>несплошных</w:t>
      </w:r>
      <w:proofErr w:type="spellEnd"/>
      <w:r w:rsidRPr="004E0291">
        <w:t xml:space="preserve"> текстов (таблиц) и понимание представленной в них информации.</w:t>
      </w:r>
    </w:p>
    <w:p w:rsidR="004E0291" w:rsidRPr="004E0291" w:rsidRDefault="004E0291" w:rsidP="004E0291">
      <w:r w:rsidRPr="004E0291">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4E0291">
        <w:t>несплошной</w:t>
      </w:r>
      <w:proofErr w:type="spellEnd"/>
      <w:r w:rsidRPr="004E0291">
        <w:t xml:space="preserve"> текст (таблица).</w:t>
      </w:r>
    </w:p>
    <w:p w:rsidR="004E0291" w:rsidRPr="004E0291" w:rsidRDefault="004E0291" w:rsidP="004E0291">
      <w:r w:rsidRPr="004E0291">
        <w:t>Объём текста (текстов) для чтения – 250–300 слов.</w:t>
      </w:r>
    </w:p>
    <w:p w:rsidR="004E0291" w:rsidRPr="004E0291" w:rsidRDefault="004E0291" w:rsidP="004E0291">
      <w:r w:rsidRPr="004E0291">
        <w:t>136.4.1.4. Письменная речь.</w:t>
      </w:r>
    </w:p>
    <w:p w:rsidR="004E0291" w:rsidRPr="004E0291" w:rsidRDefault="004E0291" w:rsidP="004E0291">
      <w:r w:rsidRPr="004E0291">
        <w:t>Развитие умений письменной речи:</w:t>
      </w:r>
    </w:p>
    <w:p w:rsidR="004E0291" w:rsidRPr="004E0291" w:rsidRDefault="004E0291" w:rsidP="004E0291">
      <w:r w:rsidRPr="004E0291">
        <w:t>списывание текста и выписывание из него слов, словосочетаний, предложений в соответствии с решаемой коммуникативной задачей;</w:t>
      </w:r>
    </w:p>
    <w:p w:rsidR="004E0291" w:rsidRPr="004E0291" w:rsidRDefault="004E0291" w:rsidP="004E0291">
      <w:r w:rsidRPr="004E0291">
        <w:t>заполнение анкет и формуляров: сообщение о себе основных сведений в соответствии с нормами, принятыми в англоговорящих странах;</w:t>
      </w:r>
    </w:p>
    <w:p w:rsidR="004E0291" w:rsidRPr="004E0291" w:rsidRDefault="004E0291" w:rsidP="004E0291">
      <w:r w:rsidRPr="004E0291">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E0291" w:rsidRPr="004E0291" w:rsidRDefault="004E0291" w:rsidP="004E0291">
      <w:r w:rsidRPr="004E0291">
        <w:t>создание небольшого письменного высказывания с использованием образца, плана, иллюстраций. Объём письменного высказывания – до 70 слов.</w:t>
      </w:r>
    </w:p>
    <w:p w:rsidR="004E0291" w:rsidRPr="004E0291" w:rsidRDefault="004E0291" w:rsidP="004E0291">
      <w:r w:rsidRPr="004E0291">
        <w:t>136.4.2. Языковые знания и умения.</w:t>
      </w:r>
    </w:p>
    <w:p w:rsidR="004E0291" w:rsidRPr="004E0291" w:rsidRDefault="004E0291" w:rsidP="004E0291">
      <w:r w:rsidRPr="004E0291">
        <w:t>136.4.2.1. Фонетическая сторона речи.</w:t>
      </w:r>
    </w:p>
    <w:p w:rsidR="004E0291" w:rsidRPr="004E0291" w:rsidRDefault="004E0291" w:rsidP="004E0291">
      <w:r w:rsidRPr="004E0291">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E0291" w:rsidRPr="004E0291" w:rsidRDefault="004E0291" w:rsidP="004E0291">
      <w:r w:rsidRPr="004E0291">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E0291" w:rsidRPr="004E0291" w:rsidRDefault="004E0291" w:rsidP="004E0291">
      <w:r w:rsidRPr="004E0291">
        <w:t>Тексты для чтения вслух: сообщение информационного характера, отрывок из статьи научно-популярного характера, рассказ, диалог (беседа).</w:t>
      </w:r>
    </w:p>
    <w:p w:rsidR="004E0291" w:rsidRPr="004E0291" w:rsidRDefault="004E0291" w:rsidP="004E0291">
      <w:r w:rsidRPr="004E0291">
        <w:t>Объём текста для чтения вслух – до 95 слов.</w:t>
      </w:r>
    </w:p>
    <w:p w:rsidR="004E0291" w:rsidRPr="004E0291" w:rsidRDefault="004E0291" w:rsidP="004E0291">
      <w:r w:rsidRPr="004E0291">
        <w:t>136.4.2.2. Графика, орфография и пунктуация.</w:t>
      </w:r>
    </w:p>
    <w:p w:rsidR="004E0291" w:rsidRPr="004E0291" w:rsidRDefault="004E0291" w:rsidP="004E0291">
      <w:r w:rsidRPr="004E0291">
        <w:t>Правильное написание изученных слов.</w:t>
      </w:r>
    </w:p>
    <w:p w:rsidR="004E0291" w:rsidRPr="004E0291" w:rsidRDefault="004E0291" w:rsidP="004E0291">
      <w:r w:rsidRPr="004E0291">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E0291" w:rsidRPr="004E0291" w:rsidRDefault="004E0291" w:rsidP="004E0291">
      <w:r w:rsidRPr="004E0291">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E0291" w:rsidRPr="004E0291" w:rsidRDefault="004E0291" w:rsidP="004E0291">
      <w:r w:rsidRPr="004E0291">
        <w:t>136.4.2.3. Лексическая сторона речи.</w:t>
      </w:r>
    </w:p>
    <w:p w:rsidR="004E0291" w:rsidRPr="004E0291" w:rsidRDefault="004E0291" w:rsidP="004E0291">
      <w:r w:rsidRPr="004E0291">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E0291" w:rsidRPr="004E0291" w:rsidRDefault="004E0291" w:rsidP="004E0291">
      <w:r w:rsidRPr="004E0291">
        <w:t>Распознавание и употребление в устной и письменной речи различных средств связи для обеспечения логичности и целостности высказывания.</w:t>
      </w:r>
    </w:p>
    <w:p w:rsidR="004E0291" w:rsidRPr="004E0291" w:rsidRDefault="004E0291" w:rsidP="004E0291">
      <w:r w:rsidRPr="004E0291">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E0291" w:rsidRPr="004E0291" w:rsidRDefault="004E0291" w:rsidP="004E0291">
      <w:r w:rsidRPr="004E0291">
        <w:t>Основные способы словообразования:</w:t>
      </w:r>
    </w:p>
    <w:p w:rsidR="004E0291" w:rsidRPr="004E0291" w:rsidRDefault="004E0291" w:rsidP="004E0291">
      <w:r w:rsidRPr="004E0291">
        <w:t>аффиксация:</w:t>
      </w:r>
    </w:p>
    <w:p w:rsidR="004E0291" w:rsidRPr="004E0291" w:rsidRDefault="004E0291" w:rsidP="004E0291">
      <w:r w:rsidRPr="004E0291">
        <w:t>образование имён существительных при помощи суффикса -</w:t>
      </w:r>
      <w:proofErr w:type="spellStart"/>
      <w:r w:rsidRPr="004E0291">
        <w:t>ing</w:t>
      </w:r>
      <w:proofErr w:type="spellEnd"/>
      <w:r w:rsidRPr="004E0291">
        <w:t xml:space="preserve"> (</w:t>
      </w:r>
      <w:proofErr w:type="spellStart"/>
      <w:r w:rsidRPr="004E0291">
        <w:t>reading</w:t>
      </w:r>
      <w:proofErr w:type="spellEnd"/>
      <w:r w:rsidRPr="004E0291">
        <w:t>);</w:t>
      </w:r>
    </w:p>
    <w:p w:rsidR="004E0291" w:rsidRPr="004E0291" w:rsidRDefault="004E0291" w:rsidP="004E0291">
      <w:r w:rsidRPr="004E0291">
        <w:t>образование имён прилагательных при помощи суффиксов -</w:t>
      </w:r>
      <w:proofErr w:type="spellStart"/>
      <w:r w:rsidRPr="004E0291">
        <w:t>al</w:t>
      </w:r>
      <w:proofErr w:type="spellEnd"/>
      <w:r w:rsidRPr="004E0291">
        <w:t xml:space="preserve"> (</w:t>
      </w:r>
      <w:proofErr w:type="spellStart"/>
      <w:r w:rsidRPr="004E0291">
        <w:t>typical</w:t>
      </w:r>
      <w:proofErr w:type="spellEnd"/>
      <w:r w:rsidRPr="004E0291">
        <w:t>), -</w:t>
      </w:r>
      <w:proofErr w:type="spellStart"/>
      <w:r w:rsidRPr="004E0291">
        <w:t>ing</w:t>
      </w:r>
      <w:proofErr w:type="spellEnd"/>
      <w:r w:rsidRPr="004E0291">
        <w:t xml:space="preserve"> (</w:t>
      </w:r>
      <w:proofErr w:type="spellStart"/>
      <w:r w:rsidRPr="004E0291">
        <w:t>amazing</w:t>
      </w:r>
      <w:proofErr w:type="spellEnd"/>
      <w:r w:rsidRPr="004E0291">
        <w:t>), -</w:t>
      </w:r>
      <w:proofErr w:type="spellStart"/>
      <w:r w:rsidRPr="004E0291">
        <w:t>less</w:t>
      </w:r>
      <w:proofErr w:type="spellEnd"/>
      <w:r w:rsidRPr="004E0291">
        <w:t xml:space="preserve"> (</w:t>
      </w:r>
      <w:proofErr w:type="spellStart"/>
      <w:r w:rsidRPr="004E0291">
        <w:t>useless</w:t>
      </w:r>
      <w:proofErr w:type="spellEnd"/>
      <w:r w:rsidRPr="004E0291">
        <w:t>), -</w:t>
      </w:r>
      <w:proofErr w:type="spellStart"/>
      <w:r w:rsidRPr="004E0291">
        <w:t>ive</w:t>
      </w:r>
      <w:proofErr w:type="spellEnd"/>
      <w:r w:rsidRPr="004E0291">
        <w:t xml:space="preserve"> (</w:t>
      </w:r>
      <w:proofErr w:type="spellStart"/>
      <w:r w:rsidRPr="004E0291">
        <w:t>impressive</w:t>
      </w:r>
      <w:proofErr w:type="spellEnd"/>
      <w:r w:rsidRPr="004E0291">
        <w:t>).</w:t>
      </w:r>
    </w:p>
    <w:p w:rsidR="004E0291" w:rsidRPr="004E0291" w:rsidRDefault="004E0291" w:rsidP="004E0291">
      <w:r w:rsidRPr="004E0291">
        <w:t>Синонимы. Антонимы. Интернациональные слова.</w:t>
      </w:r>
    </w:p>
    <w:p w:rsidR="004E0291" w:rsidRPr="004E0291" w:rsidRDefault="004E0291" w:rsidP="004E0291">
      <w:r w:rsidRPr="004E0291">
        <w:t>136.4.2.4. Грамматическая сторона речи.</w:t>
      </w:r>
    </w:p>
    <w:p w:rsidR="004E0291" w:rsidRPr="004E0291" w:rsidRDefault="004E0291" w:rsidP="004E0291">
      <w:r w:rsidRPr="004E0291">
        <w:t>Распознавание и употребление в устной и письменной речи изученных морфологических форм и синтаксических конструкций английского языка.</w:t>
      </w:r>
    </w:p>
    <w:p w:rsidR="004E0291" w:rsidRPr="004E0291" w:rsidRDefault="004E0291" w:rsidP="004E0291">
      <w:r w:rsidRPr="004E0291">
        <w:t xml:space="preserve">Сложноподчинённые предложения с придаточными определительными с союзными словами </w:t>
      </w:r>
      <w:proofErr w:type="spellStart"/>
      <w:r w:rsidRPr="004E0291">
        <w:t>who</w:t>
      </w:r>
      <w:proofErr w:type="spellEnd"/>
      <w:r w:rsidRPr="004E0291">
        <w:t xml:space="preserve">, </w:t>
      </w:r>
      <w:proofErr w:type="spellStart"/>
      <w:r w:rsidRPr="004E0291">
        <w:t>which</w:t>
      </w:r>
      <w:proofErr w:type="spellEnd"/>
      <w:r w:rsidRPr="004E0291">
        <w:t xml:space="preserve">, </w:t>
      </w:r>
      <w:proofErr w:type="spellStart"/>
      <w:r w:rsidRPr="004E0291">
        <w:t>that</w:t>
      </w:r>
      <w:proofErr w:type="spellEnd"/>
      <w:r w:rsidRPr="004E0291">
        <w:t>.</w:t>
      </w:r>
    </w:p>
    <w:p w:rsidR="004E0291" w:rsidRPr="004E0291" w:rsidRDefault="004E0291" w:rsidP="004E0291">
      <w:r w:rsidRPr="004E0291">
        <w:t xml:space="preserve">Сложноподчинённые предложения </w:t>
      </w:r>
      <w:proofErr w:type="gramStart"/>
      <w:r w:rsidRPr="004E0291">
        <w:t>с придаточными времени</w:t>
      </w:r>
      <w:proofErr w:type="gramEnd"/>
      <w:r w:rsidRPr="004E0291">
        <w:t xml:space="preserve"> с союзами </w:t>
      </w:r>
      <w:proofErr w:type="spellStart"/>
      <w:r w:rsidRPr="004E0291">
        <w:t>for</w:t>
      </w:r>
      <w:proofErr w:type="spellEnd"/>
      <w:r w:rsidRPr="004E0291">
        <w:t xml:space="preserve">, </w:t>
      </w:r>
      <w:proofErr w:type="spellStart"/>
      <w:r w:rsidRPr="004E0291">
        <w:t>since</w:t>
      </w:r>
      <w:proofErr w:type="spellEnd"/>
      <w:r w:rsidRPr="004E0291">
        <w:t>.</w:t>
      </w:r>
    </w:p>
    <w:p w:rsidR="004E0291" w:rsidRPr="004E0291" w:rsidRDefault="004E0291" w:rsidP="004E0291">
      <w:r w:rsidRPr="004E0291">
        <w:t xml:space="preserve">Предложения с конструкциями </w:t>
      </w:r>
      <w:proofErr w:type="spellStart"/>
      <w:r w:rsidRPr="004E0291">
        <w:t>as</w:t>
      </w:r>
      <w:proofErr w:type="spellEnd"/>
      <w:r w:rsidRPr="004E0291">
        <w:t xml:space="preserve"> … </w:t>
      </w:r>
      <w:proofErr w:type="spellStart"/>
      <w:r w:rsidRPr="004E0291">
        <w:t>as</w:t>
      </w:r>
      <w:proofErr w:type="spellEnd"/>
      <w:r w:rsidRPr="004E0291">
        <w:t xml:space="preserve">, </w:t>
      </w:r>
      <w:proofErr w:type="spellStart"/>
      <w:r w:rsidRPr="004E0291">
        <w:t>not</w:t>
      </w:r>
      <w:proofErr w:type="spellEnd"/>
      <w:r w:rsidRPr="004E0291">
        <w:t xml:space="preserve"> </w:t>
      </w:r>
      <w:proofErr w:type="spellStart"/>
      <w:r w:rsidRPr="004E0291">
        <w:t>so</w:t>
      </w:r>
      <w:proofErr w:type="spellEnd"/>
      <w:r w:rsidRPr="004E0291">
        <w:t xml:space="preserve"> … </w:t>
      </w:r>
      <w:proofErr w:type="spellStart"/>
      <w:r w:rsidRPr="004E0291">
        <w:t>as</w:t>
      </w:r>
      <w:proofErr w:type="spellEnd"/>
      <w:r w:rsidRPr="004E0291">
        <w:t>.</w:t>
      </w:r>
    </w:p>
    <w:p w:rsidR="004E0291" w:rsidRPr="004E0291" w:rsidRDefault="004E0291" w:rsidP="004E0291">
      <w:r w:rsidRPr="004E0291">
        <w:t xml:space="preserve">Все типы вопросительных предложений (общий, специальный, альтернативный, разделительный вопросы) в </w:t>
      </w:r>
      <w:proofErr w:type="spellStart"/>
      <w:r w:rsidRPr="004E0291">
        <w:t>Present</w:t>
      </w:r>
      <w:proofErr w:type="spellEnd"/>
      <w:r w:rsidRPr="004E0291">
        <w:t>/</w:t>
      </w:r>
      <w:proofErr w:type="spellStart"/>
      <w:r w:rsidRPr="004E0291">
        <w:t>Past</w:t>
      </w:r>
      <w:proofErr w:type="spellEnd"/>
      <w:r w:rsidRPr="004E0291">
        <w:t xml:space="preserve"> </w:t>
      </w:r>
      <w:proofErr w:type="spellStart"/>
      <w:r w:rsidRPr="004E0291">
        <w:t>Continuous</w:t>
      </w:r>
      <w:proofErr w:type="spellEnd"/>
      <w:r w:rsidRPr="004E0291">
        <w:t xml:space="preserve"> </w:t>
      </w:r>
      <w:proofErr w:type="spellStart"/>
      <w:r w:rsidRPr="004E0291">
        <w:t>Tense</w:t>
      </w:r>
      <w:proofErr w:type="spellEnd"/>
      <w:r w:rsidRPr="004E0291">
        <w:t>.</w:t>
      </w:r>
    </w:p>
    <w:p w:rsidR="004E0291" w:rsidRPr="004E0291" w:rsidRDefault="004E0291" w:rsidP="004E0291">
      <w:r w:rsidRPr="004E0291">
        <w:t xml:space="preserve">Глаголы в </w:t>
      </w:r>
      <w:proofErr w:type="spellStart"/>
      <w:proofErr w:type="gramStart"/>
      <w:r w:rsidRPr="004E0291">
        <w:t>видо</w:t>
      </w:r>
      <w:proofErr w:type="spellEnd"/>
      <w:r w:rsidRPr="004E0291">
        <w:t>-временных</w:t>
      </w:r>
      <w:proofErr w:type="gramEnd"/>
      <w:r w:rsidRPr="004E0291">
        <w:t xml:space="preserve"> формах действительного залога в изъявительном наклонении в </w:t>
      </w:r>
      <w:proofErr w:type="spellStart"/>
      <w:r w:rsidRPr="004E0291">
        <w:t>Present</w:t>
      </w:r>
      <w:proofErr w:type="spellEnd"/>
      <w:r w:rsidRPr="004E0291">
        <w:t>/</w:t>
      </w:r>
      <w:proofErr w:type="spellStart"/>
      <w:r w:rsidRPr="004E0291">
        <w:t>Past</w:t>
      </w:r>
      <w:proofErr w:type="spellEnd"/>
      <w:r w:rsidRPr="004E0291">
        <w:t xml:space="preserve"> </w:t>
      </w:r>
      <w:proofErr w:type="spellStart"/>
      <w:r w:rsidRPr="004E0291">
        <w:t>Continuous</w:t>
      </w:r>
      <w:proofErr w:type="spellEnd"/>
      <w:r w:rsidRPr="004E0291">
        <w:t xml:space="preserve"> </w:t>
      </w:r>
      <w:proofErr w:type="spellStart"/>
      <w:r w:rsidRPr="004E0291">
        <w:t>Tense</w:t>
      </w:r>
      <w:proofErr w:type="spellEnd"/>
      <w:r w:rsidRPr="004E0291">
        <w:t>.</w:t>
      </w:r>
    </w:p>
    <w:p w:rsidR="004E0291" w:rsidRPr="004E0291" w:rsidRDefault="004E0291" w:rsidP="004E0291">
      <w:pPr>
        <w:rPr>
          <w:lang w:val="en-US"/>
        </w:rPr>
      </w:pPr>
      <w:r w:rsidRPr="004E0291">
        <w:t>Модальные</w:t>
      </w:r>
      <w:r w:rsidRPr="004E0291">
        <w:rPr>
          <w:lang w:val="en-US"/>
        </w:rPr>
        <w:t xml:space="preserve"> </w:t>
      </w:r>
      <w:r w:rsidRPr="004E0291">
        <w:t>глаголы</w:t>
      </w:r>
      <w:r w:rsidRPr="004E0291">
        <w:rPr>
          <w:lang w:val="en-US"/>
        </w:rPr>
        <w:t xml:space="preserve"> </w:t>
      </w:r>
      <w:r w:rsidRPr="004E0291">
        <w:t>и</w:t>
      </w:r>
      <w:r w:rsidRPr="004E0291">
        <w:rPr>
          <w:lang w:val="en-US"/>
        </w:rPr>
        <w:t xml:space="preserve"> </w:t>
      </w:r>
      <w:r w:rsidRPr="004E0291">
        <w:t>их</w:t>
      </w:r>
      <w:r w:rsidRPr="004E0291">
        <w:rPr>
          <w:lang w:val="en-US"/>
        </w:rPr>
        <w:t xml:space="preserve"> </w:t>
      </w:r>
      <w:r w:rsidRPr="004E0291">
        <w:t>эквиваленты</w:t>
      </w:r>
      <w:r w:rsidRPr="004E0291">
        <w:rPr>
          <w:lang w:val="en-US"/>
        </w:rPr>
        <w:t xml:space="preserve"> (can/be able to, must/have to, may, should, need).</w:t>
      </w:r>
    </w:p>
    <w:p w:rsidR="004E0291" w:rsidRPr="004E0291" w:rsidRDefault="004E0291" w:rsidP="004E0291">
      <w:pPr>
        <w:rPr>
          <w:lang w:val="en-US"/>
        </w:rPr>
      </w:pPr>
      <w:r w:rsidRPr="004E0291">
        <w:t>Слова</w:t>
      </w:r>
      <w:r w:rsidRPr="004E0291">
        <w:rPr>
          <w:lang w:val="en-US"/>
        </w:rPr>
        <w:t xml:space="preserve">, </w:t>
      </w:r>
      <w:r w:rsidRPr="004E0291">
        <w:t>выражающие</w:t>
      </w:r>
      <w:r w:rsidRPr="004E0291">
        <w:rPr>
          <w:lang w:val="en-US"/>
        </w:rPr>
        <w:t xml:space="preserve"> </w:t>
      </w:r>
      <w:r w:rsidRPr="004E0291">
        <w:t>количество</w:t>
      </w:r>
      <w:r w:rsidRPr="004E0291">
        <w:rPr>
          <w:lang w:val="en-US"/>
        </w:rPr>
        <w:t xml:space="preserve"> (little/a little, few/a few).</w:t>
      </w:r>
    </w:p>
    <w:p w:rsidR="004E0291" w:rsidRPr="004E0291" w:rsidRDefault="004E0291" w:rsidP="004E0291">
      <w:r w:rsidRPr="004E0291">
        <w:t>Возвратные, неопределённые местоимения (</w:t>
      </w:r>
      <w:proofErr w:type="spellStart"/>
      <w:r w:rsidRPr="004E0291">
        <w:t>some</w:t>
      </w:r>
      <w:proofErr w:type="spellEnd"/>
      <w:r w:rsidRPr="004E0291">
        <w:t xml:space="preserve">, </w:t>
      </w:r>
      <w:proofErr w:type="spellStart"/>
      <w:r w:rsidRPr="004E0291">
        <w:t>any</w:t>
      </w:r>
      <w:proofErr w:type="spellEnd"/>
      <w:r w:rsidRPr="004E0291">
        <w:t>) и их производные (</w:t>
      </w:r>
      <w:proofErr w:type="spellStart"/>
      <w:r w:rsidRPr="004E0291">
        <w:t>somebody</w:t>
      </w:r>
      <w:proofErr w:type="spellEnd"/>
      <w:r w:rsidRPr="004E0291">
        <w:t xml:space="preserve">, </w:t>
      </w:r>
      <w:proofErr w:type="spellStart"/>
      <w:r w:rsidRPr="004E0291">
        <w:t>anybody</w:t>
      </w:r>
      <w:proofErr w:type="spellEnd"/>
      <w:r w:rsidRPr="004E0291">
        <w:t xml:space="preserve">; </w:t>
      </w:r>
      <w:proofErr w:type="spellStart"/>
      <w:r w:rsidRPr="004E0291">
        <w:t>something</w:t>
      </w:r>
      <w:proofErr w:type="spellEnd"/>
      <w:r w:rsidRPr="004E0291">
        <w:t xml:space="preserve">, </w:t>
      </w:r>
      <w:proofErr w:type="spellStart"/>
      <w:r w:rsidRPr="004E0291">
        <w:t>anything</w:t>
      </w:r>
      <w:proofErr w:type="spellEnd"/>
      <w:r w:rsidRPr="004E0291">
        <w:t xml:space="preserve"> и другие) </w:t>
      </w:r>
      <w:proofErr w:type="spellStart"/>
      <w:r w:rsidRPr="004E0291">
        <w:t>every</w:t>
      </w:r>
      <w:proofErr w:type="spellEnd"/>
      <w:r w:rsidRPr="004E0291">
        <w:t xml:space="preserve"> и производные (</w:t>
      </w:r>
      <w:proofErr w:type="spellStart"/>
      <w:r w:rsidRPr="004E0291">
        <w:t>everybody</w:t>
      </w:r>
      <w:proofErr w:type="spellEnd"/>
      <w:r w:rsidRPr="004E0291">
        <w:t xml:space="preserve">, </w:t>
      </w:r>
      <w:proofErr w:type="spellStart"/>
      <w:r w:rsidRPr="004E0291">
        <w:t>everything</w:t>
      </w:r>
      <w:proofErr w:type="spellEnd"/>
      <w:r w:rsidRPr="004E0291">
        <w:t xml:space="preserve"> и другие) в повествовательных (утвердительных и отрицательных) и вопросительных предложениях.</w:t>
      </w:r>
    </w:p>
    <w:p w:rsidR="004E0291" w:rsidRPr="004E0291" w:rsidRDefault="004E0291" w:rsidP="004E0291">
      <w:r w:rsidRPr="004E0291">
        <w:t>Числительные для обозначения дат и больших чисел (100–1000).</w:t>
      </w:r>
    </w:p>
    <w:p w:rsidR="004E0291" w:rsidRPr="004E0291" w:rsidRDefault="004E0291" w:rsidP="004E0291">
      <w:r w:rsidRPr="004E0291">
        <w:t>136.4.3. Социокультурные знания и умения.</w:t>
      </w:r>
    </w:p>
    <w:p w:rsidR="004E0291" w:rsidRPr="004E0291" w:rsidRDefault="004E0291" w:rsidP="004E0291">
      <w:r w:rsidRPr="004E0291">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E0291" w:rsidRPr="004E0291" w:rsidRDefault="004E0291" w:rsidP="004E0291">
      <w:r w:rsidRPr="004E0291">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E0291" w:rsidRPr="004E0291" w:rsidRDefault="004E0291" w:rsidP="004E0291">
      <w:r w:rsidRPr="004E0291">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sidRPr="004E0291">
        <w:lastRenderedPageBreak/>
        <w:t>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4E0291" w:rsidRPr="004E0291" w:rsidRDefault="004E0291" w:rsidP="004E0291">
      <w:r w:rsidRPr="004E0291">
        <w:t>Развитие умений:</w:t>
      </w:r>
    </w:p>
    <w:p w:rsidR="004E0291" w:rsidRPr="004E0291" w:rsidRDefault="004E0291" w:rsidP="004E0291">
      <w:r w:rsidRPr="004E0291">
        <w:t>писать свои имя и фамилию, а также имена и фамилии своих родственников и друзей на английском языке;</w:t>
      </w:r>
    </w:p>
    <w:p w:rsidR="004E0291" w:rsidRPr="004E0291" w:rsidRDefault="004E0291" w:rsidP="004E0291">
      <w:r w:rsidRPr="004E0291">
        <w:t>правильно оформлять свой адрес на английском языке (в анкете, формуляре);</w:t>
      </w:r>
    </w:p>
    <w:p w:rsidR="004E0291" w:rsidRPr="004E0291" w:rsidRDefault="004E0291" w:rsidP="004E0291">
      <w:r w:rsidRPr="004E0291">
        <w:t>кратко представлять Россию и страну (страны) изучаемого языка;</w:t>
      </w:r>
    </w:p>
    <w:p w:rsidR="004E0291" w:rsidRPr="004E0291" w:rsidRDefault="004E0291" w:rsidP="004E0291">
      <w:r w:rsidRPr="004E0291">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E0291" w:rsidRPr="004E0291" w:rsidRDefault="004E0291" w:rsidP="004E0291">
      <w:r w:rsidRPr="004E0291">
        <w:t>кратко рассказывать о выдающихся людях родной страны и страны (стран) изучаемого языка (учёных, писателях, поэтах).</w:t>
      </w:r>
    </w:p>
    <w:p w:rsidR="004E0291" w:rsidRPr="004E0291" w:rsidRDefault="004E0291" w:rsidP="004E0291">
      <w:r w:rsidRPr="004E0291">
        <w:t>136.4.4. Компенсаторные умения.</w:t>
      </w:r>
    </w:p>
    <w:p w:rsidR="004E0291" w:rsidRPr="004E0291" w:rsidRDefault="004E0291" w:rsidP="004E0291">
      <w:r w:rsidRPr="004E0291">
        <w:t xml:space="preserve">Использование при чтении и </w:t>
      </w:r>
      <w:proofErr w:type="spellStart"/>
      <w:r w:rsidRPr="004E0291">
        <w:t>аудировании</w:t>
      </w:r>
      <w:proofErr w:type="spellEnd"/>
      <w:r w:rsidRPr="004E0291">
        <w:t xml:space="preserve"> языковой догадки, в том числе контекстуальной.</w:t>
      </w:r>
    </w:p>
    <w:p w:rsidR="004E0291" w:rsidRPr="004E0291" w:rsidRDefault="004E0291" w:rsidP="004E0291">
      <w:r w:rsidRPr="004E0291">
        <w:t>Использование при формулировании собственных высказываний, ключевых слов, плана.</w:t>
      </w:r>
    </w:p>
    <w:p w:rsidR="004E0291" w:rsidRPr="004E0291" w:rsidRDefault="004E0291" w:rsidP="004E0291">
      <w:r w:rsidRPr="004E0291">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E0291" w:rsidRPr="004E0291" w:rsidRDefault="004E0291" w:rsidP="004E0291">
      <w:r w:rsidRPr="004E0291">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E0291" w:rsidRPr="004E0291" w:rsidRDefault="004E0291" w:rsidP="004E0291">
      <w:r w:rsidRPr="004E0291">
        <w:t>136.5. Содержание обучения в 7 классе.</w:t>
      </w:r>
    </w:p>
    <w:p w:rsidR="004E0291" w:rsidRPr="004E0291" w:rsidRDefault="004E0291" w:rsidP="004E0291">
      <w:r w:rsidRPr="004E0291">
        <w:t>136.5.1. Коммуникативные умения.</w:t>
      </w:r>
    </w:p>
    <w:p w:rsidR="004E0291" w:rsidRPr="004E0291" w:rsidRDefault="004E0291" w:rsidP="004E0291">
      <w:r w:rsidRPr="004E0291">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E0291" w:rsidRPr="004E0291" w:rsidRDefault="004E0291" w:rsidP="004E0291">
      <w:r w:rsidRPr="004E0291">
        <w:t>Взаимоотношения в семье и с друзьями. Семейные праздники. Обязанности по дому.</w:t>
      </w:r>
    </w:p>
    <w:p w:rsidR="004E0291" w:rsidRPr="004E0291" w:rsidRDefault="004E0291" w:rsidP="004E0291">
      <w:r w:rsidRPr="004E0291">
        <w:t>Внешность и характер человека (литературного персонажа).</w:t>
      </w:r>
    </w:p>
    <w:p w:rsidR="004E0291" w:rsidRPr="004E0291" w:rsidRDefault="004E0291" w:rsidP="004E0291">
      <w:r w:rsidRPr="004E0291">
        <w:t>Досуг и увлечения (хобби) современного подростка (чтение, кино, театр, музей, спорт, музыка).</w:t>
      </w:r>
    </w:p>
    <w:p w:rsidR="004E0291" w:rsidRPr="004E0291" w:rsidRDefault="004E0291" w:rsidP="004E0291">
      <w:r w:rsidRPr="004E0291">
        <w:t>Здоровый образ жизни: режим труда и отдыха, фитнес, сбалансированное питание.</w:t>
      </w:r>
    </w:p>
    <w:p w:rsidR="004E0291" w:rsidRPr="004E0291" w:rsidRDefault="004E0291" w:rsidP="004E0291">
      <w:r w:rsidRPr="004E0291">
        <w:t>Покупки: одежда, обувь и продукты питания.</w:t>
      </w:r>
    </w:p>
    <w:p w:rsidR="004E0291" w:rsidRPr="004E0291" w:rsidRDefault="004E0291" w:rsidP="004E0291">
      <w:r w:rsidRPr="004E0291">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E0291" w:rsidRPr="004E0291" w:rsidRDefault="004E0291" w:rsidP="004E0291">
      <w:r w:rsidRPr="004E0291">
        <w:t>Каникулы в различное время года. Виды отдыха. Путешествия по России и иностранным странам.</w:t>
      </w:r>
    </w:p>
    <w:p w:rsidR="004E0291" w:rsidRPr="004E0291" w:rsidRDefault="004E0291" w:rsidP="004E0291">
      <w:r w:rsidRPr="004E0291">
        <w:t>Природа: дикие и домашние животные. Климат, погода.</w:t>
      </w:r>
    </w:p>
    <w:p w:rsidR="004E0291" w:rsidRPr="004E0291" w:rsidRDefault="004E0291" w:rsidP="004E0291">
      <w:r w:rsidRPr="004E0291">
        <w:t>Жизнь в городе и сельской местности. Описание родного города (села). Транспорт.</w:t>
      </w:r>
    </w:p>
    <w:p w:rsidR="004E0291" w:rsidRPr="004E0291" w:rsidRDefault="004E0291" w:rsidP="004E0291">
      <w:r w:rsidRPr="004E0291">
        <w:t>Средства массовой информации (телевидение, журналы, Интернет).</w:t>
      </w:r>
    </w:p>
    <w:p w:rsidR="004E0291" w:rsidRPr="004E0291" w:rsidRDefault="004E0291" w:rsidP="004E0291">
      <w:r w:rsidRPr="004E0291">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E0291" w:rsidRPr="004E0291" w:rsidRDefault="004E0291" w:rsidP="004E0291">
      <w:r w:rsidRPr="004E0291">
        <w:t>Выдающиеся люди родной страны и страны (стран) изучаемого языка: учёные, писатели, поэты, спортсмены.</w:t>
      </w:r>
    </w:p>
    <w:p w:rsidR="004E0291" w:rsidRPr="004E0291" w:rsidRDefault="004E0291" w:rsidP="004E0291">
      <w:r w:rsidRPr="004E0291">
        <w:t>136.5.1.1. Говорение.</w:t>
      </w:r>
    </w:p>
    <w:p w:rsidR="004E0291" w:rsidRPr="004E0291" w:rsidRDefault="004E0291" w:rsidP="004E0291">
      <w:r w:rsidRPr="004E0291">
        <w:lastRenderedPageBreak/>
        <w:t>136.5.1.1.1. 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E0291" w:rsidRPr="004E0291" w:rsidRDefault="004E0291" w:rsidP="004E0291">
      <w:r w:rsidRPr="004E0291">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E0291" w:rsidRPr="004E0291" w:rsidRDefault="004E0291" w:rsidP="004E0291">
      <w:r w:rsidRPr="004E0291">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E0291" w:rsidRPr="004E0291" w:rsidRDefault="004E0291" w:rsidP="004E0291">
      <w:r w:rsidRPr="004E0291">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E0291" w:rsidRPr="004E0291" w:rsidRDefault="004E0291" w:rsidP="004E0291">
      <w:r w:rsidRPr="004E0291">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E0291" w:rsidRPr="004E0291" w:rsidRDefault="004E0291" w:rsidP="004E0291">
      <w:r w:rsidRPr="004E0291">
        <w:t>Объём диалога – до 6 реплик со стороны каждого собеседника.</w:t>
      </w:r>
    </w:p>
    <w:p w:rsidR="004E0291" w:rsidRPr="004E0291" w:rsidRDefault="004E0291" w:rsidP="004E0291">
      <w:r w:rsidRPr="004E0291">
        <w:t>136.5.1.1.2. Развитие коммуникативных умений монологической речи:</w:t>
      </w:r>
    </w:p>
    <w:p w:rsidR="004E0291" w:rsidRPr="004E0291" w:rsidRDefault="004E0291" w:rsidP="004E0291">
      <w:r w:rsidRPr="004E0291">
        <w:t>создание устных связных монологических высказываний с использованием основных коммуникативных типов речи:</w:t>
      </w:r>
    </w:p>
    <w:p w:rsidR="004E0291" w:rsidRPr="004E0291" w:rsidRDefault="004E0291" w:rsidP="004E0291">
      <w:r w:rsidRPr="004E0291">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E0291" w:rsidRPr="004E0291" w:rsidRDefault="004E0291" w:rsidP="004E0291">
      <w:r w:rsidRPr="004E0291">
        <w:t>повествование (сообщение);</w:t>
      </w:r>
    </w:p>
    <w:p w:rsidR="004E0291" w:rsidRPr="004E0291" w:rsidRDefault="004E0291" w:rsidP="004E0291">
      <w:r w:rsidRPr="004E0291">
        <w:t>изложение (пересказ) основного содержания, прочитанного (прослушанного) текста;</w:t>
      </w:r>
    </w:p>
    <w:p w:rsidR="004E0291" w:rsidRPr="004E0291" w:rsidRDefault="004E0291" w:rsidP="004E0291">
      <w:r w:rsidRPr="004E0291">
        <w:t>краткое изложение результатов выполненной проектной работы.</w:t>
      </w:r>
    </w:p>
    <w:p w:rsidR="004E0291" w:rsidRPr="004E0291" w:rsidRDefault="004E0291" w:rsidP="004E0291">
      <w:r w:rsidRPr="004E0291">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4E0291">
        <w:t>ключевыхе</w:t>
      </w:r>
      <w:proofErr w:type="spellEnd"/>
      <w:r w:rsidRPr="004E0291">
        <w:t xml:space="preserve"> слов, планов, вопросов и (или) иллюстраций, фотографий, таблиц.</w:t>
      </w:r>
    </w:p>
    <w:p w:rsidR="004E0291" w:rsidRPr="004E0291" w:rsidRDefault="004E0291" w:rsidP="004E0291">
      <w:r w:rsidRPr="004E0291">
        <w:t>Объём монологического высказывания – 8–9 фраз.</w:t>
      </w:r>
    </w:p>
    <w:p w:rsidR="004E0291" w:rsidRPr="004E0291" w:rsidRDefault="004E0291" w:rsidP="004E0291">
      <w:r w:rsidRPr="004E0291">
        <w:t>136.5.1.2. </w:t>
      </w:r>
      <w:proofErr w:type="spellStart"/>
      <w:r w:rsidRPr="004E0291">
        <w:t>Аудирование</w:t>
      </w:r>
      <w:proofErr w:type="spellEnd"/>
      <w:r w:rsidRPr="004E0291">
        <w:t>.</w:t>
      </w:r>
    </w:p>
    <w:p w:rsidR="004E0291" w:rsidRPr="004E0291" w:rsidRDefault="004E0291" w:rsidP="004E0291">
      <w:r w:rsidRPr="004E0291">
        <w:t>При непосредственном общении: понимание на слух речи учителя и одноклассников и вербальная (невербальная) реакция на услышанное.</w:t>
      </w:r>
    </w:p>
    <w:p w:rsidR="004E0291" w:rsidRPr="004E0291" w:rsidRDefault="004E0291" w:rsidP="004E0291">
      <w:r w:rsidRPr="004E0291">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E0291" w:rsidRPr="004E0291" w:rsidRDefault="004E0291" w:rsidP="004E0291">
      <w:proofErr w:type="spellStart"/>
      <w:r w:rsidRPr="004E0291">
        <w:t>Аудирование</w:t>
      </w:r>
      <w:proofErr w:type="spellEnd"/>
      <w:r w:rsidRPr="004E0291">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E0291" w:rsidRPr="004E0291" w:rsidRDefault="004E0291" w:rsidP="004E0291">
      <w:proofErr w:type="spellStart"/>
      <w:r w:rsidRPr="004E0291">
        <w:t>Аудирование</w:t>
      </w:r>
      <w:proofErr w:type="spellEnd"/>
      <w:r w:rsidRPr="004E0291">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E0291" w:rsidRPr="004E0291" w:rsidRDefault="004E0291" w:rsidP="004E0291">
      <w:r w:rsidRPr="004E0291">
        <w:t xml:space="preserve">Тексты для </w:t>
      </w:r>
      <w:proofErr w:type="spellStart"/>
      <w:r w:rsidRPr="004E0291">
        <w:t>аудирования</w:t>
      </w:r>
      <w:proofErr w:type="spellEnd"/>
      <w:r w:rsidRPr="004E0291">
        <w:t>: диалог (беседа), высказывания собеседников в ситуациях повседневного общения, рассказ, сообщение информационного характера.</w:t>
      </w:r>
    </w:p>
    <w:p w:rsidR="004E0291" w:rsidRPr="004E0291" w:rsidRDefault="004E0291" w:rsidP="004E0291">
      <w:r w:rsidRPr="004E0291">
        <w:t xml:space="preserve">Время звучания текста (текстов) для </w:t>
      </w:r>
      <w:proofErr w:type="spellStart"/>
      <w:r w:rsidRPr="004E0291">
        <w:t>аудирования</w:t>
      </w:r>
      <w:proofErr w:type="spellEnd"/>
      <w:r w:rsidRPr="004E0291">
        <w:t xml:space="preserve"> – до 1,5 минуты.</w:t>
      </w:r>
    </w:p>
    <w:p w:rsidR="004E0291" w:rsidRPr="004E0291" w:rsidRDefault="004E0291" w:rsidP="004E0291">
      <w:r w:rsidRPr="004E0291">
        <w:lastRenderedPageBreak/>
        <w:t>136.5.1.3. Смысловое чтение.</w:t>
      </w:r>
    </w:p>
    <w:p w:rsidR="004E0291" w:rsidRPr="004E0291" w:rsidRDefault="004E0291" w:rsidP="004E0291">
      <w:r w:rsidRPr="004E0291">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4E0291" w:rsidRPr="004E0291" w:rsidRDefault="004E0291" w:rsidP="004E0291">
      <w:r w:rsidRPr="004E0291">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E0291" w:rsidRPr="004E0291" w:rsidRDefault="004E0291" w:rsidP="004E0291">
      <w:r w:rsidRPr="004E0291">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E0291" w:rsidRPr="004E0291" w:rsidRDefault="004E0291" w:rsidP="004E0291">
      <w:r w:rsidRPr="004E0291">
        <w:t>Чтение с полным пониманием предполагает полное и точное понимание информации, представленной в тексте, в эксплицитной (явной) форме.</w:t>
      </w:r>
    </w:p>
    <w:p w:rsidR="004E0291" w:rsidRPr="004E0291" w:rsidRDefault="004E0291" w:rsidP="004E0291">
      <w:r w:rsidRPr="004E0291">
        <w:t xml:space="preserve">Чтение </w:t>
      </w:r>
      <w:proofErr w:type="spellStart"/>
      <w:r w:rsidRPr="004E0291">
        <w:t>несплошных</w:t>
      </w:r>
      <w:proofErr w:type="spellEnd"/>
      <w:r w:rsidRPr="004E0291">
        <w:t xml:space="preserve"> текстов (таблиц, диаграмм) и понимание представленной в них информации.</w:t>
      </w:r>
    </w:p>
    <w:p w:rsidR="004E0291" w:rsidRPr="004E0291" w:rsidRDefault="004E0291" w:rsidP="004E0291">
      <w:r w:rsidRPr="004E0291">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4E0291">
        <w:t>несплошной</w:t>
      </w:r>
      <w:proofErr w:type="spellEnd"/>
      <w:r w:rsidRPr="004E0291">
        <w:t xml:space="preserve"> текст (таблица, диаграмма).</w:t>
      </w:r>
    </w:p>
    <w:p w:rsidR="004E0291" w:rsidRPr="004E0291" w:rsidRDefault="004E0291" w:rsidP="004E0291">
      <w:r w:rsidRPr="004E0291">
        <w:t>Объём текста (текстов) для чтения – до 350 слов.</w:t>
      </w:r>
    </w:p>
    <w:p w:rsidR="004E0291" w:rsidRPr="004E0291" w:rsidRDefault="004E0291" w:rsidP="004E0291">
      <w:r w:rsidRPr="004E0291">
        <w:t>136.5.1.4. Письменная речь.</w:t>
      </w:r>
    </w:p>
    <w:p w:rsidR="004E0291" w:rsidRPr="004E0291" w:rsidRDefault="004E0291" w:rsidP="004E0291">
      <w:r w:rsidRPr="004E0291">
        <w:t>Развитие умений письменной речи:</w:t>
      </w:r>
    </w:p>
    <w:p w:rsidR="004E0291" w:rsidRPr="004E0291" w:rsidRDefault="004E0291" w:rsidP="004E0291">
      <w:r w:rsidRPr="004E0291">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E0291" w:rsidRPr="004E0291" w:rsidRDefault="004E0291" w:rsidP="004E0291">
      <w:r w:rsidRPr="004E0291">
        <w:t>заполнение анкет и формуляров: сообщение о себе основных сведений в соответствии с нормами, принятыми в стране (странах) изучаемого языка;</w:t>
      </w:r>
    </w:p>
    <w:p w:rsidR="004E0291" w:rsidRPr="004E0291" w:rsidRDefault="004E0291" w:rsidP="004E0291">
      <w:r w:rsidRPr="004E0291">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E0291" w:rsidRPr="004E0291" w:rsidRDefault="004E0291" w:rsidP="004E0291">
      <w:r w:rsidRPr="004E0291">
        <w:t>создание небольшого письменного высказывания с использованием образца, плана, таблицы. Объём письменного высказывания – до 90 слов.</w:t>
      </w:r>
    </w:p>
    <w:p w:rsidR="004E0291" w:rsidRPr="004E0291" w:rsidRDefault="004E0291" w:rsidP="004E0291">
      <w:r w:rsidRPr="004E0291">
        <w:t>136.5.2. Языковые знания и умения.</w:t>
      </w:r>
    </w:p>
    <w:p w:rsidR="004E0291" w:rsidRPr="004E0291" w:rsidRDefault="004E0291" w:rsidP="004E0291">
      <w:r w:rsidRPr="004E0291">
        <w:t>136.5.2.1. Фонетическая сторона речи.</w:t>
      </w:r>
    </w:p>
    <w:p w:rsidR="004E0291" w:rsidRPr="004E0291" w:rsidRDefault="004E0291" w:rsidP="004E0291">
      <w:r w:rsidRPr="004E0291">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E0291" w:rsidRPr="004E0291" w:rsidRDefault="004E0291" w:rsidP="004E0291">
      <w:r w:rsidRPr="004E0291">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E0291" w:rsidRPr="004E0291" w:rsidRDefault="004E0291" w:rsidP="004E0291">
      <w:r w:rsidRPr="004E0291">
        <w:t>Тексты для чтения вслух: диалог (беседа), рассказ, сообщение информационного характера, отрывок из статьи научно-популярного характера.</w:t>
      </w:r>
    </w:p>
    <w:p w:rsidR="004E0291" w:rsidRPr="004E0291" w:rsidRDefault="004E0291" w:rsidP="004E0291">
      <w:r w:rsidRPr="004E0291">
        <w:t>Объём текста для чтения вслух – до 100 слов.</w:t>
      </w:r>
    </w:p>
    <w:p w:rsidR="004E0291" w:rsidRPr="004E0291" w:rsidRDefault="004E0291" w:rsidP="004E0291">
      <w:r w:rsidRPr="004E0291">
        <w:t>136.5.2.2. Графика, орфография и пунктуация.</w:t>
      </w:r>
    </w:p>
    <w:p w:rsidR="004E0291" w:rsidRPr="004E0291" w:rsidRDefault="004E0291" w:rsidP="004E0291">
      <w:r w:rsidRPr="004E0291">
        <w:t>Правильное написание изученных слов.</w:t>
      </w:r>
    </w:p>
    <w:p w:rsidR="004E0291" w:rsidRPr="004E0291" w:rsidRDefault="004E0291" w:rsidP="004E0291">
      <w:r w:rsidRPr="004E0291">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E0291" w:rsidRPr="004E0291" w:rsidRDefault="004E0291" w:rsidP="004E0291">
      <w:r w:rsidRPr="004E0291">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E0291" w:rsidRPr="004E0291" w:rsidRDefault="004E0291" w:rsidP="004E0291">
      <w:r w:rsidRPr="004E0291">
        <w:t>136.5.2.3. Лексическая сторона речи.</w:t>
      </w:r>
    </w:p>
    <w:p w:rsidR="004E0291" w:rsidRPr="004E0291" w:rsidRDefault="004E0291" w:rsidP="004E0291">
      <w:r w:rsidRPr="004E0291">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E0291" w:rsidRPr="004E0291" w:rsidRDefault="004E0291" w:rsidP="004E0291">
      <w:r w:rsidRPr="004E0291">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E0291" w:rsidRPr="004E0291" w:rsidRDefault="004E0291" w:rsidP="004E0291">
      <w:r w:rsidRPr="004E0291">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E0291" w:rsidRPr="004E0291" w:rsidRDefault="004E0291" w:rsidP="004E0291">
      <w:r w:rsidRPr="004E0291">
        <w:t>Основные способы словообразования:</w:t>
      </w:r>
    </w:p>
    <w:p w:rsidR="004E0291" w:rsidRPr="004E0291" w:rsidRDefault="004E0291" w:rsidP="004E0291">
      <w:r w:rsidRPr="004E0291">
        <w:t>аффиксация:</w:t>
      </w:r>
    </w:p>
    <w:p w:rsidR="004E0291" w:rsidRPr="004E0291" w:rsidRDefault="004E0291" w:rsidP="004E0291">
      <w:r w:rsidRPr="004E0291">
        <w:t xml:space="preserve">образование имён существительных при помощи префикса </w:t>
      </w:r>
      <w:proofErr w:type="spellStart"/>
      <w:r w:rsidRPr="004E0291">
        <w:t>un</w:t>
      </w:r>
      <w:proofErr w:type="spellEnd"/>
      <w:r w:rsidRPr="004E0291">
        <w:t xml:space="preserve"> (</w:t>
      </w:r>
      <w:proofErr w:type="spellStart"/>
      <w:r w:rsidRPr="004E0291">
        <w:t>unreality</w:t>
      </w:r>
      <w:proofErr w:type="spellEnd"/>
      <w:r w:rsidRPr="004E0291">
        <w:t>) и при помощи суффиксов: -</w:t>
      </w:r>
      <w:proofErr w:type="spellStart"/>
      <w:r w:rsidRPr="004E0291">
        <w:t>ment</w:t>
      </w:r>
      <w:proofErr w:type="spellEnd"/>
      <w:r w:rsidRPr="004E0291">
        <w:t xml:space="preserve"> (</w:t>
      </w:r>
      <w:proofErr w:type="spellStart"/>
      <w:r w:rsidRPr="004E0291">
        <w:t>development</w:t>
      </w:r>
      <w:proofErr w:type="spellEnd"/>
      <w:r w:rsidRPr="004E0291">
        <w:t>), -</w:t>
      </w:r>
      <w:proofErr w:type="spellStart"/>
      <w:r w:rsidRPr="004E0291">
        <w:t>ness</w:t>
      </w:r>
      <w:proofErr w:type="spellEnd"/>
      <w:r w:rsidRPr="004E0291">
        <w:t xml:space="preserve"> (</w:t>
      </w:r>
      <w:proofErr w:type="spellStart"/>
      <w:r w:rsidRPr="004E0291">
        <w:t>darkness</w:t>
      </w:r>
      <w:proofErr w:type="spellEnd"/>
      <w:r w:rsidRPr="004E0291">
        <w:t>);</w:t>
      </w:r>
    </w:p>
    <w:p w:rsidR="004E0291" w:rsidRPr="004E0291" w:rsidRDefault="004E0291" w:rsidP="004E0291">
      <w:r w:rsidRPr="004E0291">
        <w:t>образование имён прилагательных при помощи суффиксов -</w:t>
      </w:r>
      <w:proofErr w:type="spellStart"/>
      <w:r w:rsidRPr="004E0291">
        <w:t>ly</w:t>
      </w:r>
      <w:proofErr w:type="spellEnd"/>
      <w:r w:rsidRPr="004E0291">
        <w:t xml:space="preserve"> (</w:t>
      </w:r>
      <w:proofErr w:type="spellStart"/>
      <w:r w:rsidRPr="004E0291">
        <w:t>friendly</w:t>
      </w:r>
      <w:proofErr w:type="spellEnd"/>
      <w:r w:rsidRPr="004E0291">
        <w:t>), -</w:t>
      </w:r>
      <w:proofErr w:type="spellStart"/>
      <w:r w:rsidRPr="004E0291">
        <w:t>ous</w:t>
      </w:r>
      <w:proofErr w:type="spellEnd"/>
      <w:r w:rsidRPr="004E0291">
        <w:t xml:space="preserve"> (</w:t>
      </w:r>
      <w:proofErr w:type="spellStart"/>
      <w:r w:rsidRPr="004E0291">
        <w:t>famous</w:t>
      </w:r>
      <w:proofErr w:type="spellEnd"/>
      <w:r w:rsidRPr="004E0291">
        <w:t>), -y (</w:t>
      </w:r>
      <w:proofErr w:type="spellStart"/>
      <w:r w:rsidRPr="004E0291">
        <w:t>busy</w:t>
      </w:r>
      <w:proofErr w:type="spellEnd"/>
      <w:r w:rsidRPr="004E0291">
        <w:t>);</w:t>
      </w:r>
    </w:p>
    <w:p w:rsidR="004E0291" w:rsidRPr="004E0291" w:rsidRDefault="004E0291" w:rsidP="004E0291">
      <w:r w:rsidRPr="004E0291">
        <w:t xml:space="preserve">образование имён прилагательных и наречий при помощи префиксов </w:t>
      </w:r>
      <w:proofErr w:type="spellStart"/>
      <w:r w:rsidRPr="004E0291">
        <w:t>in</w:t>
      </w:r>
      <w:proofErr w:type="spellEnd"/>
      <w:r w:rsidRPr="004E0291">
        <w:t>-/</w:t>
      </w:r>
      <w:proofErr w:type="spellStart"/>
      <w:r w:rsidRPr="004E0291">
        <w:t>im</w:t>
      </w:r>
      <w:proofErr w:type="spellEnd"/>
      <w:r w:rsidRPr="004E0291">
        <w:t>- (</w:t>
      </w:r>
      <w:proofErr w:type="spellStart"/>
      <w:r w:rsidRPr="004E0291">
        <w:t>informal</w:t>
      </w:r>
      <w:proofErr w:type="spellEnd"/>
      <w:r w:rsidRPr="004E0291">
        <w:t xml:space="preserve">, </w:t>
      </w:r>
      <w:proofErr w:type="spellStart"/>
      <w:r w:rsidRPr="004E0291">
        <w:t>independently</w:t>
      </w:r>
      <w:proofErr w:type="spellEnd"/>
      <w:r w:rsidRPr="004E0291">
        <w:t xml:space="preserve">, </w:t>
      </w:r>
      <w:proofErr w:type="spellStart"/>
      <w:r w:rsidRPr="004E0291">
        <w:t>impossible</w:t>
      </w:r>
      <w:proofErr w:type="spellEnd"/>
      <w:r w:rsidRPr="004E0291">
        <w:t>);</w:t>
      </w:r>
    </w:p>
    <w:p w:rsidR="004E0291" w:rsidRPr="004E0291" w:rsidRDefault="004E0291" w:rsidP="004E0291">
      <w:r w:rsidRPr="004E0291">
        <w:t>словосложение:</w:t>
      </w:r>
    </w:p>
    <w:p w:rsidR="004E0291" w:rsidRPr="004E0291" w:rsidRDefault="004E0291" w:rsidP="004E0291">
      <w:r w:rsidRPr="004E0291">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4E0291">
        <w:t>ed</w:t>
      </w:r>
      <w:proofErr w:type="spellEnd"/>
      <w:r w:rsidRPr="004E0291">
        <w:t xml:space="preserve"> (</w:t>
      </w:r>
      <w:proofErr w:type="spellStart"/>
      <w:r w:rsidRPr="004E0291">
        <w:t>blue-eyed</w:t>
      </w:r>
      <w:proofErr w:type="spellEnd"/>
      <w:r w:rsidRPr="004E0291">
        <w:t>).</w:t>
      </w:r>
    </w:p>
    <w:p w:rsidR="004E0291" w:rsidRPr="004E0291" w:rsidRDefault="004E0291" w:rsidP="004E0291">
      <w:r w:rsidRPr="004E0291">
        <w:t>Многозначные лексические единицы. Синонимы. Антонимы. Интернациональные слова. Наиболее частотные фразовые глаголы.</w:t>
      </w:r>
    </w:p>
    <w:p w:rsidR="004E0291" w:rsidRPr="004E0291" w:rsidRDefault="004E0291" w:rsidP="004E0291">
      <w:r w:rsidRPr="004E0291">
        <w:t>136.5.2.4. Грамматическая сторона речи.</w:t>
      </w:r>
    </w:p>
    <w:p w:rsidR="004E0291" w:rsidRPr="004E0291" w:rsidRDefault="004E0291" w:rsidP="004E0291">
      <w:r w:rsidRPr="004E0291">
        <w:t>Распознавание и употребление в устной и письменной речи изученных морфологических форм и синтаксических конструкций английского языка.</w:t>
      </w:r>
    </w:p>
    <w:p w:rsidR="004E0291" w:rsidRPr="004E0291" w:rsidRDefault="004E0291" w:rsidP="004E0291">
      <w:r w:rsidRPr="004E0291">
        <w:t>Предложения со сложным дополнением (</w:t>
      </w:r>
      <w:proofErr w:type="spellStart"/>
      <w:r w:rsidRPr="004E0291">
        <w:t>Complex</w:t>
      </w:r>
      <w:proofErr w:type="spellEnd"/>
      <w:r w:rsidRPr="004E0291">
        <w:t xml:space="preserve"> </w:t>
      </w:r>
      <w:proofErr w:type="spellStart"/>
      <w:r w:rsidRPr="004E0291">
        <w:t>Object</w:t>
      </w:r>
      <w:proofErr w:type="spellEnd"/>
      <w:r w:rsidRPr="004E0291">
        <w:t>). Условные предложения реального (</w:t>
      </w:r>
      <w:proofErr w:type="spellStart"/>
      <w:r w:rsidRPr="004E0291">
        <w:t>Conditional</w:t>
      </w:r>
      <w:proofErr w:type="spellEnd"/>
      <w:r w:rsidRPr="004E0291">
        <w:t xml:space="preserve"> 0, </w:t>
      </w:r>
      <w:proofErr w:type="spellStart"/>
      <w:r w:rsidRPr="004E0291">
        <w:t>Conditional</w:t>
      </w:r>
      <w:proofErr w:type="spellEnd"/>
      <w:r w:rsidRPr="004E0291">
        <w:t xml:space="preserve"> I) характера.</w:t>
      </w:r>
    </w:p>
    <w:p w:rsidR="004E0291" w:rsidRPr="004E0291" w:rsidRDefault="004E0291" w:rsidP="004E0291">
      <w:r w:rsidRPr="004E0291">
        <w:t xml:space="preserve">Предложения с конструкцией </w:t>
      </w:r>
      <w:proofErr w:type="spellStart"/>
      <w:r w:rsidRPr="004E0291">
        <w:t>to</w:t>
      </w:r>
      <w:proofErr w:type="spellEnd"/>
      <w:r w:rsidRPr="004E0291">
        <w:t xml:space="preserve"> </w:t>
      </w:r>
      <w:proofErr w:type="spellStart"/>
      <w:r w:rsidRPr="004E0291">
        <w:t>be</w:t>
      </w:r>
      <w:proofErr w:type="spellEnd"/>
      <w:r w:rsidRPr="004E0291">
        <w:t xml:space="preserve"> </w:t>
      </w:r>
      <w:proofErr w:type="spellStart"/>
      <w:r w:rsidRPr="004E0291">
        <w:t>going</w:t>
      </w:r>
      <w:proofErr w:type="spellEnd"/>
      <w:r w:rsidRPr="004E0291">
        <w:t xml:space="preserve"> </w:t>
      </w:r>
      <w:proofErr w:type="spellStart"/>
      <w:r w:rsidRPr="004E0291">
        <w:t>to</w:t>
      </w:r>
      <w:proofErr w:type="spellEnd"/>
      <w:r w:rsidRPr="004E0291">
        <w:t xml:space="preserve"> + инфинитив и формы </w:t>
      </w:r>
      <w:proofErr w:type="spellStart"/>
      <w:r w:rsidRPr="004E0291">
        <w:t>Future</w:t>
      </w:r>
      <w:proofErr w:type="spellEnd"/>
      <w:r w:rsidRPr="004E0291">
        <w:t xml:space="preserve"> </w:t>
      </w:r>
      <w:proofErr w:type="spellStart"/>
      <w:r w:rsidRPr="004E0291">
        <w:t>Simple</w:t>
      </w:r>
      <w:proofErr w:type="spellEnd"/>
      <w:r w:rsidRPr="004E0291">
        <w:t xml:space="preserve"> </w:t>
      </w:r>
      <w:proofErr w:type="spellStart"/>
      <w:r w:rsidRPr="004E0291">
        <w:t>Tense</w:t>
      </w:r>
      <w:proofErr w:type="spellEnd"/>
      <w:r w:rsidRPr="004E0291">
        <w:t xml:space="preserve"> и </w:t>
      </w:r>
      <w:proofErr w:type="spellStart"/>
      <w:r w:rsidRPr="004E0291">
        <w:t>Present</w:t>
      </w:r>
      <w:proofErr w:type="spellEnd"/>
      <w:r w:rsidRPr="004E0291">
        <w:t xml:space="preserve"> </w:t>
      </w:r>
      <w:proofErr w:type="spellStart"/>
      <w:r w:rsidRPr="004E0291">
        <w:t>Continuous</w:t>
      </w:r>
      <w:proofErr w:type="spellEnd"/>
      <w:r w:rsidRPr="004E0291">
        <w:t xml:space="preserve"> </w:t>
      </w:r>
      <w:proofErr w:type="spellStart"/>
      <w:r w:rsidRPr="004E0291">
        <w:t>Tense</w:t>
      </w:r>
      <w:proofErr w:type="spellEnd"/>
      <w:r w:rsidRPr="004E0291">
        <w:t xml:space="preserve"> для выражения будущего действия.</w:t>
      </w:r>
    </w:p>
    <w:p w:rsidR="004E0291" w:rsidRPr="004E0291" w:rsidRDefault="004E0291" w:rsidP="004E0291">
      <w:r w:rsidRPr="004E0291">
        <w:t xml:space="preserve">Конструкция </w:t>
      </w:r>
      <w:proofErr w:type="spellStart"/>
      <w:r w:rsidRPr="004E0291">
        <w:t>used</w:t>
      </w:r>
      <w:proofErr w:type="spellEnd"/>
      <w:r w:rsidRPr="004E0291">
        <w:t xml:space="preserve"> </w:t>
      </w:r>
      <w:proofErr w:type="spellStart"/>
      <w:r w:rsidRPr="004E0291">
        <w:t>to</w:t>
      </w:r>
      <w:proofErr w:type="spellEnd"/>
      <w:r w:rsidRPr="004E0291">
        <w:t xml:space="preserve"> + инфинитив глагола.</w:t>
      </w:r>
    </w:p>
    <w:p w:rsidR="004E0291" w:rsidRPr="004E0291" w:rsidRDefault="004E0291" w:rsidP="004E0291">
      <w:r w:rsidRPr="004E0291">
        <w:t>Глаголы в наиболее употребительных формах страдательного залога (</w:t>
      </w:r>
      <w:proofErr w:type="spellStart"/>
      <w:r w:rsidRPr="004E0291">
        <w:t>Present</w:t>
      </w:r>
      <w:proofErr w:type="spellEnd"/>
      <w:r w:rsidRPr="004E0291">
        <w:t>/</w:t>
      </w:r>
      <w:proofErr w:type="spellStart"/>
      <w:r w:rsidRPr="004E0291">
        <w:t>Past</w:t>
      </w:r>
      <w:proofErr w:type="spellEnd"/>
      <w:r w:rsidRPr="004E0291">
        <w:t xml:space="preserve"> </w:t>
      </w:r>
      <w:proofErr w:type="spellStart"/>
      <w:r w:rsidRPr="004E0291">
        <w:t>Simple</w:t>
      </w:r>
      <w:proofErr w:type="spellEnd"/>
      <w:r w:rsidRPr="004E0291">
        <w:t xml:space="preserve"> </w:t>
      </w:r>
      <w:proofErr w:type="spellStart"/>
      <w:r w:rsidRPr="004E0291">
        <w:t>Passive</w:t>
      </w:r>
      <w:proofErr w:type="spellEnd"/>
      <w:r w:rsidRPr="004E0291">
        <w:t>).</w:t>
      </w:r>
    </w:p>
    <w:p w:rsidR="004E0291" w:rsidRPr="004E0291" w:rsidRDefault="004E0291" w:rsidP="004E0291">
      <w:r w:rsidRPr="004E0291">
        <w:t>Предлоги, употребляемые с глаголами в страдательном залоге.</w:t>
      </w:r>
    </w:p>
    <w:p w:rsidR="004E0291" w:rsidRPr="004E0291" w:rsidRDefault="004E0291" w:rsidP="004E0291">
      <w:r w:rsidRPr="004E0291">
        <w:t xml:space="preserve">Модальный глагол </w:t>
      </w:r>
      <w:proofErr w:type="spellStart"/>
      <w:r w:rsidRPr="004E0291">
        <w:t>might</w:t>
      </w:r>
      <w:proofErr w:type="spellEnd"/>
      <w:r w:rsidRPr="004E0291">
        <w:t>.</w:t>
      </w:r>
    </w:p>
    <w:p w:rsidR="004E0291" w:rsidRPr="004E0291" w:rsidRDefault="004E0291" w:rsidP="004E0291">
      <w:r w:rsidRPr="004E0291">
        <w:t>Наречия, совпадающие по форме с прилагательными (</w:t>
      </w:r>
      <w:proofErr w:type="spellStart"/>
      <w:r w:rsidRPr="004E0291">
        <w:t>fast</w:t>
      </w:r>
      <w:proofErr w:type="spellEnd"/>
      <w:r w:rsidRPr="004E0291">
        <w:t xml:space="preserve">, </w:t>
      </w:r>
      <w:proofErr w:type="spellStart"/>
      <w:r w:rsidRPr="004E0291">
        <w:t>high</w:t>
      </w:r>
      <w:proofErr w:type="spellEnd"/>
      <w:r w:rsidRPr="004E0291">
        <w:t xml:space="preserve">; </w:t>
      </w:r>
      <w:proofErr w:type="spellStart"/>
      <w:r w:rsidRPr="004E0291">
        <w:t>early</w:t>
      </w:r>
      <w:proofErr w:type="spellEnd"/>
      <w:r w:rsidRPr="004E0291">
        <w:t>).</w:t>
      </w:r>
    </w:p>
    <w:p w:rsidR="004E0291" w:rsidRPr="004E0291" w:rsidRDefault="004E0291" w:rsidP="004E0291">
      <w:pPr>
        <w:rPr>
          <w:lang w:val="en-US"/>
        </w:rPr>
      </w:pPr>
      <w:r w:rsidRPr="004E0291">
        <w:t>Местоимения</w:t>
      </w:r>
      <w:r w:rsidRPr="004E0291">
        <w:rPr>
          <w:lang w:val="en-US"/>
        </w:rPr>
        <w:t xml:space="preserve"> other/another, both, all, one.</w:t>
      </w:r>
    </w:p>
    <w:p w:rsidR="004E0291" w:rsidRPr="004E0291" w:rsidRDefault="004E0291" w:rsidP="004E0291">
      <w:r w:rsidRPr="004E0291">
        <w:t>Количественные числительные для обозначения больших чисел (до 1 000 000).</w:t>
      </w:r>
    </w:p>
    <w:p w:rsidR="004E0291" w:rsidRPr="004E0291" w:rsidRDefault="004E0291" w:rsidP="004E0291">
      <w:r w:rsidRPr="004E0291">
        <w:t>136.5.3. Социокультурные знания и умения.</w:t>
      </w:r>
    </w:p>
    <w:p w:rsidR="004E0291" w:rsidRPr="004E0291" w:rsidRDefault="004E0291" w:rsidP="004E0291">
      <w:r w:rsidRPr="004E0291">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E0291" w:rsidRPr="004E0291" w:rsidRDefault="004E0291" w:rsidP="004E0291">
      <w:r w:rsidRPr="004E0291">
        <w:lastRenderedPageBreak/>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E0291" w:rsidRPr="004E0291" w:rsidRDefault="004E0291" w:rsidP="004E0291">
      <w:r w:rsidRPr="004E0291">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E0291" w:rsidRPr="004E0291" w:rsidRDefault="004E0291" w:rsidP="004E0291">
      <w:r w:rsidRPr="004E0291">
        <w:t>Развитие умений:</w:t>
      </w:r>
    </w:p>
    <w:p w:rsidR="004E0291" w:rsidRPr="004E0291" w:rsidRDefault="004E0291" w:rsidP="004E0291">
      <w:r w:rsidRPr="004E0291">
        <w:t>писать свои имя и фамилию, а также имена и фамилии своих родственников и друзей на английском языке;</w:t>
      </w:r>
    </w:p>
    <w:p w:rsidR="004E0291" w:rsidRPr="004E0291" w:rsidRDefault="004E0291" w:rsidP="004E0291">
      <w:r w:rsidRPr="004E0291">
        <w:t>правильно оформлять свой адрес на английском языке (в анкете);</w:t>
      </w:r>
    </w:p>
    <w:p w:rsidR="004E0291" w:rsidRPr="004E0291" w:rsidRDefault="004E0291" w:rsidP="004E0291">
      <w:r w:rsidRPr="004E0291">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E0291" w:rsidRPr="004E0291" w:rsidRDefault="004E0291" w:rsidP="004E0291">
      <w:r w:rsidRPr="004E0291">
        <w:t>кратко представлять Россию и страну (страны) изучаемого языка;</w:t>
      </w:r>
    </w:p>
    <w:p w:rsidR="004E0291" w:rsidRPr="004E0291" w:rsidRDefault="004E0291" w:rsidP="004E0291">
      <w:r w:rsidRPr="004E0291">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E0291" w:rsidRPr="004E0291" w:rsidRDefault="004E0291" w:rsidP="004E0291">
      <w:r w:rsidRPr="004E0291">
        <w:t>кратко рассказывать о выдающихся людях родной страны и страны (стран) изучаемого языка (учёных, писателях, поэтах, спортсменах).</w:t>
      </w:r>
    </w:p>
    <w:p w:rsidR="004E0291" w:rsidRPr="004E0291" w:rsidRDefault="004E0291" w:rsidP="004E0291">
      <w:r w:rsidRPr="004E0291">
        <w:t>136.5.4. Компенсаторные умения.</w:t>
      </w:r>
    </w:p>
    <w:p w:rsidR="004E0291" w:rsidRPr="004E0291" w:rsidRDefault="004E0291" w:rsidP="004E0291">
      <w:r w:rsidRPr="004E0291">
        <w:t xml:space="preserve">Использование при чтении и </w:t>
      </w:r>
      <w:proofErr w:type="spellStart"/>
      <w:r w:rsidRPr="004E0291">
        <w:t>аудировании</w:t>
      </w:r>
      <w:proofErr w:type="spellEnd"/>
      <w:r w:rsidRPr="004E0291">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E0291" w:rsidRPr="004E0291" w:rsidRDefault="004E0291" w:rsidP="004E0291">
      <w:r w:rsidRPr="004E0291">
        <w:t>Переспрашивать, просить повторить, уточняя значение незнакомых слов.</w:t>
      </w:r>
    </w:p>
    <w:p w:rsidR="004E0291" w:rsidRPr="004E0291" w:rsidRDefault="004E0291" w:rsidP="004E0291">
      <w:r w:rsidRPr="004E0291">
        <w:t>Использование при формулировании собственных высказываний, ключевых слов, плана.</w:t>
      </w:r>
    </w:p>
    <w:p w:rsidR="004E0291" w:rsidRPr="004E0291" w:rsidRDefault="004E0291" w:rsidP="004E0291">
      <w:r w:rsidRPr="004E0291">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E0291" w:rsidRPr="004E0291" w:rsidRDefault="004E0291" w:rsidP="004E0291">
      <w:r w:rsidRPr="004E0291">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E0291" w:rsidRPr="004E0291" w:rsidRDefault="004E0291" w:rsidP="004E0291">
      <w:r w:rsidRPr="004E0291">
        <w:t>136.6. Содержание обучения в 8 классе.</w:t>
      </w:r>
    </w:p>
    <w:p w:rsidR="004E0291" w:rsidRPr="004E0291" w:rsidRDefault="004E0291" w:rsidP="004E0291">
      <w:r w:rsidRPr="004E0291">
        <w:t>136.6.1. Коммуникативные умения.</w:t>
      </w:r>
    </w:p>
    <w:p w:rsidR="004E0291" w:rsidRPr="004E0291" w:rsidRDefault="004E0291" w:rsidP="004E0291">
      <w:r w:rsidRPr="004E0291">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E0291" w:rsidRPr="004E0291" w:rsidRDefault="004E0291" w:rsidP="004E0291">
      <w:r w:rsidRPr="004E0291">
        <w:t>Взаимоотношения в семье и с друзьями.</w:t>
      </w:r>
    </w:p>
    <w:p w:rsidR="004E0291" w:rsidRPr="004E0291" w:rsidRDefault="004E0291" w:rsidP="004E0291">
      <w:r w:rsidRPr="004E0291">
        <w:t>Внешность и характер человека (литературного персонажа).</w:t>
      </w:r>
    </w:p>
    <w:p w:rsidR="004E0291" w:rsidRPr="004E0291" w:rsidRDefault="004E0291" w:rsidP="004E0291">
      <w:r w:rsidRPr="004E0291">
        <w:t>Досуг и увлечения (хобби) современного подростка (чтение, кино, театр, музей, спорт, музыка).</w:t>
      </w:r>
    </w:p>
    <w:p w:rsidR="004E0291" w:rsidRPr="004E0291" w:rsidRDefault="004E0291" w:rsidP="004E0291">
      <w:r w:rsidRPr="004E0291">
        <w:t>Здоровый образ жизни: режим труда и отдыха, фитнес, сбалансированное питание. Посещение врача.</w:t>
      </w:r>
    </w:p>
    <w:p w:rsidR="004E0291" w:rsidRPr="004E0291" w:rsidRDefault="004E0291" w:rsidP="004E0291">
      <w:r w:rsidRPr="004E0291">
        <w:t>Покупки: одежда, обувь и продукты питания. Карманные деньги.</w:t>
      </w:r>
    </w:p>
    <w:p w:rsidR="004E0291" w:rsidRPr="004E0291" w:rsidRDefault="004E0291" w:rsidP="004E0291">
      <w:r w:rsidRPr="004E0291">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E0291" w:rsidRPr="004E0291" w:rsidRDefault="004E0291" w:rsidP="004E0291">
      <w:r w:rsidRPr="004E0291">
        <w:lastRenderedPageBreak/>
        <w:t>Виды отдыха в различное время года. Путешествия по России и иностранным странам.</w:t>
      </w:r>
    </w:p>
    <w:p w:rsidR="004E0291" w:rsidRPr="004E0291" w:rsidRDefault="004E0291" w:rsidP="004E0291">
      <w:r w:rsidRPr="004E0291">
        <w:t>Природа: флора и фауна. Проблемы экологии. Климат, погода. Стихийные бедствия.</w:t>
      </w:r>
    </w:p>
    <w:p w:rsidR="004E0291" w:rsidRPr="004E0291" w:rsidRDefault="004E0291" w:rsidP="004E0291">
      <w:r w:rsidRPr="004E0291">
        <w:t>Условия проживания в городской (сельской) местности. Транспорт.</w:t>
      </w:r>
    </w:p>
    <w:p w:rsidR="004E0291" w:rsidRPr="004E0291" w:rsidRDefault="004E0291" w:rsidP="004E0291">
      <w:r w:rsidRPr="004E0291">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E0291" w:rsidRPr="004E0291" w:rsidRDefault="004E0291" w:rsidP="004E0291">
      <w:r w:rsidRPr="004E0291">
        <w:t>Выдающиеся люди родной страны и страны (стран) изучаемого языка: учёные, писатели, поэты, художники, музыканты, спортсмены.</w:t>
      </w:r>
    </w:p>
    <w:p w:rsidR="004E0291" w:rsidRPr="004E0291" w:rsidRDefault="004E0291" w:rsidP="004E0291">
      <w:r w:rsidRPr="004E0291">
        <w:t>136.6.1.1. Говорение.</w:t>
      </w:r>
    </w:p>
    <w:p w:rsidR="004E0291" w:rsidRPr="004E0291" w:rsidRDefault="004E0291" w:rsidP="004E0291">
      <w:r w:rsidRPr="004E0291">
        <w:t>136.6.1.1.1. 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E0291" w:rsidRPr="004E0291" w:rsidRDefault="004E0291" w:rsidP="004E0291">
      <w:r w:rsidRPr="004E0291">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E0291" w:rsidRPr="004E0291" w:rsidRDefault="004E0291" w:rsidP="004E0291">
      <w:r w:rsidRPr="004E0291">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E0291" w:rsidRPr="004E0291" w:rsidRDefault="004E0291" w:rsidP="004E0291">
      <w:r w:rsidRPr="004E0291">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E0291" w:rsidRPr="004E0291" w:rsidRDefault="004E0291" w:rsidP="004E0291">
      <w:r w:rsidRPr="004E0291">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E0291" w:rsidRPr="004E0291" w:rsidRDefault="004E0291" w:rsidP="004E0291">
      <w:r w:rsidRPr="004E0291">
        <w:t>Объём диалога – до 7 реплик со стороны каждого собеседника.</w:t>
      </w:r>
    </w:p>
    <w:p w:rsidR="004E0291" w:rsidRPr="004E0291" w:rsidRDefault="004E0291" w:rsidP="004E0291">
      <w:r w:rsidRPr="004E0291">
        <w:t>136.6.1.1.2. Развитие коммуникативных умений монологической речи:</w:t>
      </w:r>
    </w:p>
    <w:p w:rsidR="004E0291" w:rsidRPr="004E0291" w:rsidRDefault="004E0291" w:rsidP="004E0291">
      <w:r w:rsidRPr="004E0291">
        <w:t>создание устных связных монологических высказываний с использованием основных коммуникативных типов речи:</w:t>
      </w:r>
    </w:p>
    <w:p w:rsidR="004E0291" w:rsidRPr="004E0291" w:rsidRDefault="004E0291" w:rsidP="004E0291">
      <w:r w:rsidRPr="004E0291">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E0291" w:rsidRPr="004E0291" w:rsidRDefault="004E0291" w:rsidP="004E0291">
      <w:r w:rsidRPr="004E0291">
        <w:t>повествование (сообщение);</w:t>
      </w:r>
    </w:p>
    <w:p w:rsidR="004E0291" w:rsidRPr="004E0291" w:rsidRDefault="004E0291" w:rsidP="004E0291">
      <w:r w:rsidRPr="004E0291">
        <w:t>выражение и аргументирование своего мнения по отношению к услышанному (прочитанному);</w:t>
      </w:r>
    </w:p>
    <w:p w:rsidR="004E0291" w:rsidRPr="004E0291" w:rsidRDefault="004E0291" w:rsidP="004E0291">
      <w:r w:rsidRPr="004E0291">
        <w:t>изложение (пересказ) основного содержания, прочитанного (прослушанного) текста;</w:t>
      </w:r>
    </w:p>
    <w:p w:rsidR="004E0291" w:rsidRPr="004E0291" w:rsidRDefault="004E0291" w:rsidP="004E0291">
      <w:r w:rsidRPr="004E0291">
        <w:t>составление рассказа по картинкам;</w:t>
      </w:r>
    </w:p>
    <w:p w:rsidR="004E0291" w:rsidRPr="004E0291" w:rsidRDefault="004E0291" w:rsidP="004E0291">
      <w:r w:rsidRPr="004E0291">
        <w:t xml:space="preserve">изложение результатов выполненной проектной работы. </w:t>
      </w:r>
    </w:p>
    <w:p w:rsidR="004E0291" w:rsidRPr="004E0291" w:rsidRDefault="004E0291" w:rsidP="004E0291">
      <w:r w:rsidRPr="004E0291">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E0291" w:rsidRPr="004E0291" w:rsidRDefault="004E0291" w:rsidP="004E0291">
      <w:r w:rsidRPr="004E0291">
        <w:t>Объём монологического высказывания – 9–10 фраз.</w:t>
      </w:r>
    </w:p>
    <w:p w:rsidR="004E0291" w:rsidRPr="004E0291" w:rsidRDefault="004E0291" w:rsidP="004E0291">
      <w:r w:rsidRPr="004E0291">
        <w:t>136.6.1.2. </w:t>
      </w:r>
      <w:proofErr w:type="spellStart"/>
      <w:r w:rsidRPr="004E0291">
        <w:t>Аудирование</w:t>
      </w:r>
      <w:proofErr w:type="spellEnd"/>
      <w:r w:rsidRPr="004E0291">
        <w:t>.</w:t>
      </w:r>
    </w:p>
    <w:p w:rsidR="004E0291" w:rsidRPr="004E0291" w:rsidRDefault="004E0291" w:rsidP="004E0291">
      <w:r w:rsidRPr="004E0291">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E0291" w:rsidRPr="004E0291" w:rsidRDefault="004E0291" w:rsidP="004E0291">
      <w:r w:rsidRPr="004E0291">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E0291" w:rsidRPr="004E0291" w:rsidRDefault="004E0291" w:rsidP="004E0291">
      <w:proofErr w:type="spellStart"/>
      <w:r w:rsidRPr="004E0291">
        <w:t>Аудирование</w:t>
      </w:r>
      <w:proofErr w:type="spellEnd"/>
      <w:r w:rsidRPr="004E0291">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4E0291">
        <w:t>аудирования</w:t>
      </w:r>
      <w:proofErr w:type="spellEnd"/>
      <w:r w:rsidRPr="004E0291">
        <w:t>, игнорировать незнакомые слова, не существенные для понимания основного содержания.</w:t>
      </w:r>
    </w:p>
    <w:p w:rsidR="004E0291" w:rsidRPr="004E0291" w:rsidRDefault="004E0291" w:rsidP="004E0291">
      <w:proofErr w:type="spellStart"/>
      <w:r w:rsidRPr="004E0291">
        <w:t>Аудирование</w:t>
      </w:r>
      <w:proofErr w:type="spellEnd"/>
      <w:r w:rsidRPr="004E0291">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E0291" w:rsidRPr="004E0291" w:rsidRDefault="004E0291" w:rsidP="004E0291">
      <w:r w:rsidRPr="004E0291">
        <w:t xml:space="preserve">Тексты для </w:t>
      </w:r>
      <w:proofErr w:type="spellStart"/>
      <w:r w:rsidRPr="004E0291">
        <w:t>аудирования</w:t>
      </w:r>
      <w:proofErr w:type="spellEnd"/>
      <w:r w:rsidRPr="004E0291">
        <w:t>: диалог (беседа), высказывания собеседников в ситуациях повседневного общения, рассказ, сообщение информационного характера.</w:t>
      </w:r>
    </w:p>
    <w:p w:rsidR="004E0291" w:rsidRPr="004E0291" w:rsidRDefault="004E0291" w:rsidP="004E0291">
      <w:r w:rsidRPr="004E0291">
        <w:t xml:space="preserve">Время звучания текста (текстов) для </w:t>
      </w:r>
      <w:proofErr w:type="spellStart"/>
      <w:r w:rsidRPr="004E0291">
        <w:t>аудирования</w:t>
      </w:r>
      <w:proofErr w:type="spellEnd"/>
      <w:r w:rsidRPr="004E0291">
        <w:t xml:space="preserve"> – до 2 минут.</w:t>
      </w:r>
    </w:p>
    <w:p w:rsidR="004E0291" w:rsidRPr="004E0291" w:rsidRDefault="004E0291" w:rsidP="004E0291">
      <w:r w:rsidRPr="004E0291">
        <w:t>136.6.1.3. Смысловое чтение.</w:t>
      </w:r>
    </w:p>
    <w:p w:rsidR="004E0291" w:rsidRPr="004E0291" w:rsidRDefault="004E0291" w:rsidP="004E0291">
      <w:r w:rsidRPr="004E0291">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E0291" w:rsidRPr="004E0291" w:rsidRDefault="004E0291" w:rsidP="004E0291">
      <w:r w:rsidRPr="004E0291">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E0291" w:rsidRPr="004E0291" w:rsidRDefault="004E0291" w:rsidP="004E0291">
      <w:r w:rsidRPr="004E0291">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E0291" w:rsidRPr="004E0291" w:rsidRDefault="004E0291" w:rsidP="004E0291">
      <w:r w:rsidRPr="004E0291">
        <w:t xml:space="preserve">Чтение </w:t>
      </w:r>
      <w:proofErr w:type="spellStart"/>
      <w:r w:rsidRPr="004E0291">
        <w:t>несплошных</w:t>
      </w:r>
      <w:proofErr w:type="spellEnd"/>
      <w:r w:rsidRPr="004E0291">
        <w:t xml:space="preserve"> текстов (таблиц, диаграмм, схем) и понимание представленной в них информации.</w:t>
      </w:r>
    </w:p>
    <w:p w:rsidR="004E0291" w:rsidRPr="004E0291" w:rsidRDefault="004E0291" w:rsidP="004E0291">
      <w:r w:rsidRPr="004E0291">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E0291" w:rsidRPr="004E0291" w:rsidRDefault="004E0291" w:rsidP="004E0291">
      <w:r w:rsidRPr="004E0291">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E0291" w:rsidRPr="004E0291" w:rsidRDefault="004E0291" w:rsidP="004E0291">
      <w:r w:rsidRPr="004E0291">
        <w:t>Объём текста (текстов) для чтения – 350–500 слов.</w:t>
      </w:r>
    </w:p>
    <w:p w:rsidR="004E0291" w:rsidRPr="004E0291" w:rsidRDefault="004E0291" w:rsidP="004E0291">
      <w:r w:rsidRPr="004E0291">
        <w:t>136.6.1.4. Письменная речь.</w:t>
      </w:r>
    </w:p>
    <w:p w:rsidR="004E0291" w:rsidRPr="004E0291" w:rsidRDefault="004E0291" w:rsidP="004E0291">
      <w:r w:rsidRPr="004E0291">
        <w:t>Развитие умений письменной речи:</w:t>
      </w:r>
    </w:p>
    <w:p w:rsidR="004E0291" w:rsidRPr="004E0291" w:rsidRDefault="004E0291" w:rsidP="004E0291">
      <w:r w:rsidRPr="004E0291">
        <w:t>составление плана (тезисов) устного или письменного сообщения;</w:t>
      </w:r>
    </w:p>
    <w:p w:rsidR="004E0291" w:rsidRPr="004E0291" w:rsidRDefault="004E0291" w:rsidP="004E0291">
      <w:r w:rsidRPr="004E0291">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4E0291" w:rsidRPr="004E0291" w:rsidRDefault="004E0291" w:rsidP="004E0291">
      <w:r w:rsidRPr="004E0291">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E0291" w:rsidRPr="004E0291" w:rsidRDefault="004E0291" w:rsidP="004E0291">
      <w:r w:rsidRPr="004E0291">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E0291" w:rsidRPr="004E0291" w:rsidRDefault="004E0291" w:rsidP="004E0291">
      <w:r w:rsidRPr="004E0291">
        <w:t>136.6.2. Языковые знания и умения.</w:t>
      </w:r>
    </w:p>
    <w:p w:rsidR="004E0291" w:rsidRPr="004E0291" w:rsidRDefault="004E0291" w:rsidP="004E0291">
      <w:r w:rsidRPr="004E0291">
        <w:t>136.6.2.1. Фонетическая сторона речи.</w:t>
      </w:r>
    </w:p>
    <w:p w:rsidR="004E0291" w:rsidRPr="004E0291" w:rsidRDefault="004E0291" w:rsidP="004E0291">
      <w:r w:rsidRPr="004E0291">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E0291" w:rsidRPr="004E0291" w:rsidRDefault="004E0291" w:rsidP="004E0291">
      <w:r w:rsidRPr="004E0291">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E0291" w:rsidRPr="004E0291" w:rsidRDefault="004E0291" w:rsidP="004E0291">
      <w:r w:rsidRPr="004E0291">
        <w:t>Тексты для чтения вслух: сообщение информационного характера, отрывок из статьи научно-популярного характера, рассказ, диалог (беседа).</w:t>
      </w:r>
    </w:p>
    <w:p w:rsidR="004E0291" w:rsidRPr="004E0291" w:rsidRDefault="004E0291" w:rsidP="004E0291">
      <w:r w:rsidRPr="004E0291">
        <w:t>Объём текста для чтения вслух – до 110 слов.</w:t>
      </w:r>
    </w:p>
    <w:p w:rsidR="004E0291" w:rsidRPr="004E0291" w:rsidRDefault="004E0291" w:rsidP="004E0291">
      <w:r w:rsidRPr="004E0291">
        <w:t>136.6.2.2. Графика, орфография и пунктуация.</w:t>
      </w:r>
    </w:p>
    <w:p w:rsidR="004E0291" w:rsidRPr="004E0291" w:rsidRDefault="004E0291" w:rsidP="004E0291">
      <w:r w:rsidRPr="004E0291">
        <w:t>Правильное написание изученных слов.</w:t>
      </w:r>
    </w:p>
    <w:p w:rsidR="004E0291" w:rsidRPr="004E0291" w:rsidRDefault="004E0291" w:rsidP="004E0291">
      <w:r w:rsidRPr="004E0291">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4E0291">
        <w:t>firstly</w:t>
      </w:r>
      <w:proofErr w:type="spellEnd"/>
      <w:r w:rsidRPr="004E0291">
        <w:t>/</w:t>
      </w:r>
      <w:proofErr w:type="spellStart"/>
      <w:r w:rsidRPr="004E0291">
        <w:t>first</w:t>
      </w:r>
      <w:proofErr w:type="spellEnd"/>
      <w:r w:rsidRPr="004E0291">
        <w:t xml:space="preserve"> </w:t>
      </w:r>
      <w:proofErr w:type="spellStart"/>
      <w:r w:rsidRPr="004E0291">
        <w:t>of</w:t>
      </w:r>
      <w:proofErr w:type="spellEnd"/>
      <w:r w:rsidRPr="004E0291">
        <w:t xml:space="preserve"> </w:t>
      </w:r>
      <w:proofErr w:type="spellStart"/>
      <w:r w:rsidRPr="004E0291">
        <w:t>all</w:t>
      </w:r>
      <w:proofErr w:type="spellEnd"/>
      <w:r w:rsidRPr="004E0291">
        <w:t xml:space="preserve">, </w:t>
      </w:r>
      <w:proofErr w:type="spellStart"/>
      <w:r w:rsidRPr="004E0291">
        <w:t>secondly</w:t>
      </w:r>
      <w:proofErr w:type="spellEnd"/>
      <w:r w:rsidRPr="004E0291">
        <w:t xml:space="preserve">, </w:t>
      </w:r>
      <w:proofErr w:type="spellStart"/>
      <w:r w:rsidRPr="004E0291">
        <w:t>finally</w:t>
      </w:r>
      <w:proofErr w:type="spellEnd"/>
      <w:r w:rsidRPr="004E0291">
        <w:t xml:space="preserve">; </w:t>
      </w:r>
      <w:proofErr w:type="spellStart"/>
      <w:r w:rsidRPr="004E0291">
        <w:t>on</w:t>
      </w:r>
      <w:proofErr w:type="spellEnd"/>
      <w:r w:rsidRPr="004E0291">
        <w:t xml:space="preserve"> </w:t>
      </w:r>
      <w:proofErr w:type="spellStart"/>
      <w:r w:rsidRPr="004E0291">
        <w:t>the</w:t>
      </w:r>
      <w:proofErr w:type="spellEnd"/>
      <w:r w:rsidRPr="004E0291">
        <w:t xml:space="preserve"> </w:t>
      </w:r>
      <w:proofErr w:type="spellStart"/>
      <w:r w:rsidRPr="004E0291">
        <w:t>one</w:t>
      </w:r>
      <w:proofErr w:type="spellEnd"/>
      <w:r w:rsidRPr="004E0291">
        <w:t xml:space="preserve"> </w:t>
      </w:r>
      <w:proofErr w:type="spellStart"/>
      <w:r w:rsidRPr="004E0291">
        <w:t>hand</w:t>
      </w:r>
      <w:proofErr w:type="spellEnd"/>
      <w:r w:rsidRPr="004E0291">
        <w:t xml:space="preserve">, </w:t>
      </w:r>
      <w:proofErr w:type="spellStart"/>
      <w:r w:rsidRPr="004E0291">
        <w:t>on</w:t>
      </w:r>
      <w:proofErr w:type="spellEnd"/>
      <w:r w:rsidRPr="004E0291">
        <w:t xml:space="preserve"> </w:t>
      </w:r>
      <w:proofErr w:type="spellStart"/>
      <w:r w:rsidRPr="004E0291">
        <w:t>the</w:t>
      </w:r>
      <w:proofErr w:type="spellEnd"/>
      <w:r w:rsidRPr="004E0291">
        <w:t xml:space="preserve"> </w:t>
      </w:r>
      <w:proofErr w:type="spellStart"/>
      <w:r w:rsidRPr="004E0291">
        <w:t>other</w:t>
      </w:r>
      <w:proofErr w:type="spellEnd"/>
      <w:r w:rsidRPr="004E0291">
        <w:t xml:space="preserve"> </w:t>
      </w:r>
      <w:proofErr w:type="spellStart"/>
      <w:r w:rsidRPr="004E0291">
        <w:t>hand</w:t>
      </w:r>
      <w:proofErr w:type="spellEnd"/>
      <w:r w:rsidRPr="004E0291">
        <w:t>), апострофа.</w:t>
      </w:r>
    </w:p>
    <w:p w:rsidR="004E0291" w:rsidRPr="004E0291" w:rsidRDefault="004E0291" w:rsidP="004E0291">
      <w:r w:rsidRPr="004E0291">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E0291" w:rsidRPr="004E0291" w:rsidRDefault="004E0291" w:rsidP="004E0291">
      <w:r w:rsidRPr="004E0291">
        <w:t>136.6.2.3. Лексическая сторона речи.</w:t>
      </w:r>
    </w:p>
    <w:p w:rsidR="004E0291" w:rsidRPr="004E0291" w:rsidRDefault="004E0291" w:rsidP="004E0291">
      <w:r w:rsidRPr="004E0291">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E0291" w:rsidRPr="004E0291" w:rsidRDefault="004E0291" w:rsidP="004E0291">
      <w:r w:rsidRPr="004E0291">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E0291" w:rsidRPr="004E0291" w:rsidRDefault="004E0291" w:rsidP="004E0291">
      <w:r w:rsidRPr="004E0291">
        <w:t>Основные способы словообразования:</w:t>
      </w:r>
    </w:p>
    <w:p w:rsidR="004E0291" w:rsidRPr="004E0291" w:rsidRDefault="004E0291" w:rsidP="004E0291">
      <w:r w:rsidRPr="004E0291">
        <w:t>аффиксация:</w:t>
      </w:r>
    </w:p>
    <w:p w:rsidR="004E0291" w:rsidRPr="004E0291" w:rsidRDefault="004E0291" w:rsidP="004E0291">
      <w:r w:rsidRPr="004E0291">
        <w:t>образование имен существительных при помощи суффиксов: -</w:t>
      </w:r>
      <w:proofErr w:type="spellStart"/>
      <w:r w:rsidRPr="004E0291">
        <w:t>ance</w:t>
      </w:r>
      <w:proofErr w:type="spellEnd"/>
      <w:r w:rsidRPr="004E0291">
        <w:t>/-</w:t>
      </w:r>
      <w:proofErr w:type="spellStart"/>
      <w:r w:rsidRPr="004E0291">
        <w:t>ence</w:t>
      </w:r>
      <w:proofErr w:type="spellEnd"/>
      <w:r w:rsidRPr="004E0291">
        <w:t xml:space="preserve"> (</w:t>
      </w:r>
      <w:proofErr w:type="spellStart"/>
      <w:r w:rsidRPr="004E0291">
        <w:t>performance</w:t>
      </w:r>
      <w:proofErr w:type="spellEnd"/>
      <w:r w:rsidRPr="004E0291">
        <w:t>/</w:t>
      </w:r>
      <w:proofErr w:type="spellStart"/>
      <w:r w:rsidRPr="004E0291">
        <w:t>residence</w:t>
      </w:r>
      <w:proofErr w:type="spellEnd"/>
      <w:r w:rsidRPr="004E0291">
        <w:t>), -</w:t>
      </w:r>
      <w:proofErr w:type="spellStart"/>
      <w:r w:rsidRPr="004E0291">
        <w:t>ity</w:t>
      </w:r>
      <w:proofErr w:type="spellEnd"/>
      <w:r w:rsidRPr="004E0291">
        <w:t xml:space="preserve"> (</w:t>
      </w:r>
      <w:proofErr w:type="spellStart"/>
      <w:r w:rsidRPr="004E0291">
        <w:t>activity</w:t>
      </w:r>
      <w:proofErr w:type="spellEnd"/>
      <w:r w:rsidRPr="004E0291">
        <w:t>); -</w:t>
      </w:r>
      <w:proofErr w:type="spellStart"/>
      <w:r w:rsidRPr="004E0291">
        <w:t>ship</w:t>
      </w:r>
      <w:proofErr w:type="spellEnd"/>
      <w:r w:rsidRPr="004E0291">
        <w:t xml:space="preserve"> (</w:t>
      </w:r>
      <w:proofErr w:type="spellStart"/>
      <w:r w:rsidRPr="004E0291">
        <w:t>friendship</w:t>
      </w:r>
      <w:proofErr w:type="spellEnd"/>
      <w:r w:rsidRPr="004E0291">
        <w:t>);</w:t>
      </w:r>
    </w:p>
    <w:p w:rsidR="004E0291" w:rsidRPr="004E0291" w:rsidRDefault="004E0291" w:rsidP="004E0291">
      <w:r w:rsidRPr="004E0291">
        <w:t xml:space="preserve">образование имен прилагательных при помощи префикса </w:t>
      </w:r>
      <w:proofErr w:type="spellStart"/>
      <w:r w:rsidRPr="004E0291">
        <w:t>inter</w:t>
      </w:r>
      <w:proofErr w:type="spellEnd"/>
      <w:r w:rsidRPr="004E0291">
        <w:t>- (</w:t>
      </w:r>
      <w:proofErr w:type="spellStart"/>
      <w:r w:rsidRPr="004E0291">
        <w:t>international</w:t>
      </w:r>
      <w:proofErr w:type="spellEnd"/>
      <w:r w:rsidRPr="004E0291">
        <w:t>);</w:t>
      </w:r>
    </w:p>
    <w:p w:rsidR="004E0291" w:rsidRPr="004E0291" w:rsidRDefault="004E0291" w:rsidP="004E0291">
      <w:r w:rsidRPr="004E0291">
        <w:t>образование имен прилагательных при помощи -</w:t>
      </w:r>
      <w:proofErr w:type="spellStart"/>
      <w:r w:rsidRPr="004E0291">
        <w:t>ed</w:t>
      </w:r>
      <w:proofErr w:type="spellEnd"/>
      <w:r w:rsidRPr="004E0291">
        <w:t xml:space="preserve"> и -</w:t>
      </w:r>
      <w:proofErr w:type="spellStart"/>
      <w:r w:rsidRPr="004E0291">
        <w:t>ing</w:t>
      </w:r>
      <w:proofErr w:type="spellEnd"/>
      <w:r w:rsidRPr="004E0291">
        <w:t xml:space="preserve"> (</w:t>
      </w:r>
      <w:proofErr w:type="spellStart"/>
      <w:r w:rsidRPr="004E0291">
        <w:t>interested</w:t>
      </w:r>
      <w:proofErr w:type="spellEnd"/>
      <w:r w:rsidRPr="004E0291">
        <w:t>/</w:t>
      </w:r>
      <w:proofErr w:type="spellStart"/>
      <w:r w:rsidRPr="004E0291">
        <w:t>interesting</w:t>
      </w:r>
      <w:proofErr w:type="spellEnd"/>
      <w:r w:rsidRPr="004E0291">
        <w:t>);</w:t>
      </w:r>
    </w:p>
    <w:p w:rsidR="004E0291" w:rsidRPr="004E0291" w:rsidRDefault="004E0291" w:rsidP="004E0291">
      <w:r w:rsidRPr="004E0291">
        <w:t>конверсия:</w:t>
      </w:r>
    </w:p>
    <w:p w:rsidR="004E0291" w:rsidRPr="004E0291" w:rsidRDefault="004E0291" w:rsidP="004E0291">
      <w:r w:rsidRPr="004E0291">
        <w:t>образование имени существительного от неопределённой формы глагола (</w:t>
      </w:r>
      <w:proofErr w:type="spellStart"/>
      <w:r w:rsidRPr="004E0291">
        <w:t>to</w:t>
      </w:r>
      <w:proofErr w:type="spellEnd"/>
      <w:r w:rsidRPr="004E0291">
        <w:t xml:space="preserve"> </w:t>
      </w:r>
      <w:proofErr w:type="spellStart"/>
      <w:r w:rsidRPr="004E0291">
        <w:t>walk</w:t>
      </w:r>
      <w:proofErr w:type="spellEnd"/>
      <w:r w:rsidRPr="004E0291">
        <w:t xml:space="preserve"> – a </w:t>
      </w:r>
      <w:proofErr w:type="spellStart"/>
      <w:r w:rsidRPr="004E0291">
        <w:t>walk</w:t>
      </w:r>
      <w:proofErr w:type="spellEnd"/>
      <w:r w:rsidRPr="004E0291">
        <w:t>);</w:t>
      </w:r>
    </w:p>
    <w:p w:rsidR="004E0291" w:rsidRPr="004E0291" w:rsidRDefault="004E0291" w:rsidP="004E0291">
      <w:r w:rsidRPr="004E0291">
        <w:t xml:space="preserve">образование глагола от имени существительного (a </w:t>
      </w:r>
      <w:proofErr w:type="spellStart"/>
      <w:r w:rsidRPr="004E0291">
        <w:t>present</w:t>
      </w:r>
      <w:proofErr w:type="spellEnd"/>
      <w:r w:rsidRPr="004E0291">
        <w:t xml:space="preserve"> – </w:t>
      </w:r>
      <w:proofErr w:type="spellStart"/>
      <w:r w:rsidRPr="004E0291">
        <w:t>to</w:t>
      </w:r>
      <w:proofErr w:type="spellEnd"/>
      <w:r w:rsidRPr="004E0291">
        <w:t xml:space="preserve"> </w:t>
      </w:r>
      <w:proofErr w:type="spellStart"/>
      <w:r w:rsidRPr="004E0291">
        <w:t>present</w:t>
      </w:r>
      <w:proofErr w:type="spellEnd"/>
      <w:r w:rsidRPr="004E0291">
        <w:t>);</w:t>
      </w:r>
    </w:p>
    <w:p w:rsidR="004E0291" w:rsidRPr="004E0291" w:rsidRDefault="004E0291" w:rsidP="004E0291">
      <w:r w:rsidRPr="004E0291">
        <w:t>образование имени существительного от прилагательного (</w:t>
      </w:r>
      <w:proofErr w:type="spellStart"/>
      <w:r w:rsidRPr="004E0291">
        <w:t>rich</w:t>
      </w:r>
      <w:proofErr w:type="spellEnd"/>
      <w:r w:rsidRPr="004E0291">
        <w:t xml:space="preserve"> – </w:t>
      </w:r>
      <w:proofErr w:type="spellStart"/>
      <w:r w:rsidRPr="004E0291">
        <w:t>the</w:t>
      </w:r>
      <w:proofErr w:type="spellEnd"/>
      <w:r w:rsidRPr="004E0291">
        <w:t xml:space="preserve"> </w:t>
      </w:r>
      <w:proofErr w:type="spellStart"/>
      <w:r w:rsidRPr="004E0291">
        <w:t>rich</w:t>
      </w:r>
      <w:proofErr w:type="spellEnd"/>
      <w:r w:rsidRPr="004E0291">
        <w:t>);</w:t>
      </w:r>
    </w:p>
    <w:p w:rsidR="004E0291" w:rsidRPr="004E0291" w:rsidRDefault="004E0291" w:rsidP="004E0291">
      <w:r w:rsidRPr="004E0291">
        <w:lastRenderedPageBreak/>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E0291" w:rsidRPr="004E0291" w:rsidRDefault="004E0291" w:rsidP="004E0291">
      <w:r w:rsidRPr="004E0291">
        <w:t>Различные средства связи в тексте для обеспечения его целостности (</w:t>
      </w:r>
      <w:proofErr w:type="spellStart"/>
      <w:r w:rsidRPr="004E0291">
        <w:t>firstly</w:t>
      </w:r>
      <w:proofErr w:type="spellEnd"/>
      <w:r w:rsidRPr="004E0291">
        <w:t xml:space="preserve">, </w:t>
      </w:r>
      <w:proofErr w:type="spellStart"/>
      <w:r w:rsidRPr="004E0291">
        <w:t>however</w:t>
      </w:r>
      <w:proofErr w:type="spellEnd"/>
      <w:r w:rsidRPr="004E0291">
        <w:t xml:space="preserve">, </w:t>
      </w:r>
      <w:proofErr w:type="spellStart"/>
      <w:r w:rsidRPr="004E0291">
        <w:t>finally</w:t>
      </w:r>
      <w:proofErr w:type="spellEnd"/>
      <w:r w:rsidRPr="004E0291">
        <w:t xml:space="preserve">, </w:t>
      </w:r>
      <w:proofErr w:type="spellStart"/>
      <w:r w:rsidRPr="004E0291">
        <w:t>at</w:t>
      </w:r>
      <w:proofErr w:type="spellEnd"/>
      <w:r w:rsidRPr="004E0291">
        <w:t xml:space="preserve"> </w:t>
      </w:r>
      <w:proofErr w:type="spellStart"/>
      <w:r w:rsidRPr="004E0291">
        <w:t>last</w:t>
      </w:r>
      <w:proofErr w:type="spellEnd"/>
      <w:r w:rsidRPr="004E0291">
        <w:t xml:space="preserve">, </w:t>
      </w:r>
      <w:proofErr w:type="spellStart"/>
      <w:r w:rsidRPr="004E0291">
        <w:t>etc</w:t>
      </w:r>
      <w:proofErr w:type="spellEnd"/>
      <w:r w:rsidRPr="004E0291">
        <w:t>.).</w:t>
      </w:r>
    </w:p>
    <w:p w:rsidR="004E0291" w:rsidRPr="004E0291" w:rsidRDefault="004E0291" w:rsidP="004E0291">
      <w:r w:rsidRPr="004E0291">
        <w:t>136.6.2.4. Грамматическая сторона речи.</w:t>
      </w:r>
    </w:p>
    <w:p w:rsidR="004E0291" w:rsidRPr="004E0291" w:rsidRDefault="004E0291" w:rsidP="004E0291">
      <w:r w:rsidRPr="004E0291">
        <w:t>Распознавание и употребление в устной и письменной речи изученных морфологических форм и синтаксических конструкций английского языка.</w:t>
      </w:r>
    </w:p>
    <w:p w:rsidR="004E0291" w:rsidRPr="004E0291" w:rsidRDefault="004E0291" w:rsidP="004E0291">
      <w:pPr>
        <w:rPr>
          <w:lang w:val="en-US"/>
        </w:rPr>
      </w:pPr>
      <w:r w:rsidRPr="004E0291">
        <w:t>Предложения</w:t>
      </w:r>
      <w:r w:rsidRPr="004E0291">
        <w:rPr>
          <w:lang w:val="en-US"/>
        </w:rPr>
        <w:t xml:space="preserve"> </w:t>
      </w:r>
      <w:r w:rsidRPr="004E0291">
        <w:t>со</w:t>
      </w:r>
      <w:r w:rsidRPr="004E0291">
        <w:rPr>
          <w:lang w:val="en-US"/>
        </w:rPr>
        <w:t xml:space="preserve"> </w:t>
      </w:r>
      <w:r w:rsidRPr="004E0291">
        <w:t>сложным</w:t>
      </w:r>
      <w:r w:rsidRPr="004E0291">
        <w:rPr>
          <w:lang w:val="en-US"/>
        </w:rPr>
        <w:t xml:space="preserve"> </w:t>
      </w:r>
      <w:r w:rsidRPr="004E0291">
        <w:t>дополнением</w:t>
      </w:r>
      <w:r w:rsidRPr="004E0291">
        <w:rPr>
          <w:lang w:val="en-US"/>
        </w:rPr>
        <w:t xml:space="preserve"> (Complex Object) (I saw her cross/crossing the road.).</w:t>
      </w:r>
    </w:p>
    <w:p w:rsidR="004E0291" w:rsidRPr="004E0291" w:rsidRDefault="004E0291" w:rsidP="004E0291">
      <w:r w:rsidRPr="004E0291">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E0291" w:rsidRPr="004E0291" w:rsidRDefault="004E0291" w:rsidP="004E0291">
      <w:r w:rsidRPr="004E0291">
        <w:t xml:space="preserve">Все типы вопросительных предложений в </w:t>
      </w:r>
      <w:proofErr w:type="spellStart"/>
      <w:r w:rsidRPr="004E0291">
        <w:t>Past</w:t>
      </w:r>
      <w:proofErr w:type="spellEnd"/>
      <w:r w:rsidRPr="004E0291">
        <w:t xml:space="preserve"> </w:t>
      </w:r>
      <w:proofErr w:type="spellStart"/>
      <w:r w:rsidRPr="004E0291">
        <w:t>Perfect</w:t>
      </w:r>
      <w:proofErr w:type="spellEnd"/>
      <w:r w:rsidRPr="004E0291">
        <w:t xml:space="preserve"> </w:t>
      </w:r>
      <w:proofErr w:type="spellStart"/>
      <w:r w:rsidRPr="004E0291">
        <w:t>Tense</w:t>
      </w:r>
      <w:proofErr w:type="spellEnd"/>
      <w:r w:rsidRPr="004E0291">
        <w:t>. Согласование времен в рамках сложного предложения.</w:t>
      </w:r>
    </w:p>
    <w:p w:rsidR="004E0291" w:rsidRPr="004E0291" w:rsidRDefault="004E0291" w:rsidP="004E0291">
      <w:r w:rsidRPr="004E0291">
        <w:t>Согласование подлежащего, выраженного собирательным существительным (</w:t>
      </w:r>
      <w:proofErr w:type="spellStart"/>
      <w:r w:rsidRPr="004E0291">
        <w:t>family</w:t>
      </w:r>
      <w:proofErr w:type="spellEnd"/>
      <w:r w:rsidRPr="004E0291">
        <w:t xml:space="preserve">, </w:t>
      </w:r>
      <w:proofErr w:type="spellStart"/>
      <w:r w:rsidRPr="004E0291">
        <w:t>police</w:t>
      </w:r>
      <w:proofErr w:type="spellEnd"/>
      <w:r w:rsidRPr="004E0291">
        <w:t>) со сказуемым.</w:t>
      </w:r>
    </w:p>
    <w:p w:rsidR="004E0291" w:rsidRPr="004E0291" w:rsidRDefault="004E0291" w:rsidP="004E0291">
      <w:pPr>
        <w:rPr>
          <w:lang w:val="en-US"/>
        </w:rPr>
      </w:pPr>
      <w:r w:rsidRPr="004E0291">
        <w:t>Конструкции</w:t>
      </w:r>
      <w:r w:rsidRPr="004E0291">
        <w:rPr>
          <w:lang w:val="en-US"/>
        </w:rPr>
        <w:t xml:space="preserve"> </w:t>
      </w:r>
      <w:r w:rsidRPr="004E0291">
        <w:t>с</w:t>
      </w:r>
      <w:r w:rsidRPr="004E0291">
        <w:rPr>
          <w:lang w:val="en-US"/>
        </w:rPr>
        <w:t xml:space="preserve"> </w:t>
      </w:r>
      <w:r w:rsidRPr="004E0291">
        <w:t>глаголами</w:t>
      </w:r>
      <w:r w:rsidRPr="004E0291">
        <w:rPr>
          <w:lang w:val="en-US"/>
        </w:rPr>
        <w:t xml:space="preserve"> </w:t>
      </w:r>
      <w:r w:rsidRPr="004E0291">
        <w:t>на</w:t>
      </w:r>
      <w:r w:rsidRPr="004E0291">
        <w:rPr>
          <w:lang w:val="en-US"/>
        </w:rPr>
        <w:t xml:space="preserve"> -</w:t>
      </w:r>
      <w:proofErr w:type="spellStart"/>
      <w:r w:rsidRPr="004E0291">
        <w:rPr>
          <w:lang w:val="en-US"/>
        </w:rPr>
        <w:t>ing</w:t>
      </w:r>
      <w:proofErr w:type="spellEnd"/>
      <w:r w:rsidRPr="004E0291">
        <w:rPr>
          <w:lang w:val="en-US"/>
        </w:rPr>
        <w:t>: to love/hate doing something.</w:t>
      </w:r>
    </w:p>
    <w:p w:rsidR="004E0291" w:rsidRPr="004E0291" w:rsidRDefault="004E0291" w:rsidP="004E0291">
      <w:pPr>
        <w:rPr>
          <w:lang w:val="en-US"/>
        </w:rPr>
      </w:pPr>
      <w:r w:rsidRPr="004E0291">
        <w:t>Конструкции</w:t>
      </w:r>
      <w:r w:rsidRPr="004E0291">
        <w:rPr>
          <w:lang w:val="en-US"/>
        </w:rPr>
        <w:t xml:space="preserve">, </w:t>
      </w:r>
      <w:r w:rsidRPr="004E0291">
        <w:t>содержащие</w:t>
      </w:r>
      <w:r w:rsidRPr="004E0291">
        <w:rPr>
          <w:lang w:val="en-US"/>
        </w:rPr>
        <w:t xml:space="preserve"> </w:t>
      </w:r>
      <w:r w:rsidRPr="004E0291">
        <w:t>глаголы</w:t>
      </w:r>
      <w:r w:rsidRPr="004E0291">
        <w:rPr>
          <w:lang w:val="en-US"/>
        </w:rPr>
        <w:t>-</w:t>
      </w:r>
      <w:r w:rsidRPr="004E0291">
        <w:t>связки</w:t>
      </w:r>
      <w:r w:rsidRPr="004E0291">
        <w:rPr>
          <w:lang w:val="en-US"/>
        </w:rPr>
        <w:t xml:space="preserve"> to be/to look/to feel/to seem.</w:t>
      </w:r>
    </w:p>
    <w:p w:rsidR="004E0291" w:rsidRPr="004E0291" w:rsidRDefault="004E0291" w:rsidP="004E0291">
      <w:pPr>
        <w:rPr>
          <w:lang w:val="en-US"/>
        </w:rPr>
      </w:pPr>
      <w:r w:rsidRPr="004E0291">
        <w:t>Конструкции</w:t>
      </w:r>
      <w:r w:rsidRPr="004E0291">
        <w:rPr>
          <w:lang w:val="en-US"/>
        </w:rPr>
        <w:t xml:space="preserve"> </w:t>
      </w:r>
      <w:proofErr w:type="spellStart"/>
      <w:r w:rsidRPr="004E0291">
        <w:rPr>
          <w:lang w:val="en-US"/>
        </w:rPr>
        <w:t>be</w:t>
      </w:r>
      <w:proofErr w:type="spellEnd"/>
      <w:r w:rsidRPr="004E0291">
        <w:rPr>
          <w:lang w:val="en-US"/>
        </w:rPr>
        <w:t xml:space="preserve">/get used to + </w:t>
      </w:r>
      <w:r w:rsidRPr="004E0291">
        <w:t>инфинитив</w:t>
      </w:r>
      <w:r w:rsidRPr="004E0291">
        <w:rPr>
          <w:lang w:val="en-US"/>
        </w:rPr>
        <w:t xml:space="preserve"> </w:t>
      </w:r>
      <w:r w:rsidRPr="004E0291">
        <w:t>глагола</w:t>
      </w:r>
      <w:r w:rsidRPr="004E0291">
        <w:rPr>
          <w:lang w:val="en-US"/>
        </w:rPr>
        <w:t xml:space="preserve">, be/get used to + </w:t>
      </w:r>
      <w:r w:rsidRPr="004E0291">
        <w:t>инфинитив</w:t>
      </w:r>
      <w:r w:rsidRPr="004E0291">
        <w:rPr>
          <w:lang w:val="en-US"/>
        </w:rPr>
        <w:t xml:space="preserve"> </w:t>
      </w:r>
      <w:r w:rsidRPr="004E0291">
        <w:t>глагол</w:t>
      </w:r>
      <w:r w:rsidRPr="004E0291">
        <w:rPr>
          <w:lang w:val="en-US"/>
        </w:rPr>
        <w:t>, be/get used to doing something, be/get used to something.</w:t>
      </w:r>
    </w:p>
    <w:p w:rsidR="004E0291" w:rsidRPr="004E0291" w:rsidRDefault="004E0291" w:rsidP="004E0291">
      <w:pPr>
        <w:rPr>
          <w:lang w:val="en-US"/>
        </w:rPr>
      </w:pPr>
      <w:r w:rsidRPr="004E0291">
        <w:t>Конструкция</w:t>
      </w:r>
      <w:r w:rsidRPr="004E0291">
        <w:rPr>
          <w:lang w:val="en-US"/>
        </w:rPr>
        <w:t xml:space="preserve"> both … and ….</w:t>
      </w:r>
    </w:p>
    <w:p w:rsidR="004E0291" w:rsidRPr="004E0291" w:rsidRDefault="004E0291" w:rsidP="004E0291">
      <w:pPr>
        <w:rPr>
          <w:lang w:val="en-US"/>
        </w:rPr>
      </w:pPr>
      <w:r w:rsidRPr="004E0291">
        <w:t>Конструкции</w:t>
      </w:r>
      <w:r w:rsidRPr="004E0291">
        <w:rPr>
          <w:lang w:val="en-US"/>
        </w:rPr>
        <w:t xml:space="preserve"> c </w:t>
      </w:r>
      <w:r w:rsidRPr="004E0291">
        <w:t>глаголами</w:t>
      </w:r>
      <w:r w:rsidRPr="004E0291">
        <w:rPr>
          <w:lang w:val="en-US"/>
        </w:rPr>
        <w:t xml:space="preserve"> to stop, to remember, to forget (</w:t>
      </w:r>
      <w:r w:rsidRPr="004E0291">
        <w:t>разница</w:t>
      </w:r>
      <w:r w:rsidRPr="004E0291">
        <w:rPr>
          <w:lang w:val="en-US"/>
        </w:rPr>
        <w:t xml:space="preserve"> </w:t>
      </w:r>
      <w:r w:rsidRPr="004E0291">
        <w:t>в</w:t>
      </w:r>
      <w:r w:rsidRPr="004E0291">
        <w:rPr>
          <w:lang w:val="en-US"/>
        </w:rPr>
        <w:t xml:space="preserve"> </w:t>
      </w:r>
      <w:r w:rsidRPr="004E0291">
        <w:t>значении</w:t>
      </w:r>
      <w:r w:rsidRPr="004E0291">
        <w:rPr>
          <w:lang w:val="en-US"/>
        </w:rPr>
        <w:t xml:space="preserve"> to stop doing </w:t>
      </w:r>
      <w:proofErr w:type="spellStart"/>
      <w:r w:rsidRPr="004E0291">
        <w:rPr>
          <w:lang w:val="en-US"/>
        </w:rPr>
        <w:t>smth</w:t>
      </w:r>
      <w:proofErr w:type="spellEnd"/>
      <w:r w:rsidRPr="004E0291">
        <w:rPr>
          <w:lang w:val="en-US"/>
        </w:rPr>
        <w:t xml:space="preserve"> </w:t>
      </w:r>
      <w:r w:rsidRPr="004E0291">
        <w:t>и</w:t>
      </w:r>
      <w:r w:rsidRPr="004E0291">
        <w:rPr>
          <w:lang w:val="en-US"/>
        </w:rPr>
        <w:t xml:space="preserve"> to stop to do </w:t>
      </w:r>
      <w:proofErr w:type="spellStart"/>
      <w:r w:rsidRPr="004E0291">
        <w:rPr>
          <w:lang w:val="en-US"/>
        </w:rPr>
        <w:t>smth</w:t>
      </w:r>
      <w:proofErr w:type="spellEnd"/>
      <w:r w:rsidRPr="004E0291">
        <w:rPr>
          <w:lang w:val="en-US"/>
        </w:rPr>
        <w:t>).</w:t>
      </w:r>
    </w:p>
    <w:p w:rsidR="004E0291" w:rsidRPr="004E0291" w:rsidRDefault="004E0291" w:rsidP="004E0291">
      <w:pPr>
        <w:rPr>
          <w:lang w:val="en-US"/>
        </w:rPr>
      </w:pPr>
      <w:r w:rsidRPr="004E0291">
        <w:t>Глаголы</w:t>
      </w:r>
      <w:r w:rsidRPr="004E0291">
        <w:rPr>
          <w:lang w:val="en-US"/>
        </w:rPr>
        <w:t xml:space="preserve"> </w:t>
      </w:r>
      <w:r w:rsidRPr="004E0291">
        <w:t>в</w:t>
      </w:r>
      <w:r w:rsidRPr="004E0291">
        <w:rPr>
          <w:lang w:val="en-US"/>
        </w:rPr>
        <w:t xml:space="preserve"> </w:t>
      </w:r>
      <w:proofErr w:type="spellStart"/>
      <w:proofErr w:type="gramStart"/>
      <w:r w:rsidRPr="004E0291">
        <w:t>видо</w:t>
      </w:r>
      <w:proofErr w:type="spellEnd"/>
      <w:r w:rsidRPr="004E0291">
        <w:rPr>
          <w:lang w:val="en-US"/>
        </w:rPr>
        <w:t>-</w:t>
      </w:r>
      <w:r w:rsidRPr="004E0291">
        <w:t>временных</w:t>
      </w:r>
      <w:proofErr w:type="gramEnd"/>
      <w:r w:rsidRPr="004E0291">
        <w:rPr>
          <w:lang w:val="en-US"/>
        </w:rPr>
        <w:t xml:space="preserve"> </w:t>
      </w:r>
      <w:r w:rsidRPr="004E0291">
        <w:t>формах</w:t>
      </w:r>
      <w:r w:rsidRPr="004E0291">
        <w:rPr>
          <w:lang w:val="en-US"/>
        </w:rPr>
        <w:t xml:space="preserve"> </w:t>
      </w:r>
      <w:r w:rsidRPr="004E0291">
        <w:t>действительного</w:t>
      </w:r>
      <w:r w:rsidRPr="004E0291">
        <w:rPr>
          <w:lang w:val="en-US"/>
        </w:rPr>
        <w:t xml:space="preserve"> </w:t>
      </w:r>
      <w:r w:rsidRPr="004E0291">
        <w:t>залога</w:t>
      </w:r>
      <w:r w:rsidRPr="004E0291">
        <w:rPr>
          <w:lang w:val="en-US"/>
        </w:rPr>
        <w:t xml:space="preserve"> </w:t>
      </w:r>
      <w:r w:rsidRPr="004E0291">
        <w:t>в</w:t>
      </w:r>
      <w:r w:rsidRPr="004E0291">
        <w:rPr>
          <w:lang w:val="en-US"/>
        </w:rPr>
        <w:t xml:space="preserve"> </w:t>
      </w:r>
      <w:r w:rsidRPr="004E0291">
        <w:t>изъявительном</w:t>
      </w:r>
      <w:r w:rsidRPr="004E0291">
        <w:rPr>
          <w:lang w:val="en-US"/>
        </w:rPr>
        <w:t xml:space="preserve"> </w:t>
      </w:r>
      <w:r w:rsidRPr="004E0291">
        <w:t>наклонении</w:t>
      </w:r>
      <w:r w:rsidRPr="004E0291">
        <w:rPr>
          <w:lang w:val="en-US"/>
        </w:rPr>
        <w:t xml:space="preserve"> (Past Perfect Tense, Present Perfect Continuous Tense, Future-in-the-Past).</w:t>
      </w:r>
    </w:p>
    <w:p w:rsidR="004E0291" w:rsidRPr="004E0291" w:rsidRDefault="004E0291" w:rsidP="004E0291">
      <w:r w:rsidRPr="004E0291">
        <w:t>Модальные глаголы в косвенной речи в настоящем и прошедшем времени.</w:t>
      </w:r>
    </w:p>
    <w:p w:rsidR="004E0291" w:rsidRPr="004E0291" w:rsidRDefault="004E0291" w:rsidP="004E0291">
      <w:r w:rsidRPr="004E0291">
        <w:t>Неличные формы глагола (инфинитив, герундий, причастия настоящего и прошедшего времени).</w:t>
      </w:r>
    </w:p>
    <w:p w:rsidR="004E0291" w:rsidRPr="004E0291" w:rsidRDefault="004E0291" w:rsidP="004E0291">
      <w:r w:rsidRPr="004E0291">
        <w:t xml:space="preserve">Наречия </w:t>
      </w:r>
      <w:proofErr w:type="spellStart"/>
      <w:r w:rsidRPr="004E0291">
        <w:t>too</w:t>
      </w:r>
      <w:proofErr w:type="spellEnd"/>
      <w:r w:rsidRPr="004E0291">
        <w:t xml:space="preserve"> – </w:t>
      </w:r>
      <w:proofErr w:type="spellStart"/>
      <w:r w:rsidRPr="004E0291">
        <w:t>enough</w:t>
      </w:r>
      <w:proofErr w:type="spellEnd"/>
      <w:r w:rsidRPr="004E0291">
        <w:t>.</w:t>
      </w:r>
    </w:p>
    <w:p w:rsidR="004E0291" w:rsidRPr="004E0291" w:rsidRDefault="004E0291" w:rsidP="004E0291">
      <w:r w:rsidRPr="004E0291">
        <w:t xml:space="preserve">Отрицательные местоимения </w:t>
      </w:r>
      <w:proofErr w:type="spellStart"/>
      <w:r w:rsidRPr="004E0291">
        <w:t>no</w:t>
      </w:r>
      <w:proofErr w:type="spellEnd"/>
      <w:r w:rsidRPr="004E0291">
        <w:t xml:space="preserve"> (и его производные </w:t>
      </w:r>
      <w:proofErr w:type="spellStart"/>
      <w:r w:rsidRPr="004E0291">
        <w:t>nobody</w:t>
      </w:r>
      <w:proofErr w:type="spellEnd"/>
      <w:r w:rsidRPr="004E0291">
        <w:t xml:space="preserve">, </w:t>
      </w:r>
      <w:proofErr w:type="spellStart"/>
      <w:r w:rsidRPr="004E0291">
        <w:t>nothing</w:t>
      </w:r>
      <w:proofErr w:type="spellEnd"/>
      <w:r w:rsidRPr="004E0291">
        <w:t xml:space="preserve"> и другие), </w:t>
      </w:r>
      <w:proofErr w:type="spellStart"/>
      <w:r w:rsidRPr="004E0291">
        <w:t>none</w:t>
      </w:r>
      <w:proofErr w:type="spellEnd"/>
      <w:r w:rsidRPr="004E0291">
        <w:t>.</w:t>
      </w:r>
    </w:p>
    <w:p w:rsidR="004E0291" w:rsidRPr="004E0291" w:rsidRDefault="004E0291" w:rsidP="004E0291">
      <w:r w:rsidRPr="004E0291">
        <w:t>136.6.3. Социокультурные знания и умения.</w:t>
      </w:r>
    </w:p>
    <w:p w:rsidR="004E0291" w:rsidRPr="004E0291" w:rsidRDefault="004E0291" w:rsidP="004E0291">
      <w:r w:rsidRPr="004E0291">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E0291" w:rsidRPr="004E0291" w:rsidRDefault="004E0291" w:rsidP="004E0291">
      <w:r w:rsidRPr="004E0291">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E0291" w:rsidRPr="004E0291" w:rsidRDefault="004E0291" w:rsidP="004E0291">
      <w:r w:rsidRPr="004E0291">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E0291" w:rsidRPr="004E0291" w:rsidRDefault="004E0291" w:rsidP="004E0291">
      <w:r w:rsidRPr="004E0291">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E0291" w:rsidRPr="004E0291" w:rsidRDefault="004E0291" w:rsidP="004E0291">
      <w:r w:rsidRPr="004E0291">
        <w:t>Соблюдение нормы вежливости в межкультурном общении.</w:t>
      </w:r>
    </w:p>
    <w:p w:rsidR="004E0291" w:rsidRPr="004E0291" w:rsidRDefault="004E0291" w:rsidP="004E0291">
      <w:r w:rsidRPr="004E0291">
        <w:lastRenderedPageBreak/>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E0291" w:rsidRPr="004E0291" w:rsidRDefault="004E0291" w:rsidP="004E0291">
      <w:r w:rsidRPr="004E0291">
        <w:t>Развитие умений:</w:t>
      </w:r>
    </w:p>
    <w:p w:rsidR="004E0291" w:rsidRPr="004E0291" w:rsidRDefault="004E0291" w:rsidP="004E0291">
      <w:r w:rsidRPr="004E0291">
        <w:t>кратко представлять Россию и страну (страны) изучаемого языка (культурные явления, события, достопримечательности);</w:t>
      </w:r>
    </w:p>
    <w:p w:rsidR="004E0291" w:rsidRPr="004E0291" w:rsidRDefault="004E0291" w:rsidP="004E0291">
      <w:r w:rsidRPr="004E0291">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E0291" w:rsidRPr="004E0291" w:rsidRDefault="004E0291" w:rsidP="004E0291">
      <w:r w:rsidRPr="004E0291">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E0291" w:rsidRPr="004E0291" w:rsidRDefault="004E0291" w:rsidP="004E0291">
      <w:r w:rsidRPr="004E0291">
        <w:t>136.6.4. Компенсаторные умения.</w:t>
      </w:r>
    </w:p>
    <w:p w:rsidR="004E0291" w:rsidRPr="004E0291" w:rsidRDefault="004E0291" w:rsidP="004E0291">
      <w:r w:rsidRPr="004E0291">
        <w:t xml:space="preserve">Использование при чтении и </w:t>
      </w:r>
      <w:proofErr w:type="spellStart"/>
      <w:r w:rsidRPr="004E0291">
        <w:t>аудировании</w:t>
      </w:r>
      <w:proofErr w:type="spellEnd"/>
      <w:r w:rsidRPr="004E0291">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E0291" w:rsidRPr="004E0291" w:rsidRDefault="004E0291" w:rsidP="004E0291">
      <w:r w:rsidRPr="004E0291">
        <w:t>Переспрашивать, просить повторить, уточняя значение незнакомых слов.</w:t>
      </w:r>
    </w:p>
    <w:p w:rsidR="004E0291" w:rsidRPr="004E0291" w:rsidRDefault="004E0291" w:rsidP="004E0291">
      <w:r w:rsidRPr="004E0291">
        <w:t>Использование при формулировании собственных высказываний, ключевых слов, плана.</w:t>
      </w:r>
    </w:p>
    <w:p w:rsidR="004E0291" w:rsidRPr="004E0291" w:rsidRDefault="004E0291" w:rsidP="004E0291">
      <w:r w:rsidRPr="004E0291">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E0291" w:rsidRPr="004E0291" w:rsidRDefault="004E0291" w:rsidP="004E0291">
      <w:r w:rsidRPr="004E0291">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E0291" w:rsidRPr="004E0291" w:rsidRDefault="004E0291" w:rsidP="004E0291">
      <w:r w:rsidRPr="004E0291">
        <w:t>136.7. Содержание обучения в 9 классе.</w:t>
      </w:r>
    </w:p>
    <w:p w:rsidR="004E0291" w:rsidRPr="004E0291" w:rsidRDefault="004E0291" w:rsidP="004E0291">
      <w:r w:rsidRPr="004E0291">
        <w:t>136.7.1. Коммуникативные умения.</w:t>
      </w:r>
    </w:p>
    <w:p w:rsidR="004E0291" w:rsidRPr="004E0291" w:rsidRDefault="004E0291" w:rsidP="004E0291">
      <w:r w:rsidRPr="004E0291">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E0291" w:rsidRPr="004E0291" w:rsidRDefault="004E0291" w:rsidP="004E0291">
      <w:r w:rsidRPr="004E0291">
        <w:t>Взаимоотношения в семье и с друзьями. Конфликты и их разрешение.</w:t>
      </w:r>
    </w:p>
    <w:p w:rsidR="004E0291" w:rsidRPr="004E0291" w:rsidRDefault="004E0291" w:rsidP="004E0291">
      <w:r w:rsidRPr="004E0291">
        <w:t>Внешность и характер человека (литературного персонажа).</w:t>
      </w:r>
    </w:p>
    <w:p w:rsidR="004E0291" w:rsidRPr="004E0291" w:rsidRDefault="004E0291" w:rsidP="004E0291">
      <w:r w:rsidRPr="004E0291">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E0291" w:rsidRPr="004E0291" w:rsidRDefault="004E0291" w:rsidP="004E0291">
      <w:r w:rsidRPr="004E0291">
        <w:t>Здоровый образ жизни: режим труда и отдыха, фитнес, сбалансированное питание. Посещение врача.</w:t>
      </w:r>
    </w:p>
    <w:p w:rsidR="004E0291" w:rsidRPr="004E0291" w:rsidRDefault="004E0291" w:rsidP="004E0291">
      <w:r w:rsidRPr="004E0291">
        <w:t>Покупки: одежда, обувь и продукты питания. Карманные деньги. Молодёжная мода.</w:t>
      </w:r>
    </w:p>
    <w:p w:rsidR="004E0291" w:rsidRPr="004E0291" w:rsidRDefault="004E0291" w:rsidP="004E0291">
      <w:r w:rsidRPr="004E0291">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E0291" w:rsidRPr="004E0291" w:rsidRDefault="004E0291" w:rsidP="004E0291">
      <w:r w:rsidRPr="004E0291">
        <w:t>Виды отдыха в различное время года. Путешествия по России и иностранным странам. Транспорт.</w:t>
      </w:r>
    </w:p>
    <w:p w:rsidR="004E0291" w:rsidRPr="004E0291" w:rsidRDefault="004E0291" w:rsidP="004E0291">
      <w:r w:rsidRPr="004E0291">
        <w:t>Природа: флора и фауна. Проблемы экологии. Защита окружающей среды. Климат, погода. Стихийные бедствия.</w:t>
      </w:r>
    </w:p>
    <w:p w:rsidR="004E0291" w:rsidRPr="004E0291" w:rsidRDefault="004E0291" w:rsidP="004E0291">
      <w:r w:rsidRPr="004E0291">
        <w:t>Средства массовой информации (телевидение, радио, пресса, Интернет).</w:t>
      </w:r>
    </w:p>
    <w:p w:rsidR="004E0291" w:rsidRPr="004E0291" w:rsidRDefault="004E0291" w:rsidP="004E0291">
      <w:r w:rsidRPr="004E0291">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E0291" w:rsidRPr="004E0291" w:rsidRDefault="004E0291" w:rsidP="004E0291">
      <w:r w:rsidRPr="004E0291">
        <w:lastRenderedPageBreak/>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E0291" w:rsidRPr="004E0291" w:rsidRDefault="004E0291" w:rsidP="004E0291">
      <w:r w:rsidRPr="004E0291">
        <w:t>136.7.1.2. Говорение.</w:t>
      </w:r>
    </w:p>
    <w:p w:rsidR="004E0291" w:rsidRPr="004E0291" w:rsidRDefault="004E0291" w:rsidP="004E0291">
      <w:r w:rsidRPr="004E0291">
        <w:t>136.7.1.2.1. 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E0291" w:rsidRPr="004E0291" w:rsidRDefault="004E0291" w:rsidP="004E0291">
      <w:r w:rsidRPr="004E0291">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E0291" w:rsidRPr="004E0291" w:rsidRDefault="004E0291" w:rsidP="004E0291">
      <w:r w:rsidRPr="004E0291">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E0291" w:rsidRPr="004E0291" w:rsidRDefault="004E0291" w:rsidP="004E0291">
      <w:r w:rsidRPr="004E0291">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E0291" w:rsidRPr="004E0291" w:rsidRDefault="004E0291" w:rsidP="004E0291">
      <w:r w:rsidRPr="004E0291">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4E0291" w:rsidRPr="004E0291" w:rsidRDefault="004E0291" w:rsidP="004E0291">
      <w:r w:rsidRPr="004E0291">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E0291" w:rsidRPr="004E0291" w:rsidRDefault="004E0291" w:rsidP="004E0291">
      <w:r w:rsidRPr="004E0291">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E0291" w:rsidRPr="004E0291" w:rsidRDefault="004E0291" w:rsidP="004E0291">
      <w:r w:rsidRPr="004E0291">
        <w:t>136.7.1.2.2.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rsidR="004E0291" w:rsidRPr="004E0291" w:rsidRDefault="004E0291" w:rsidP="004E0291">
      <w:r w:rsidRPr="004E0291">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E0291" w:rsidRPr="004E0291" w:rsidRDefault="004E0291" w:rsidP="004E0291">
      <w:r w:rsidRPr="004E0291">
        <w:t>повествование (сообщение);</w:t>
      </w:r>
    </w:p>
    <w:p w:rsidR="004E0291" w:rsidRPr="004E0291" w:rsidRDefault="004E0291" w:rsidP="004E0291">
      <w:r w:rsidRPr="004E0291">
        <w:t>рассуждение;</w:t>
      </w:r>
    </w:p>
    <w:p w:rsidR="004E0291" w:rsidRPr="004E0291" w:rsidRDefault="004E0291" w:rsidP="004E0291">
      <w:r w:rsidRPr="004E0291">
        <w:t>выражение и краткое аргументирование своего мнения по отношению к услышанному (прочитанному);</w:t>
      </w:r>
    </w:p>
    <w:p w:rsidR="004E0291" w:rsidRPr="004E0291" w:rsidRDefault="004E0291" w:rsidP="004E0291">
      <w:r w:rsidRPr="004E0291">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E0291" w:rsidRPr="004E0291" w:rsidRDefault="004E0291" w:rsidP="004E0291">
      <w:r w:rsidRPr="004E0291">
        <w:t>составление рассказа по картинкам;</w:t>
      </w:r>
    </w:p>
    <w:p w:rsidR="004E0291" w:rsidRPr="004E0291" w:rsidRDefault="004E0291" w:rsidP="004E0291">
      <w:r w:rsidRPr="004E0291">
        <w:t>изложение результатов выполненной проектной работы.</w:t>
      </w:r>
    </w:p>
    <w:p w:rsidR="004E0291" w:rsidRPr="004E0291" w:rsidRDefault="004E0291" w:rsidP="004E0291">
      <w:r w:rsidRPr="004E0291">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E0291" w:rsidRPr="004E0291" w:rsidRDefault="004E0291" w:rsidP="004E0291">
      <w:r w:rsidRPr="004E0291">
        <w:t>Объём монологического высказывания – 10–12 фраз.</w:t>
      </w:r>
    </w:p>
    <w:p w:rsidR="004E0291" w:rsidRPr="004E0291" w:rsidRDefault="004E0291" w:rsidP="004E0291">
      <w:r w:rsidRPr="004E0291">
        <w:t>136.7.1.3. </w:t>
      </w:r>
      <w:proofErr w:type="spellStart"/>
      <w:r w:rsidRPr="004E0291">
        <w:t>Аудирование</w:t>
      </w:r>
      <w:proofErr w:type="spellEnd"/>
      <w:r w:rsidRPr="004E0291">
        <w:t>.</w:t>
      </w:r>
    </w:p>
    <w:p w:rsidR="004E0291" w:rsidRPr="004E0291" w:rsidRDefault="004E0291" w:rsidP="004E0291">
      <w:r w:rsidRPr="004E0291">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E0291" w:rsidRPr="004E0291" w:rsidRDefault="004E0291" w:rsidP="004E0291">
      <w:r w:rsidRPr="004E0291">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E0291" w:rsidRPr="004E0291" w:rsidRDefault="004E0291" w:rsidP="004E0291">
      <w:proofErr w:type="spellStart"/>
      <w:r w:rsidRPr="004E0291">
        <w:t>Аудирование</w:t>
      </w:r>
      <w:proofErr w:type="spellEnd"/>
      <w:r w:rsidRPr="004E0291">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E0291" w:rsidRPr="004E0291" w:rsidRDefault="004E0291" w:rsidP="004E0291">
      <w:proofErr w:type="spellStart"/>
      <w:r w:rsidRPr="004E0291">
        <w:t>Аудирование</w:t>
      </w:r>
      <w:proofErr w:type="spellEnd"/>
      <w:r w:rsidRPr="004E0291">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E0291" w:rsidRPr="004E0291" w:rsidRDefault="004E0291" w:rsidP="004E0291">
      <w:r w:rsidRPr="004E0291">
        <w:t xml:space="preserve">Тексты для </w:t>
      </w:r>
      <w:proofErr w:type="spellStart"/>
      <w:r w:rsidRPr="004E0291">
        <w:t>аудирования</w:t>
      </w:r>
      <w:proofErr w:type="spellEnd"/>
      <w:r w:rsidRPr="004E0291">
        <w:t>: диалог (беседа), высказывания собеседников в ситуациях повседневного общения, рассказ, сообщение информационного характера.</w:t>
      </w:r>
    </w:p>
    <w:p w:rsidR="004E0291" w:rsidRPr="004E0291" w:rsidRDefault="004E0291" w:rsidP="004E0291">
      <w:r w:rsidRPr="004E0291">
        <w:t xml:space="preserve">Языковая сложность текстов для </w:t>
      </w:r>
      <w:proofErr w:type="spellStart"/>
      <w:r w:rsidRPr="004E0291">
        <w:t>аудирования</w:t>
      </w:r>
      <w:proofErr w:type="spellEnd"/>
      <w:r w:rsidRPr="004E0291">
        <w:t xml:space="preserve"> должна соответствовать базовому уровню (А2 – </w:t>
      </w:r>
      <w:proofErr w:type="spellStart"/>
      <w:r w:rsidRPr="004E0291">
        <w:t>допороговому</w:t>
      </w:r>
      <w:proofErr w:type="spellEnd"/>
      <w:r w:rsidRPr="004E0291">
        <w:t xml:space="preserve"> уровню по общеевропейской шкале).</w:t>
      </w:r>
    </w:p>
    <w:p w:rsidR="004E0291" w:rsidRPr="004E0291" w:rsidRDefault="004E0291" w:rsidP="004E0291">
      <w:r w:rsidRPr="004E0291">
        <w:t xml:space="preserve">Время звучания текста (текстов) для </w:t>
      </w:r>
      <w:proofErr w:type="spellStart"/>
      <w:r w:rsidRPr="004E0291">
        <w:t>аудирования</w:t>
      </w:r>
      <w:proofErr w:type="spellEnd"/>
      <w:r w:rsidRPr="004E0291">
        <w:t xml:space="preserve"> – до 2 минут.</w:t>
      </w:r>
    </w:p>
    <w:p w:rsidR="004E0291" w:rsidRPr="004E0291" w:rsidRDefault="004E0291" w:rsidP="004E0291">
      <w:r w:rsidRPr="004E0291">
        <w:t>136.7.1.4. Смысловое чтение.</w:t>
      </w:r>
    </w:p>
    <w:p w:rsidR="004E0291" w:rsidRPr="004E0291" w:rsidRDefault="004E0291" w:rsidP="004E0291">
      <w:r w:rsidRPr="004E0291">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E0291" w:rsidRPr="004E0291" w:rsidRDefault="004E0291" w:rsidP="004E0291">
      <w:r w:rsidRPr="004E0291">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E0291" w:rsidRPr="004E0291" w:rsidRDefault="004E0291" w:rsidP="004E0291">
      <w:r w:rsidRPr="004E0291">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E0291" w:rsidRPr="004E0291" w:rsidRDefault="004E0291" w:rsidP="004E0291">
      <w:r w:rsidRPr="004E0291">
        <w:t xml:space="preserve">Чтение </w:t>
      </w:r>
      <w:proofErr w:type="spellStart"/>
      <w:r w:rsidRPr="004E0291">
        <w:t>несплошных</w:t>
      </w:r>
      <w:proofErr w:type="spellEnd"/>
      <w:r w:rsidRPr="004E0291">
        <w:t xml:space="preserve"> текстов (таблиц, диаграмм, схем) и понимание представленной в них информации.</w:t>
      </w:r>
    </w:p>
    <w:p w:rsidR="004E0291" w:rsidRPr="004E0291" w:rsidRDefault="004E0291" w:rsidP="004E0291">
      <w:r w:rsidRPr="004E0291">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E0291" w:rsidRPr="004E0291" w:rsidRDefault="004E0291" w:rsidP="004E0291">
      <w:r w:rsidRPr="004E0291">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4E0291">
        <w:t>несплошной</w:t>
      </w:r>
      <w:proofErr w:type="spellEnd"/>
      <w:r w:rsidRPr="004E0291">
        <w:t xml:space="preserve"> текст (таблица, диаграмма).</w:t>
      </w:r>
    </w:p>
    <w:p w:rsidR="004E0291" w:rsidRPr="004E0291" w:rsidRDefault="004E0291" w:rsidP="004E0291">
      <w:r w:rsidRPr="004E0291">
        <w:t xml:space="preserve">Языковая сложность текстов для чтения должна соответствовать базовому уровню (А2 – </w:t>
      </w:r>
      <w:proofErr w:type="spellStart"/>
      <w:r w:rsidRPr="004E0291">
        <w:t>допороговому</w:t>
      </w:r>
      <w:proofErr w:type="spellEnd"/>
      <w:r w:rsidRPr="004E0291">
        <w:t xml:space="preserve"> уровню по общеевропейской шкале).</w:t>
      </w:r>
    </w:p>
    <w:p w:rsidR="004E0291" w:rsidRPr="004E0291" w:rsidRDefault="004E0291" w:rsidP="004E0291">
      <w:r w:rsidRPr="004E0291">
        <w:t>Объём текста (текстов) для чтения – 500–600 слов.</w:t>
      </w:r>
    </w:p>
    <w:p w:rsidR="004E0291" w:rsidRPr="004E0291" w:rsidRDefault="004E0291" w:rsidP="004E0291">
      <w:r w:rsidRPr="004E0291">
        <w:lastRenderedPageBreak/>
        <w:t>136.7.1.5. Письменная речь.</w:t>
      </w:r>
    </w:p>
    <w:p w:rsidR="004E0291" w:rsidRPr="004E0291" w:rsidRDefault="004E0291" w:rsidP="004E0291">
      <w:r w:rsidRPr="004E0291">
        <w:t>Развитие умений письменной речи:</w:t>
      </w:r>
    </w:p>
    <w:p w:rsidR="004E0291" w:rsidRPr="004E0291" w:rsidRDefault="004E0291" w:rsidP="004E0291">
      <w:r w:rsidRPr="004E0291">
        <w:t>составление плана (тезисов) устного или письменного сообщения;</w:t>
      </w:r>
    </w:p>
    <w:p w:rsidR="004E0291" w:rsidRPr="004E0291" w:rsidRDefault="004E0291" w:rsidP="004E0291">
      <w:r w:rsidRPr="004E0291">
        <w:t>заполнение анкет и формуляров: сообщение о себе основных сведений в соответствии с нормами, принятыми в стране (странах) изучаемого языка;</w:t>
      </w:r>
    </w:p>
    <w:p w:rsidR="004E0291" w:rsidRPr="004E0291" w:rsidRDefault="004E0291" w:rsidP="004E0291">
      <w:r w:rsidRPr="004E0291">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E0291" w:rsidRPr="004E0291" w:rsidRDefault="004E0291" w:rsidP="004E0291">
      <w:r w:rsidRPr="004E0291">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E0291" w:rsidRPr="004E0291" w:rsidRDefault="004E0291" w:rsidP="004E0291">
      <w:r w:rsidRPr="004E0291">
        <w:t>заполнение таблицы с краткой фиксацией содержания прочитанного (прослушанного) текста;</w:t>
      </w:r>
    </w:p>
    <w:p w:rsidR="004E0291" w:rsidRPr="004E0291" w:rsidRDefault="004E0291" w:rsidP="004E0291">
      <w:r w:rsidRPr="004E0291">
        <w:t>преобразование таблицы, схемы в текстовый вариант представления информации;</w:t>
      </w:r>
    </w:p>
    <w:p w:rsidR="004E0291" w:rsidRPr="004E0291" w:rsidRDefault="004E0291" w:rsidP="004E0291">
      <w:r w:rsidRPr="004E0291">
        <w:t>письменное представление результатов выполненной проектной работы (объём – 100–120 слов).</w:t>
      </w:r>
    </w:p>
    <w:p w:rsidR="004E0291" w:rsidRPr="004E0291" w:rsidRDefault="004E0291" w:rsidP="004E0291">
      <w:r w:rsidRPr="004E0291">
        <w:t>136.7.2. Языковые знания и умения.</w:t>
      </w:r>
    </w:p>
    <w:p w:rsidR="004E0291" w:rsidRPr="004E0291" w:rsidRDefault="004E0291" w:rsidP="004E0291">
      <w:r w:rsidRPr="004E0291">
        <w:t>136.7.2.1. Фонетическая сторона речи.</w:t>
      </w:r>
    </w:p>
    <w:p w:rsidR="004E0291" w:rsidRPr="004E0291" w:rsidRDefault="004E0291" w:rsidP="004E0291">
      <w:r w:rsidRPr="004E0291">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E0291" w:rsidRPr="004E0291" w:rsidRDefault="004E0291" w:rsidP="004E0291">
      <w:r w:rsidRPr="004E0291">
        <w:t>Выражение модального значения, чувства и эмоции.</w:t>
      </w:r>
    </w:p>
    <w:p w:rsidR="004E0291" w:rsidRPr="004E0291" w:rsidRDefault="004E0291" w:rsidP="004E0291">
      <w:r w:rsidRPr="004E0291">
        <w:t>Различение на слух британского и американского вариантов произношения в прослушанных текстах или услышанных высказываниях.</w:t>
      </w:r>
    </w:p>
    <w:p w:rsidR="004E0291" w:rsidRPr="004E0291" w:rsidRDefault="004E0291" w:rsidP="004E0291">
      <w:r w:rsidRPr="004E0291">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E0291" w:rsidRPr="004E0291" w:rsidRDefault="004E0291" w:rsidP="004E0291">
      <w:r w:rsidRPr="004E0291">
        <w:t>Тексты для чтения вслух: сообщение информационного характера, отрывок из статьи научно-популярного характера, рассказ, диалог (беседа).</w:t>
      </w:r>
    </w:p>
    <w:p w:rsidR="004E0291" w:rsidRPr="004E0291" w:rsidRDefault="004E0291" w:rsidP="004E0291">
      <w:r w:rsidRPr="004E0291">
        <w:t>Объём текста для чтения вслух – до 110 слов.</w:t>
      </w:r>
    </w:p>
    <w:p w:rsidR="004E0291" w:rsidRPr="004E0291" w:rsidRDefault="004E0291" w:rsidP="004E0291">
      <w:r w:rsidRPr="004E0291">
        <w:t>136.7.2.2. Графика, орфография и пунктуация.</w:t>
      </w:r>
    </w:p>
    <w:p w:rsidR="004E0291" w:rsidRPr="004E0291" w:rsidRDefault="004E0291" w:rsidP="004E0291">
      <w:r w:rsidRPr="004E0291">
        <w:t>Правильное написание изученных слов.</w:t>
      </w:r>
    </w:p>
    <w:p w:rsidR="004E0291" w:rsidRPr="004E0291" w:rsidRDefault="004E0291" w:rsidP="004E0291">
      <w:r w:rsidRPr="004E0291">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4E0291">
        <w:t>firstly</w:t>
      </w:r>
      <w:proofErr w:type="spellEnd"/>
      <w:r w:rsidRPr="004E0291">
        <w:t>/</w:t>
      </w:r>
      <w:proofErr w:type="spellStart"/>
      <w:r w:rsidRPr="004E0291">
        <w:t>first</w:t>
      </w:r>
      <w:proofErr w:type="spellEnd"/>
      <w:r w:rsidRPr="004E0291">
        <w:t xml:space="preserve"> </w:t>
      </w:r>
      <w:proofErr w:type="spellStart"/>
      <w:r w:rsidRPr="004E0291">
        <w:t>of</w:t>
      </w:r>
      <w:proofErr w:type="spellEnd"/>
      <w:r w:rsidRPr="004E0291">
        <w:t xml:space="preserve"> </w:t>
      </w:r>
      <w:proofErr w:type="spellStart"/>
      <w:r w:rsidRPr="004E0291">
        <w:t>all</w:t>
      </w:r>
      <w:proofErr w:type="spellEnd"/>
      <w:r w:rsidRPr="004E0291">
        <w:t xml:space="preserve">, </w:t>
      </w:r>
      <w:proofErr w:type="spellStart"/>
      <w:r w:rsidRPr="004E0291">
        <w:t>secondly</w:t>
      </w:r>
      <w:proofErr w:type="spellEnd"/>
      <w:r w:rsidRPr="004E0291">
        <w:t xml:space="preserve">, </w:t>
      </w:r>
      <w:proofErr w:type="spellStart"/>
      <w:r w:rsidRPr="004E0291">
        <w:t>finally</w:t>
      </w:r>
      <w:proofErr w:type="spellEnd"/>
      <w:r w:rsidRPr="004E0291">
        <w:t xml:space="preserve">; </w:t>
      </w:r>
      <w:proofErr w:type="spellStart"/>
      <w:r w:rsidRPr="004E0291">
        <w:t>on</w:t>
      </w:r>
      <w:proofErr w:type="spellEnd"/>
      <w:r w:rsidRPr="004E0291">
        <w:t xml:space="preserve"> </w:t>
      </w:r>
      <w:proofErr w:type="spellStart"/>
      <w:r w:rsidRPr="004E0291">
        <w:t>the</w:t>
      </w:r>
      <w:proofErr w:type="spellEnd"/>
      <w:r w:rsidRPr="004E0291">
        <w:t xml:space="preserve"> </w:t>
      </w:r>
      <w:proofErr w:type="spellStart"/>
      <w:r w:rsidRPr="004E0291">
        <w:t>one</w:t>
      </w:r>
      <w:proofErr w:type="spellEnd"/>
      <w:r w:rsidRPr="004E0291">
        <w:t xml:space="preserve"> </w:t>
      </w:r>
      <w:proofErr w:type="spellStart"/>
      <w:r w:rsidRPr="004E0291">
        <w:t>hand</w:t>
      </w:r>
      <w:proofErr w:type="spellEnd"/>
      <w:r w:rsidRPr="004E0291">
        <w:t xml:space="preserve">, </w:t>
      </w:r>
      <w:proofErr w:type="spellStart"/>
      <w:r w:rsidRPr="004E0291">
        <w:t>on</w:t>
      </w:r>
      <w:proofErr w:type="spellEnd"/>
      <w:r w:rsidRPr="004E0291">
        <w:t xml:space="preserve"> </w:t>
      </w:r>
      <w:proofErr w:type="spellStart"/>
      <w:r w:rsidRPr="004E0291">
        <w:t>the</w:t>
      </w:r>
      <w:proofErr w:type="spellEnd"/>
      <w:r w:rsidRPr="004E0291">
        <w:t xml:space="preserve"> </w:t>
      </w:r>
      <w:proofErr w:type="spellStart"/>
      <w:r w:rsidRPr="004E0291">
        <w:t>other</w:t>
      </w:r>
      <w:proofErr w:type="spellEnd"/>
      <w:r w:rsidRPr="004E0291">
        <w:t xml:space="preserve"> </w:t>
      </w:r>
      <w:proofErr w:type="spellStart"/>
      <w:r w:rsidRPr="004E0291">
        <w:t>hand</w:t>
      </w:r>
      <w:proofErr w:type="spellEnd"/>
      <w:r w:rsidRPr="004E0291">
        <w:t>), апострофа.</w:t>
      </w:r>
    </w:p>
    <w:p w:rsidR="004E0291" w:rsidRPr="004E0291" w:rsidRDefault="004E0291" w:rsidP="004E0291">
      <w:r w:rsidRPr="004E0291">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E0291" w:rsidRPr="004E0291" w:rsidRDefault="004E0291" w:rsidP="004E0291">
      <w:r w:rsidRPr="004E0291">
        <w:t>136.7.2.3. Лексическая сторона речи.</w:t>
      </w:r>
    </w:p>
    <w:p w:rsidR="004E0291" w:rsidRPr="004E0291" w:rsidRDefault="004E0291" w:rsidP="004E0291">
      <w:r w:rsidRPr="004E0291">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E0291" w:rsidRPr="004E0291" w:rsidRDefault="004E0291" w:rsidP="004E0291">
      <w:r w:rsidRPr="004E0291">
        <w:t>Распознавание и употребление в устной и письменной речи различных средств связи для обеспечения логичности и целостности высказывания.</w:t>
      </w:r>
    </w:p>
    <w:p w:rsidR="004E0291" w:rsidRPr="004E0291" w:rsidRDefault="004E0291" w:rsidP="004E0291">
      <w:r w:rsidRPr="004E0291">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E0291" w:rsidRPr="004E0291" w:rsidRDefault="004E0291" w:rsidP="004E0291">
      <w:r w:rsidRPr="004E0291">
        <w:lastRenderedPageBreak/>
        <w:t>Основные способы словообразования:</w:t>
      </w:r>
    </w:p>
    <w:p w:rsidR="004E0291" w:rsidRPr="004E0291" w:rsidRDefault="004E0291" w:rsidP="004E0291">
      <w:r w:rsidRPr="004E0291">
        <w:t>аффиксация:</w:t>
      </w:r>
    </w:p>
    <w:p w:rsidR="004E0291" w:rsidRPr="004E0291" w:rsidRDefault="004E0291" w:rsidP="004E0291">
      <w:r w:rsidRPr="004E0291">
        <w:t xml:space="preserve">глаголов с помощью префиксов </w:t>
      </w:r>
      <w:proofErr w:type="spellStart"/>
      <w:r w:rsidRPr="004E0291">
        <w:t>under</w:t>
      </w:r>
      <w:proofErr w:type="spellEnd"/>
      <w:r w:rsidRPr="004E0291">
        <w:t xml:space="preserve">-, </w:t>
      </w:r>
      <w:proofErr w:type="spellStart"/>
      <w:r w:rsidRPr="004E0291">
        <w:t>over</w:t>
      </w:r>
      <w:proofErr w:type="spellEnd"/>
      <w:r w:rsidRPr="004E0291">
        <w:t xml:space="preserve">-, </w:t>
      </w:r>
      <w:proofErr w:type="spellStart"/>
      <w:r w:rsidRPr="004E0291">
        <w:t>dis</w:t>
      </w:r>
      <w:proofErr w:type="spellEnd"/>
      <w:r w:rsidRPr="004E0291">
        <w:t xml:space="preserve">-, </w:t>
      </w:r>
      <w:proofErr w:type="spellStart"/>
      <w:r w:rsidRPr="004E0291">
        <w:t>mis</w:t>
      </w:r>
      <w:proofErr w:type="spellEnd"/>
      <w:r w:rsidRPr="004E0291">
        <w:t>-;</w:t>
      </w:r>
    </w:p>
    <w:p w:rsidR="004E0291" w:rsidRPr="004E0291" w:rsidRDefault="004E0291" w:rsidP="004E0291">
      <w:r w:rsidRPr="004E0291">
        <w:t>имён прилагательных с помощью суффиксов -</w:t>
      </w:r>
      <w:proofErr w:type="spellStart"/>
      <w:r w:rsidRPr="004E0291">
        <w:t>able</w:t>
      </w:r>
      <w:proofErr w:type="spellEnd"/>
      <w:r w:rsidRPr="004E0291">
        <w:t>/-</w:t>
      </w:r>
      <w:proofErr w:type="spellStart"/>
      <w:r w:rsidRPr="004E0291">
        <w:t>ible</w:t>
      </w:r>
      <w:proofErr w:type="spellEnd"/>
      <w:r w:rsidRPr="004E0291">
        <w:t>;</w:t>
      </w:r>
    </w:p>
    <w:p w:rsidR="004E0291" w:rsidRPr="004E0291" w:rsidRDefault="004E0291" w:rsidP="004E0291">
      <w:r w:rsidRPr="004E0291">
        <w:t xml:space="preserve">имён существительных с помощью отрицательных префиксов </w:t>
      </w:r>
      <w:proofErr w:type="spellStart"/>
      <w:r w:rsidRPr="004E0291">
        <w:t>in</w:t>
      </w:r>
      <w:proofErr w:type="spellEnd"/>
      <w:r w:rsidRPr="004E0291">
        <w:t>-/</w:t>
      </w:r>
      <w:proofErr w:type="spellStart"/>
      <w:r w:rsidRPr="004E0291">
        <w:t>im</w:t>
      </w:r>
      <w:proofErr w:type="spellEnd"/>
      <w:r w:rsidRPr="004E0291">
        <w:t>-;</w:t>
      </w:r>
    </w:p>
    <w:p w:rsidR="004E0291" w:rsidRPr="004E0291" w:rsidRDefault="004E0291" w:rsidP="004E0291">
      <w:r w:rsidRPr="004E0291">
        <w:t>словосложение:</w:t>
      </w:r>
    </w:p>
    <w:p w:rsidR="004E0291" w:rsidRPr="004E0291" w:rsidRDefault="004E0291" w:rsidP="004E0291">
      <w:r w:rsidRPr="004E0291">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4E0291">
        <w:t>ed</w:t>
      </w:r>
      <w:proofErr w:type="spellEnd"/>
      <w:r w:rsidRPr="004E0291">
        <w:t xml:space="preserve"> (</w:t>
      </w:r>
      <w:proofErr w:type="spellStart"/>
      <w:r w:rsidRPr="004E0291">
        <w:t>eight-legged</w:t>
      </w:r>
      <w:proofErr w:type="spellEnd"/>
      <w:r w:rsidRPr="004E0291">
        <w:t>);</w:t>
      </w:r>
    </w:p>
    <w:p w:rsidR="004E0291" w:rsidRPr="004E0291" w:rsidRDefault="004E0291" w:rsidP="004E0291">
      <w:r w:rsidRPr="004E0291">
        <w:t>образование сложных существительных путём соединения основ существительных с предлогом (</w:t>
      </w:r>
      <w:proofErr w:type="spellStart"/>
      <w:r w:rsidRPr="004E0291">
        <w:t>father-in-law</w:t>
      </w:r>
      <w:proofErr w:type="spellEnd"/>
      <w:r w:rsidRPr="004E0291">
        <w:t>);</w:t>
      </w:r>
    </w:p>
    <w:p w:rsidR="004E0291" w:rsidRPr="004E0291" w:rsidRDefault="004E0291" w:rsidP="004E0291">
      <w:r w:rsidRPr="004E0291">
        <w:t>образование сложных прилагательных путём соединения основы прилагательного с основой причастия настоящего времени (</w:t>
      </w:r>
      <w:proofErr w:type="spellStart"/>
      <w:r w:rsidRPr="004E0291">
        <w:t>nice-looking</w:t>
      </w:r>
      <w:proofErr w:type="spellEnd"/>
      <w:r w:rsidRPr="004E0291">
        <w:t>);</w:t>
      </w:r>
    </w:p>
    <w:p w:rsidR="004E0291" w:rsidRPr="004E0291" w:rsidRDefault="004E0291" w:rsidP="004E0291">
      <w:r w:rsidRPr="004E0291">
        <w:t>образование сложных прилагательных путём соединения основы прилагательного с основой причастия прошедшего времени (</w:t>
      </w:r>
      <w:proofErr w:type="spellStart"/>
      <w:r w:rsidRPr="004E0291">
        <w:t>well-behaved</w:t>
      </w:r>
      <w:proofErr w:type="spellEnd"/>
      <w:r w:rsidRPr="004E0291">
        <w:t>);</w:t>
      </w:r>
    </w:p>
    <w:p w:rsidR="004E0291" w:rsidRPr="004E0291" w:rsidRDefault="004E0291" w:rsidP="004E0291">
      <w:r w:rsidRPr="004E0291">
        <w:t>конверсия:</w:t>
      </w:r>
    </w:p>
    <w:p w:rsidR="004E0291" w:rsidRPr="004E0291" w:rsidRDefault="004E0291" w:rsidP="004E0291">
      <w:r w:rsidRPr="004E0291">
        <w:t>образование глагола от имени прилагательного (</w:t>
      </w:r>
      <w:proofErr w:type="spellStart"/>
      <w:r w:rsidRPr="004E0291">
        <w:t>cool</w:t>
      </w:r>
      <w:proofErr w:type="spellEnd"/>
      <w:r w:rsidRPr="004E0291">
        <w:t xml:space="preserve"> – </w:t>
      </w:r>
      <w:proofErr w:type="spellStart"/>
      <w:r w:rsidRPr="004E0291">
        <w:t>to</w:t>
      </w:r>
      <w:proofErr w:type="spellEnd"/>
      <w:r w:rsidRPr="004E0291">
        <w:t xml:space="preserve"> </w:t>
      </w:r>
      <w:proofErr w:type="spellStart"/>
      <w:r w:rsidRPr="004E0291">
        <w:t>cool</w:t>
      </w:r>
      <w:proofErr w:type="spellEnd"/>
      <w:r w:rsidRPr="004E0291">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E0291" w:rsidRPr="004E0291" w:rsidRDefault="004E0291" w:rsidP="004E0291">
      <w:r w:rsidRPr="004E0291">
        <w:t>Различные средства связи в тексте для обеспечения его целостности (</w:t>
      </w:r>
      <w:proofErr w:type="spellStart"/>
      <w:r w:rsidRPr="004E0291">
        <w:t>firstly</w:t>
      </w:r>
      <w:proofErr w:type="spellEnd"/>
      <w:r w:rsidRPr="004E0291">
        <w:t xml:space="preserve">, </w:t>
      </w:r>
      <w:proofErr w:type="spellStart"/>
      <w:r w:rsidRPr="004E0291">
        <w:t>however</w:t>
      </w:r>
      <w:proofErr w:type="spellEnd"/>
      <w:r w:rsidRPr="004E0291">
        <w:t xml:space="preserve">, </w:t>
      </w:r>
      <w:proofErr w:type="spellStart"/>
      <w:r w:rsidRPr="004E0291">
        <w:t>finally</w:t>
      </w:r>
      <w:proofErr w:type="spellEnd"/>
      <w:r w:rsidRPr="004E0291">
        <w:t xml:space="preserve">, </w:t>
      </w:r>
      <w:proofErr w:type="spellStart"/>
      <w:r w:rsidRPr="004E0291">
        <w:t>at</w:t>
      </w:r>
      <w:proofErr w:type="spellEnd"/>
      <w:r w:rsidRPr="004E0291">
        <w:t xml:space="preserve"> </w:t>
      </w:r>
      <w:proofErr w:type="spellStart"/>
      <w:r w:rsidRPr="004E0291">
        <w:t>last</w:t>
      </w:r>
      <w:proofErr w:type="spellEnd"/>
      <w:r w:rsidRPr="004E0291">
        <w:t xml:space="preserve">, </w:t>
      </w:r>
      <w:proofErr w:type="spellStart"/>
      <w:r w:rsidRPr="004E0291">
        <w:t>etc</w:t>
      </w:r>
      <w:proofErr w:type="spellEnd"/>
      <w:r w:rsidRPr="004E0291">
        <w:t>.).</w:t>
      </w:r>
    </w:p>
    <w:p w:rsidR="004E0291" w:rsidRPr="004E0291" w:rsidRDefault="004E0291" w:rsidP="004E0291">
      <w:r w:rsidRPr="004E0291">
        <w:t>136.7.2.4. Грамматическая сторона речи.</w:t>
      </w:r>
    </w:p>
    <w:p w:rsidR="004E0291" w:rsidRPr="004E0291" w:rsidRDefault="004E0291" w:rsidP="004E0291">
      <w:r w:rsidRPr="004E0291">
        <w:t>Распознавание и употребление в устной и письменной речи изученных морфологических форм и синтаксических конструкций английского языка.</w:t>
      </w:r>
    </w:p>
    <w:p w:rsidR="004E0291" w:rsidRPr="004E0291" w:rsidRDefault="004E0291" w:rsidP="004E0291">
      <w:pPr>
        <w:rPr>
          <w:lang w:val="en-US"/>
        </w:rPr>
      </w:pPr>
      <w:r w:rsidRPr="004E0291">
        <w:t>Предложения</w:t>
      </w:r>
      <w:r w:rsidRPr="004E0291">
        <w:rPr>
          <w:lang w:val="en-US"/>
        </w:rPr>
        <w:t xml:space="preserve"> </w:t>
      </w:r>
      <w:r w:rsidRPr="004E0291">
        <w:t>со</w:t>
      </w:r>
      <w:r w:rsidRPr="004E0291">
        <w:rPr>
          <w:lang w:val="en-US"/>
        </w:rPr>
        <w:t xml:space="preserve"> </w:t>
      </w:r>
      <w:r w:rsidRPr="004E0291">
        <w:t>сложным</w:t>
      </w:r>
      <w:r w:rsidRPr="004E0291">
        <w:rPr>
          <w:lang w:val="en-US"/>
        </w:rPr>
        <w:t xml:space="preserve"> </w:t>
      </w:r>
      <w:r w:rsidRPr="004E0291">
        <w:t>дополнением</w:t>
      </w:r>
      <w:r w:rsidRPr="004E0291">
        <w:rPr>
          <w:lang w:val="en-US"/>
        </w:rPr>
        <w:t xml:space="preserve"> (Complex Object) (I want to have my hair cut.).</w:t>
      </w:r>
    </w:p>
    <w:p w:rsidR="004E0291" w:rsidRPr="004E0291" w:rsidRDefault="004E0291" w:rsidP="004E0291">
      <w:r w:rsidRPr="004E0291">
        <w:t>Условные предложения нереального характера (</w:t>
      </w:r>
      <w:proofErr w:type="spellStart"/>
      <w:r w:rsidRPr="004E0291">
        <w:t>Conditional</w:t>
      </w:r>
      <w:proofErr w:type="spellEnd"/>
      <w:r w:rsidRPr="004E0291">
        <w:t xml:space="preserve"> II).</w:t>
      </w:r>
    </w:p>
    <w:p w:rsidR="004E0291" w:rsidRPr="004E0291" w:rsidRDefault="004E0291" w:rsidP="004E0291">
      <w:r w:rsidRPr="004E0291">
        <w:t xml:space="preserve">Конструкции для выражения предпочтения I </w:t>
      </w:r>
      <w:proofErr w:type="spellStart"/>
      <w:r w:rsidRPr="004E0291">
        <w:t>prefer</w:t>
      </w:r>
      <w:proofErr w:type="spellEnd"/>
      <w:r w:rsidRPr="004E0291">
        <w:t xml:space="preserve"> …/</w:t>
      </w:r>
      <w:proofErr w:type="spellStart"/>
      <w:r w:rsidRPr="004E0291">
        <w:t>I’d</w:t>
      </w:r>
      <w:proofErr w:type="spellEnd"/>
      <w:r w:rsidRPr="004E0291">
        <w:t xml:space="preserve"> </w:t>
      </w:r>
      <w:proofErr w:type="spellStart"/>
      <w:r w:rsidRPr="004E0291">
        <w:t>prefer</w:t>
      </w:r>
      <w:proofErr w:type="spellEnd"/>
      <w:r w:rsidRPr="004E0291">
        <w:t xml:space="preserve"> …/</w:t>
      </w:r>
      <w:proofErr w:type="spellStart"/>
      <w:r w:rsidRPr="004E0291">
        <w:t>I’d</w:t>
      </w:r>
      <w:proofErr w:type="spellEnd"/>
      <w:r w:rsidRPr="004E0291">
        <w:t xml:space="preserve"> </w:t>
      </w:r>
      <w:proofErr w:type="spellStart"/>
      <w:r w:rsidRPr="004E0291">
        <w:t>rather</w:t>
      </w:r>
      <w:proofErr w:type="spellEnd"/>
      <w:r w:rsidRPr="004E0291">
        <w:t xml:space="preserve"> ….</w:t>
      </w:r>
    </w:p>
    <w:p w:rsidR="004E0291" w:rsidRPr="004E0291" w:rsidRDefault="004E0291" w:rsidP="004E0291">
      <w:r w:rsidRPr="004E0291">
        <w:t xml:space="preserve">Конструкция I </w:t>
      </w:r>
      <w:proofErr w:type="spellStart"/>
      <w:r w:rsidRPr="004E0291">
        <w:t>wish</w:t>
      </w:r>
      <w:proofErr w:type="spellEnd"/>
      <w:r w:rsidRPr="004E0291">
        <w:t xml:space="preserve"> ….</w:t>
      </w:r>
    </w:p>
    <w:p w:rsidR="004E0291" w:rsidRPr="004E0291" w:rsidRDefault="004E0291" w:rsidP="004E0291">
      <w:r w:rsidRPr="004E0291">
        <w:t xml:space="preserve">Предложения с конструкцией </w:t>
      </w:r>
      <w:proofErr w:type="spellStart"/>
      <w:r w:rsidRPr="004E0291">
        <w:t>either</w:t>
      </w:r>
      <w:proofErr w:type="spellEnd"/>
      <w:r w:rsidRPr="004E0291">
        <w:t xml:space="preserve"> … </w:t>
      </w:r>
      <w:proofErr w:type="spellStart"/>
      <w:r w:rsidRPr="004E0291">
        <w:t>or</w:t>
      </w:r>
      <w:proofErr w:type="spellEnd"/>
      <w:r w:rsidRPr="004E0291">
        <w:t xml:space="preserve">, </w:t>
      </w:r>
      <w:proofErr w:type="spellStart"/>
      <w:r w:rsidRPr="004E0291">
        <w:t>neither</w:t>
      </w:r>
      <w:proofErr w:type="spellEnd"/>
      <w:r w:rsidRPr="004E0291">
        <w:t xml:space="preserve"> … </w:t>
      </w:r>
      <w:proofErr w:type="spellStart"/>
      <w:r w:rsidRPr="004E0291">
        <w:t>nor</w:t>
      </w:r>
      <w:proofErr w:type="spellEnd"/>
      <w:r w:rsidRPr="004E0291">
        <w:t>.</w:t>
      </w:r>
    </w:p>
    <w:p w:rsidR="004E0291" w:rsidRPr="004E0291" w:rsidRDefault="004E0291" w:rsidP="004E0291">
      <w:r w:rsidRPr="004E0291">
        <w:t>Глаголы в видовременных формах действительного залога в изъявительном наклонении (</w:t>
      </w:r>
      <w:proofErr w:type="spellStart"/>
      <w:r w:rsidRPr="004E0291">
        <w:t>Present</w:t>
      </w:r>
      <w:proofErr w:type="spellEnd"/>
      <w:r w:rsidRPr="004E0291">
        <w:t>/</w:t>
      </w:r>
      <w:proofErr w:type="spellStart"/>
      <w:r w:rsidRPr="004E0291">
        <w:t>Past</w:t>
      </w:r>
      <w:proofErr w:type="spellEnd"/>
      <w:r w:rsidRPr="004E0291">
        <w:t>/</w:t>
      </w:r>
      <w:proofErr w:type="spellStart"/>
      <w:r w:rsidRPr="004E0291">
        <w:t>Future</w:t>
      </w:r>
      <w:proofErr w:type="spellEnd"/>
      <w:r w:rsidRPr="004E0291">
        <w:t xml:space="preserve"> </w:t>
      </w:r>
      <w:proofErr w:type="spellStart"/>
      <w:r w:rsidRPr="004E0291">
        <w:t>Simple</w:t>
      </w:r>
      <w:proofErr w:type="spellEnd"/>
      <w:r w:rsidRPr="004E0291">
        <w:t xml:space="preserve"> </w:t>
      </w:r>
      <w:proofErr w:type="spellStart"/>
      <w:r w:rsidRPr="004E0291">
        <w:t>Tense</w:t>
      </w:r>
      <w:proofErr w:type="spellEnd"/>
      <w:r w:rsidRPr="004E0291">
        <w:t xml:space="preserve">, </w:t>
      </w:r>
      <w:proofErr w:type="spellStart"/>
      <w:r w:rsidRPr="004E0291">
        <w:t>Present</w:t>
      </w:r>
      <w:proofErr w:type="spellEnd"/>
      <w:r w:rsidRPr="004E0291">
        <w:t>/</w:t>
      </w:r>
      <w:proofErr w:type="spellStart"/>
      <w:r w:rsidRPr="004E0291">
        <w:t>Past</w:t>
      </w:r>
      <w:proofErr w:type="spellEnd"/>
      <w:r w:rsidRPr="004E0291">
        <w:t xml:space="preserve"> </w:t>
      </w:r>
      <w:proofErr w:type="spellStart"/>
      <w:r w:rsidRPr="004E0291">
        <w:t>Perfect</w:t>
      </w:r>
      <w:proofErr w:type="spellEnd"/>
      <w:r w:rsidRPr="004E0291">
        <w:t xml:space="preserve"> </w:t>
      </w:r>
      <w:proofErr w:type="spellStart"/>
      <w:r w:rsidRPr="004E0291">
        <w:t>Tense</w:t>
      </w:r>
      <w:proofErr w:type="spellEnd"/>
      <w:r w:rsidRPr="004E0291">
        <w:t xml:space="preserve">, </w:t>
      </w:r>
      <w:proofErr w:type="spellStart"/>
      <w:r w:rsidRPr="004E0291">
        <w:t>Present</w:t>
      </w:r>
      <w:proofErr w:type="spellEnd"/>
      <w:r w:rsidRPr="004E0291">
        <w:t>/</w:t>
      </w:r>
      <w:proofErr w:type="spellStart"/>
      <w:r w:rsidRPr="004E0291">
        <w:t>Past</w:t>
      </w:r>
      <w:proofErr w:type="spellEnd"/>
      <w:r w:rsidRPr="004E0291">
        <w:t xml:space="preserve"> </w:t>
      </w:r>
      <w:proofErr w:type="spellStart"/>
      <w:r w:rsidRPr="004E0291">
        <w:t>Continuous</w:t>
      </w:r>
      <w:proofErr w:type="spellEnd"/>
      <w:r w:rsidRPr="004E0291">
        <w:t xml:space="preserve"> </w:t>
      </w:r>
      <w:proofErr w:type="spellStart"/>
      <w:r w:rsidRPr="004E0291">
        <w:t>Tense</w:t>
      </w:r>
      <w:proofErr w:type="spellEnd"/>
      <w:r w:rsidRPr="004E0291">
        <w:t xml:space="preserve">, </w:t>
      </w:r>
      <w:proofErr w:type="spellStart"/>
      <w:r w:rsidRPr="004E0291">
        <w:t>Future-in-the-Past</w:t>
      </w:r>
      <w:proofErr w:type="spellEnd"/>
      <w:r w:rsidRPr="004E0291">
        <w:t>) и наиболее употребительных формах страдательного залога (</w:t>
      </w:r>
      <w:proofErr w:type="spellStart"/>
      <w:r w:rsidRPr="004E0291">
        <w:t>Present</w:t>
      </w:r>
      <w:proofErr w:type="spellEnd"/>
      <w:r w:rsidRPr="004E0291">
        <w:t>/</w:t>
      </w:r>
      <w:proofErr w:type="spellStart"/>
      <w:r w:rsidRPr="004E0291">
        <w:t>Past</w:t>
      </w:r>
      <w:proofErr w:type="spellEnd"/>
      <w:r w:rsidRPr="004E0291">
        <w:t xml:space="preserve"> </w:t>
      </w:r>
      <w:proofErr w:type="spellStart"/>
      <w:r w:rsidRPr="004E0291">
        <w:t>Simple</w:t>
      </w:r>
      <w:proofErr w:type="spellEnd"/>
      <w:r w:rsidRPr="004E0291">
        <w:t xml:space="preserve"> </w:t>
      </w:r>
      <w:proofErr w:type="spellStart"/>
      <w:r w:rsidRPr="004E0291">
        <w:t>Passive</w:t>
      </w:r>
      <w:proofErr w:type="spellEnd"/>
      <w:r w:rsidRPr="004E0291">
        <w:t xml:space="preserve">, </w:t>
      </w:r>
      <w:proofErr w:type="spellStart"/>
      <w:r w:rsidRPr="004E0291">
        <w:t>Present</w:t>
      </w:r>
      <w:proofErr w:type="spellEnd"/>
      <w:r w:rsidRPr="004E0291">
        <w:t xml:space="preserve"> </w:t>
      </w:r>
      <w:proofErr w:type="spellStart"/>
      <w:r w:rsidRPr="004E0291">
        <w:t>Perfect</w:t>
      </w:r>
      <w:proofErr w:type="spellEnd"/>
      <w:r w:rsidRPr="004E0291">
        <w:t xml:space="preserve"> </w:t>
      </w:r>
      <w:proofErr w:type="spellStart"/>
      <w:r w:rsidRPr="004E0291">
        <w:t>Passive</w:t>
      </w:r>
      <w:proofErr w:type="spellEnd"/>
      <w:r w:rsidRPr="004E0291">
        <w:t>).</w:t>
      </w:r>
    </w:p>
    <w:p w:rsidR="004E0291" w:rsidRPr="004E0291" w:rsidRDefault="004E0291" w:rsidP="004E0291">
      <w:r w:rsidRPr="004E0291">
        <w:t>Порядок следования имён прилагательных (</w:t>
      </w:r>
      <w:proofErr w:type="spellStart"/>
      <w:r w:rsidRPr="004E0291">
        <w:t>nice</w:t>
      </w:r>
      <w:proofErr w:type="spellEnd"/>
      <w:r w:rsidRPr="004E0291">
        <w:t xml:space="preserve"> </w:t>
      </w:r>
      <w:proofErr w:type="spellStart"/>
      <w:r w:rsidRPr="004E0291">
        <w:t>long</w:t>
      </w:r>
      <w:proofErr w:type="spellEnd"/>
      <w:r w:rsidRPr="004E0291">
        <w:t xml:space="preserve"> </w:t>
      </w:r>
      <w:proofErr w:type="spellStart"/>
      <w:r w:rsidRPr="004E0291">
        <w:t>blond</w:t>
      </w:r>
      <w:proofErr w:type="spellEnd"/>
      <w:r w:rsidRPr="004E0291">
        <w:t xml:space="preserve"> </w:t>
      </w:r>
      <w:proofErr w:type="spellStart"/>
      <w:r w:rsidRPr="004E0291">
        <w:t>hair</w:t>
      </w:r>
      <w:proofErr w:type="spellEnd"/>
      <w:r w:rsidRPr="004E0291">
        <w:t>).</w:t>
      </w:r>
    </w:p>
    <w:p w:rsidR="004E0291" w:rsidRPr="004E0291" w:rsidRDefault="004E0291" w:rsidP="004E0291">
      <w:r w:rsidRPr="004E0291">
        <w:t>136.7.3. Социокультурные знания и умения.</w:t>
      </w:r>
    </w:p>
    <w:p w:rsidR="004E0291" w:rsidRPr="004E0291" w:rsidRDefault="004E0291" w:rsidP="004E0291">
      <w:r w:rsidRPr="004E0291">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4E0291" w:rsidRPr="004E0291" w:rsidRDefault="004E0291" w:rsidP="004E0291">
      <w:r w:rsidRPr="004E0291">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E0291" w:rsidRPr="004E0291" w:rsidRDefault="004E0291" w:rsidP="004E0291">
      <w:r w:rsidRPr="004E0291">
        <w:lastRenderedPageBreak/>
        <w:t>Формирование элементарного представление о различных вариантах английского языка.</w:t>
      </w:r>
    </w:p>
    <w:p w:rsidR="004E0291" w:rsidRPr="004E0291" w:rsidRDefault="004E0291" w:rsidP="004E0291">
      <w:r w:rsidRPr="004E0291">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E0291" w:rsidRPr="004E0291" w:rsidRDefault="004E0291" w:rsidP="004E0291">
      <w:r w:rsidRPr="004E0291">
        <w:t xml:space="preserve">Соблюдение норм вежливости в межкультурном общении. </w:t>
      </w:r>
    </w:p>
    <w:p w:rsidR="004E0291" w:rsidRPr="004E0291" w:rsidRDefault="004E0291" w:rsidP="004E0291">
      <w:r w:rsidRPr="004E0291">
        <w:t>Развитие умений:</w:t>
      </w:r>
    </w:p>
    <w:p w:rsidR="004E0291" w:rsidRPr="004E0291" w:rsidRDefault="004E0291" w:rsidP="004E0291">
      <w:r w:rsidRPr="004E0291">
        <w:t>писать свои имя и фамилию, а также имена и фамилии своих родственников и друзей на английском языке;</w:t>
      </w:r>
    </w:p>
    <w:p w:rsidR="004E0291" w:rsidRPr="004E0291" w:rsidRDefault="004E0291" w:rsidP="004E0291">
      <w:r w:rsidRPr="004E0291">
        <w:t>правильно оформлять свой адрес на английском языке (в анкете);</w:t>
      </w:r>
    </w:p>
    <w:p w:rsidR="004E0291" w:rsidRPr="004E0291" w:rsidRDefault="004E0291" w:rsidP="004E0291">
      <w:r w:rsidRPr="004E0291">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E0291" w:rsidRPr="004E0291" w:rsidRDefault="004E0291" w:rsidP="004E0291">
      <w:r w:rsidRPr="004E0291">
        <w:t>кратко представлять Россию и страну (страны) изучаемого языка;</w:t>
      </w:r>
    </w:p>
    <w:p w:rsidR="004E0291" w:rsidRPr="004E0291" w:rsidRDefault="004E0291" w:rsidP="004E0291">
      <w:r w:rsidRPr="004E0291">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E0291" w:rsidRPr="004E0291" w:rsidRDefault="004E0291" w:rsidP="004E0291">
      <w:r w:rsidRPr="004E0291">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4E0291" w:rsidRPr="004E0291" w:rsidRDefault="004E0291" w:rsidP="004E0291">
      <w:r w:rsidRPr="004E0291">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E0291" w:rsidRPr="004E0291" w:rsidRDefault="004E0291" w:rsidP="004E0291">
      <w:r w:rsidRPr="004E0291">
        <w:t>136.7.4. Компенсаторные умения.</w:t>
      </w:r>
    </w:p>
    <w:p w:rsidR="004E0291" w:rsidRPr="004E0291" w:rsidRDefault="004E0291" w:rsidP="004E0291">
      <w:r w:rsidRPr="004E0291">
        <w:t xml:space="preserve">Использование при чтении и </w:t>
      </w:r>
      <w:proofErr w:type="spellStart"/>
      <w:r w:rsidRPr="004E0291">
        <w:t>аудировании</w:t>
      </w:r>
      <w:proofErr w:type="spellEnd"/>
      <w:r w:rsidRPr="004E0291">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E0291" w:rsidRPr="004E0291" w:rsidRDefault="004E0291" w:rsidP="004E0291">
      <w:r w:rsidRPr="004E0291">
        <w:t>Переспрашивать, просить повторить, уточняя значение незнакомых слов.</w:t>
      </w:r>
    </w:p>
    <w:p w:rsidR="004E0291" w:rsidRPr="004E0291" w:rsidRDefault="004E0291" w:rsidP="004E0291">
      <w:r w:rsidRPr="004E0291">
        <w:t>Использование при формулировании собственных высказываний, ключевых слов, плана.</w:t>
      </w:r>
    </w:p>
    <w:p w:rsidR="004E0291" w:rsidRPr="004E0291" w:rsidRDefault="004E0291" w:rsidP="004E0291">
      <w:r w:rsidRPr="004E0291">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E0291" w:rsidRPr="004E0291" w:rsidRDefault="004E0291" w:rsidP="004E0291">
      <w:r w:rsidRPr="004E0291">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4622" w:rsidRDefault="00A54622" w:rsidP="00C34969">
      <w:pPr>
        <w:ind w:left="0" w:firstLine="0"/>
      </w:pPr>
    </w:p>
    <w:p w:rsidR="00A54622" w:rsidRPr="00A54622" w:rsidRDefault="00A54622" w:rsidP="00A54622"/>
    <w:p w:rsidR="0051015D" w:rsidRDefault="00A54622" w:rsidP="00C34969">
      <w:pPr>
        <w:spacing w:after="14" w:line="247" w:lineRule="auto"/>
        <w:ind w:left="436" w:right="0"/>
        <w:jc w:val="left"/>
      </w:pPr>
      <w:r>
        <w:rPr>
          <w:b/>
          <w:sz w:val="28"/>
        </w:rPr>
        <w:t>7</w:t>
      </w:r>
      <w:r w:rsidR="008B3760">
        <w:rPr>
          <w:b/>
          <w:sz w:val="28"/>
        </w:rPr>
        <w:t xml:space="preserve">. Тематическое планирование </w:t>
      </w:r>
    </w:p>
    <w:p w:rsidR="00A54622" w:rsidRDefault="00A54622">
      <w:pPr>
        <w:spacing w:after="0" w:line="259" w:lineRule="auto"/>
        <w:ind w:left="279" w:right="0"/>
        <w:jc w:val="left"/>
        <w:rPr>
          <w:b/>
        </w:rPr>
      </w:pPr>
    </w:p>
    <w:p w:rsidR="00A54622" w:rsidRDefault="00C34969">
      <w:pPr>
        <w:spacing w:after="0" w:line="259" w:lineRule="auto"/>
        <w:ind w:left="279" w:right="0"/>
        <w:jc w:val="left"/>
        <w:rPr>
          <w:b/>
        </w:rPr>
      </w:pPr>
      <w:r>
        <w:rPr>
          <w:b/>
        </w:rPr>
        <w:t>5 класс</w:t>
      </w:r>
    </w:p>
    <w:p w:rsidR="00C34969" w:rsidRDefault="00C34969" w:rsidP="00C34969">
      <w:pPr>
        <w:autoSpaceDE w:val="0"/>
        <w:autoSpaceDN w:val="0"/>
        <w:spacing w:after="258" w:line="233" w:lineRule="auto"/>
      </w:pPr>
      <w:r>
        <w:rPr>
          <w:b/>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84"/>
        <w:gridCol w:w="5128"/>
        <w:gridCol w:w="528"/>
        <w:gridCol w:w="1104"/>
        <w:gridCol w:w="1140"/>
        <w:gridCol w:w="1368"/>
        <w:gridCol w:w="1514"/>
        <w:gridCol w:w="3470"/>
      </w:tblGrid>
      <w:tr w:rsidR="00C34969" w:rsidTr="00C34969">
        <w:trPr>
          <w:trHeight w:hRule="exact" w:val="348"/>
        </w:trPr>
        <w:tc>
          <w:tcPr>
            <w:tcW w:w="3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45" w:lineRule="auto"/>
              <w:jc w:val="center"/>
            </w:pPr>
            <w:r>
              <w:rPr>
                <w:b/>
                <w:w w:val="97"/>
                <w:sz w:val="16"/>
              </w:rPr>
              <w:t>№</w:t>
            </w:r>
            <w:r>
              <w:br/>
            </w:r>
            <w:r>
              <w:rPr>
                <w:b/>
                <w:w w:val="97"/>
                <w:sz w:val="16"/>
              </w:rPr>
              <w:t>п/п</w:t>
            </w:r>
          </w:p>
        </w:tc>
        <w:tc>
          <w:tcPr>
            <w:tcW w:w="512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8" w:after="0" w:line="230" w:lineRule="auto"/>
              <w:ind w:left="72"/>
            </w:pPr>
            <w:r w:rsidRPr="002D32C7">
              <w:rPr>
                <w:b/>
                <w:w w:val="97"/>
                <w:sz w:val="16"/>
              </w:rPr>
              <w:t>Наименование разделов и тем программы</w:t>
            </w:r>
          </w:p>
        </w:tc>
        <w:tc>
          <w:tcPr>
            <w:tcW w:w="277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b/>
                <w:w w:val="97"/>
                <w:sz w:val="16"/>
              </w:rPr>
              <w:t>Количество часов</w:t>
            </w:r>
          </w:p>
        </w:tc>
        <w:tc>
          <w:tcPr>
            <w:tcW w:w="13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45" w:lineRule="auto"/>
              <w:ind w:left="72" w:right="288"/>
            </w:pPr>
            <w:r>
              <w:rPr>
                <w:b/>
                <w:w w:val="97"/>
                <w:sz w:val="16"/>
              </w:rPr>
              <w:t xml:space="preserve">Виды </w:t>
            </w:r>
            <w:r>
              <w:br/>
            </w:r>
            <w:r>
              <w:rPr>
                <w:b/>
                <w:w w:val="97"/>
                <w:sz w:val="16"/>
              </w:rPr>
              <w:t>деятельности</w:t>
            </w:r>
          </w:p>
        </w:tc>
        <w:tc>
          <w:tcPr>
            <w:tcW w:w="151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45" w:lineRule="auto"/>
              <w:ind w:left="72" w:right="432"/>
            </w:pPr>
            <w:r>
              <w:rPr>
                <w:b/>
                <w:w w:val="97"/>
                <w:sz w:val="16"/>
              </w:rPr>
              <w:t>Виды, формы контроля</w:t>
            </w:r>
          </w:p>
        </w:tc>
        <w:tc>
          <w:tcPr>
            <w:tcW w:w="347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45" w:lineRule="auto"/>
              <w:ind w:left="70" w:right="288"/>
            </w:pPr>
            <w:r>
              <w:rPr>
                <w:b/>
                <w:w w:val="97"/>
                <w:sz w:val="16"/>
              </w:rPr>
              <w:t>Электронные (цифровые) образовательные ресурсы</w:t>
            </w:r>
          </w:p>
        </w:tc>
      </w:tr>
      <w:tr w:rsidR="00C34969" w:rsidTr="00C34969">
        <w:trPr>
          <w:trHeight w:hRule="exact" w:val="540"/>
        </w:trPr>
        <w:tc>
          <w:tcPr>
            <w:tcW w:w="384" w:type="dxa"/>
            <w:vMerge/>
            <w:tcBorders>
              <w:top w:val="single" w:sz="4" w:space="0" w:color="000000"/>
              <w:left w:val="single" w:sz="4" w:space="0" w:color="000000"/>
              <w:bottom w:val="single" w:sz="4" w:space="0" w:color="000000"/>
              <w:right w:val="single" w:sz="4" w:space="0" w:color="000000"/>
            </w:tcBorders>
          </w:tcPr>
          <w:p w:rsidR="00C34969" w:rsidRDefault="00C34969" w:rsidP="00C34969"/>
        </w:tc>
        <w:tc>
          <w:tcPr>
            <w:tcW w:w="5128" w:type="dxa"/>
            <w:vMerge/>
            <w:tcBorders>
              <w:top w:val="single" w:sz="4" w:space="0" w:color="000000"/>
              <w:left w:val="single" w:sz="4" w:space="0" w:color="000000"/>
              <w:bottom w:val="single" w:sz="4" w:space="0" w:color="000000"/>
              <w:right w:val="single" w:sz="4" w:space="0" w:color="000000"/>
            </w:tcBorders>
          </w:tcPr>
          <w:p w:rsidR="00C34969" w:rsidRDefault="00C34969" w:rsidP="00C34969"/>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jc w:val="center"/>
            </w:pPr>
            <w:r>
              <w:rPr>
                <w:b/>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45" w:lineRule="auto"/>
              <w:ind w:left="72"/>
            </w:pPr>
            <w:r>
              <w:rPr>
                <w:b/>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45" w:lineRule="auto"/>
              <w:ind w:left="72"/>
            </w:pPr>
            <w:r>
              <w:rPr>
                <w:b/>
                <w:w w:val="97"/>
                <w:sz w:val="16"/>
              </w:rPr>
              <w:t>практические работы</w:t>
            </w:r>
          </w:p>
        </w:tc>
        <w:tc>
          <w:tcPr>
            <w:tcW w:w="1368" w:type="dxa"/>
            <w:vMerge/>
            <w:tcBorders>
              <w:top w:val="single" w:sz="4" w:space="0" w:color="000000"/>
              <w:left w:val="single" w:sz="4" w:space="0" w:color="000000"/>
              <w:bottom w:val="single" w:sz="4" w:space="0" w:color="000000"/>
              <w:right w:val="single" w:sz="4" w:space="0" w:color="000000"/>
            </w:tcBorders>
          </w:tcPr>
          <w:p w:rsidR="00C34969" w:rsidRDefault="00C34969" w:rsidP="00C34969"/>
        </w:tc>
        <w:tc>
          <w:tcPr>
            <w:tcW w:w="1514" w:type="dxa"/>
            <w:vMerge/>
            <w:tcBorders>
              <w:top w:val="single" w:sz="4" w:space="0" w:color="000000"/>
              <w:left w:val="single" w:sz="4" w:space="0" w:color="000000"/>
              <w:bottom w:val="single" w:sz="4" w:space="0" w:color="000000"/>
              <w:right w:val="single" w:sz="4" w:space="0" w:color="000000"/>
            </w:tcBorders>
          </w:tcPr>
          <w:p w:rsidR="00C34969" w:rsidRDefault="00C34969" w:rsidP="00C34969"/>
        </w:tc>
        <w:tc>
          <w:tcPr>
            <w:tcW w:w="3470" w:type="dxa"/>
            <w:vMerge/>
            <w:tcBorders>
              <w:top w:val="single" w:sz="4" w:space="0" w:color="000000"/>
              <w:left w:val="single" w:sz="4" w:space="0" w:color="000000"/>
              <w:bottom w:val="single" w:sz="4" w:space="0" w:color="000000"/>
              <w:right w:val="single" w:sz="4" w:space="0" w:color="000000"/>
            </w:tcBorders>
          </w:tcPr>
          <w:p w:rsidR="00C34969" w:rsidRDefault="00C34969" w:rsidP="00C34969"/>
        </w:tc>
      </w:tr>
      <w:tr w:rsidR="00C34969" w:rsidTr="00C34969">
        <w:trPr>
          <w:trHeight w:hRule="exact" w:val="207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1.</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8" w:after="0" w:line="245" w:lineRule="auto"/>
              <w:ind w:left="72" w:right="288"/>
            </w:pPr>
            <w:r w:rsidRPr="002D32C7">
              <w:rPr>
                <w:w w:val="97"/>
                <w:sz w:val="16"/>
              </w:rPr>
              <w:t>Моя семья. Мои друзья. Семейные праздники (день рождения, Новый год)</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2</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0</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8" w:after="0" w:line="254" w:lineRule="auto"/>
              <w:ind w:left="72"/>
            </w:pPr>
            <w:r w:rsidRPr="002D32C7">
              <w:rPr>
                <w:w w:val="97"/>
                <w:sz w:val="16"/>
              </w:rPr>
              <w:t xml:space="preserve">Монологическая речь; </w:t>
            </w:r>
            <w:r w:rsidRPr="002D32C7">
              <w:br/>
            </w:r>
            <w:r w:rsidRPr="002D32C7">
              <w:rPr>
                <w:w w:val="97"/>
                <w:sz w:val="16"/>
              </w:rPr>
              <w:t xml:space="preserve">Письменная речь; Лексическая </w:t>
            </w:r>
            <w:r w:rsidRPr="002D32C7">
              <w:br/>
            </w:r>
            <w:r w:rsidRPr="002D32C7">
              <w:rPr>
                <w:w w:val="97"/>
                <w:sz w:val="16"/>
              </w:rPr>
              <w:t xml:space="preserve">сторона речи; </w:t>
            </w:r>
            <w:r w:rsidRPr="002D32C7">
              <w:br/>
            </w:r>
            <w:r w:rsidRPr="002D32C7">
              <w:rPr>
                <w:w w:val="97"/>
                <w:sz w:val="16"/>
              </w:rPr>
              <w:t xml:space="preserve">Грамматическая сторона речи; </w:t>
            </w:r>
            <w:r w:rsidRPr="002D32C7">
              <w:br/>
            </w:r>
            <w:r w:rsidRPr="002D32C7">
              <w:rPr>
                <w:w w:val="97"/>
                <w:sz w:val="16"/>
              </w:rPr>
              <w:t xml:space="preserve">Орфография и </w:t>
            </w:r>
            <w:r w:rsidRPr="002D32C7">
              <w:br/>
            </w:r>
            <w:r w:rsidRPr="002D32C7">
              <w:rPr>
                <w:w w:val="97"/>
                <w:sz w:val="16"/>
              </w:rPr>
              <w:t xml:space="preserve">пунктуация; </w:t>
            </w:r>
            <w:r w:rsidRPr="002D32C7">
              <w:br/>
            </w:r>
            <w:r w:rsidRPr="002D32C7">
              <w:rPr>
                <w:w w:val="97"/>
                <w:sz w:val="16"/>
              </w:rPr>
              <w:t>;</w:t>
            </w:r>
          </w:p>
        </w:tc>
        <w:tc>
          <w:tcPr>
            <w:tcW w:w="151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8" w:after="0" w:line="254" w:lineRule="auto"/>
              <w:ind w:left="72" w:right="288"/>
            </w:pPr>
            <w:r w:rsidRPr="002D32C7">
              <w:rPr>
                <w:w w:val="97"/>
                <w:sz w:val="16"/>
              </w:rPr>
              <w:t xml:space="preserve">Письменный </w:t>
            </w:r>
            <w:r w:rsidRPr="002D32C7">
              <w:br/>
            </w:r>
            <w:r w:rsidRPr="002D32C7">
              <w:rPr>
                <w:w w:val="97"/>
                <w:sz w:val="16"/>
              </w:rPr>
              <w:t xml:space="preserve">контроль; </w:t>
            </w:r>
            <w:r w:rsidRPr="002D32C7">
              <w:br/>
            </w:r>
            <w:r w:rsidRPr="002D32C7">
              <w:rPr>
                <w:w w:val="97"/>
                <w:sz w:val="16"/>
              </w:rPr>
              <w:t xml:space="preserve">Контрольная </w:t>
            </w:r>
            <w:r w:rsidRPr="002D32C7">
              <w:br/>
            </w:r>
            <w:r w:rsidRPr="002D32C7">
              <w:rPr>
                <w:w w:val="97"/>
                <w:sz w:val="16"/>
              </w:rPr>
              <w:t xml:space="preserve">работа; </w:t>
            </w:r>
            <w:r w:rsidRPr="002D32C7">
              <w:br/>
            </w:r>
            <w:r w:rsidRPr="002D32C7">
              <w:rPr>
                <w:w w:val="97"/>
                <w:sz w:val="16"/>
              </w:rPr>
              <w:t xml:space="preserve">Устный опрос; </w:t>
            </w:r>
            <w:r w:rsidRPr="002D32C7">
              <w:br/>
            </w:r>
            <w:r w:rsidRPr="002D32C7">
              <w:rPr>
                <w:w w:val="97"/>
                <w:sz w:val="16"/>
              </w:rPr>
              <w:t xml:space="preserve">Входная </w:t>
            </w:r>
            <w:r w:rsidRPr="002D32C7">
              <w:br/>
            </w:r>
            <w:r w:rsidRPr="002D32C7">
              <w:rPr>
                <w:w w:val="97"/>
                <w:sz w:val="16"/>
              </w:rPr>
              <w:t>диагностическая работа;</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8" w:after="0" w:line="252" w:lineRule="auto"/>
              <w:ind w:left="70"/>
            </w:pPr>
            <w:proofErr w:type="spellStart"/>
            <w:r w:rsidRPr="002D32C7">
              <w:rPr>
                <w:w w:val="97"/>
                <w:sz w:val="16"/>
              </w:rPr>
              <w:t>Видеоуроки</w:t>
            </w:r>
            <w:proofErr w:type="spellEnd"/>
            <w:r w:rsidRPr="002D32C7">
              <w:rPr>
                <w:w w:val="97"/>
                <w:sz w:val="16"/>
              </w:rPr>
              <w:t xml:space="preserve"> по английскому языку </w:t>
            </w:r>
            <w:r w:rsidRPr="002D32C7">
              <w:br/>
            </w:r>
            <w:r>
              <w:rPr>
                <w:w w:val="97"/>
                <w:sz w:val="16"/>
              </w:rPr>
              <w:t>https</w:t>
            </w:r>
            <w:r w:rsidRPr="002D32C7">
              <w:rPr>
                <w:w w:val="97"/>
                <w:sz w:val="16"/>
              </w:rPr>
              <w:t>://</w:t>
            </w:r>
            <w:r>
              <w:rPr>
                <w:w w:val="97"/>
                <w:sz w:val="16"/>
              </w:rPr>
              <w:t>interneturok</w:t>
            </w:r>
            <w:r w:rsidRPr="002D32C7">
              <w:rPr>
                <w:w w:val="97"/>
                <w:sz w:val="16"/>
              </w:rPr>
              <w:t>.</w:t>
            </w:r>
            <w:r>
              <w:rPr>
                <w:w w:val="97"/>
                <w:sz w:val="16"/>
              </w:rPr>
              <w:t>ru</w:t>
            </w:r>
            <w:r w:rsidRPr="002D32C7">
              <w:rPr>
                <w:w w:val="97"/>
                <w:sz w:val="16"/>
              </w:rPr>
              <w:t>/</w:t>
            </w:r>
            <w:r>
              <w:rPr>
                <w:w w:val="97"/>
                <w:sz w:val="16"/>
              </w:rPr>
              <w:t>subject</w:t>
            </w:r>
            <w:r w:rsidRPr="002D32C7">
              <w:rPr>
                <w:w w:val="97"/>
                <w:sz w:val="16"/>
              </w:rPr>
              <w:t>/</w:t>
            </w:r>
            <w:r>
              <w:rPr>
                <w:w w:val="97"/>
                <w:sz w:val="16"/>
              </w:rPr>
              <w:t>english</w:t>
            </w:r>
            <w:r w:rsidRPr="002D32C7">
              <w:rPr>
                <w:w w:val="97"/>
                <w:sz w:val="16"/>
              </w:rPr>
              <w:t xml:space="preserve"> </w:t>
            </w:r>
            <w:r w:rsidRPr="002D32C7">
              <w:br/>
            </w:r>
            <w:r>
              <w:rPr>
                <w:w w:val="97"/>
                <w:sz w:val="16"/>
              </w:rPr>
              <w:t>http</w:t>
            </w:r>
            <w:r w:rsidRPr="002D32C7">
              <w:rPr>
                <w:w w:val="97"/>
                <w:sz w:val="16"/>
              </w:rPr>
              <w:t>://</w:t>
            </w:r>
            <w:r>
              <w:rPr>
                <w:w w:val="97"/>
                <w:sz w:val="16"/>
              </w:rPr>
              <w:t>pc</w:t>
            </w:r>
            <w:r w:rsidRPr="002D32C7">
              <w:rPr>
                <w:w w:val="97"/>
                <w:sz w:val="16"/>
              </w:rPr>
              <w:t>-</w:t>
            </w:r>
            <w:r>
              <w:rPr>
                <w:w w:val="97"/>
                <w:sz w:val="16"/>
              </w:rPr>
              <w:t>vestnik</w:t>
            </w:r>
            <w:r w:rsidRPr="002D32C7">
              <w:rPr>
                <w:w w:val="97"/>
                <w:sz w:val="16"/>
              </w:rPr>
              <w:t>.</w:t>
            </w:r>
            <w:r>
              <w:rPr>
                <w:w w:val="97"/>
                <w:sz w:val="16"/>
              </w:rPr>
              <w:t>ru</w:t>
            </w:r>
            <w:r w:rsidRPr="002D32C7">
              <w:rPr>
                <w:w w:val="97"/>
                <w:sz w:val="16"/>
              </w:rPr>
              <w:t>/</w:t>
            </w:r>
            <w:r>
              <w:rPr>
                <w:w w:val="97"/>
                <w:sz w:val="16"/>
              </w:rPr>
              <w:t>interneturok</w:t>
            </w:r>
            <w:r w:rsidRPr="002D32C7">
              <w:rPr>
                <w:w w:val="97"/>
                <w:sz w:val="16"/>
              </w:rPr>
              <w:t>-4500-</w:t>
            </w:r>
            <w:r>
              <w:rPr>
                <w:w w:val="97"/>
                <w:sz w:val="16"/>
              </w:rPr>
              <w:t>urokov</w:t>
            </w:r>
            <w:r w:rsidRPr="002D32C7">
              <w:rPr>
                <w:w w:val="97"/>
                <w:sz w:val="16"/>
              </w:rPr>
              <w:t>-</w:t>
            </w:r>
            <w:r>
              <w:rPr>
                <w:w w:val="97"/>
                <w:sz w:val="16"/>
              </w:rPr>
              <w:t>shkol</w:t>
            </w:r>
            <w:r w:rsidRPr="002D32C7">
              <w:rPr>
                <w:w w:val="97"/>
                <w:sz w:val="16"/>
              </w:rPr>
              <w:t>-</w:t>
            </w:r>
            <w:r>
              <w:rPr>
                <w:w w:val="97"/>
                <w:sz w:val="16"/>
              </w:rPr>
              <w:t>noj</w:t>
            </w:r>
            <w:r w:rsidRPr="002D32C7">
              <w:rPr>
                <w:w w:val="97"/>
                <w:sz w:val="16"/>
              </w:rPr>
              <w:t>-</w:t>
            </w:r>
            <w:r>
              <w:rPr>
                <w:w w:val="97"/>
                <w:sz w:val="16"/>
              </w:rPr>
              <w:t>programmy</w:t>
            </w:r>
            <w:r w:rsidRPr="002D32C7">
              <w:rPr>
                <w:w w:val="97"/>
                <w:sz w:val="16"/>
              </w:rPr>
              <w:t xml:space="preserve"> </w:t>
            </w:r>
            <w:r w:rsidRPr="002D32C7">
              <w:br/>
            </w:r>
            <w:r>
              <w:rPr>
                <w:w w:val="97"/>
                <w:sz w:val="16"/>
              </w:rPr>
              <w:t>https</w:t>
            </w:r>
            <w:r w:rsidRPr="002D32C7">
              <w:rPr>
                <w:w w:val="97"/>
                <w:sz w:val="16"/>
              </w:rPr>
              <w:t>://</w:t>
            </w:r>
            <w:r>
              <w:rPr>
                <w:w w:val="97"/>
                <w:sz w:val="16"/>
              </w:rPr>
              <w:t>resh</w:t>
            </w:r>
            <w:r w:rsidRPr="002D32C7">
              <w:rPr>
                <w:w w:val="97"/>
                <w:sz w:val="16"/>
              </w:rPr>
              <w:t>.</w:t>
            </w:r>
            <w:r>
              <w:rPr>
                <w:w w:val="97"/>
                <w:sz w:val="16"/>
              </w:rPr>
              <w:t>edu</w:t>
            </w:r>
            <w:r w:rsidRPr="002D32C7">
              <w:rPr>
                <w:w w:val="97"/>
                <w:sz w:val="16"/>
              </w:rPr>
              <w:t>.</w:t>
            </w:r>
            <w:r>
              <w:rPr>
                <w:w w:val="97"/>
                <w:sz w:val="16"/>
              </w:rPr>
              <w:t>ru</w:t>
            </w:r>
            <w:r w:rsidRPr="002D32C7">
              <w:rPr>
                <w:w w:val="97"/>
                <w:sz w:val="16"/>
              </w:rPr>
              <w:t>/</w:t>
            </w:r>
            <w:r>
              <w:rPr>
                <w:w w:val="97"/>
                <w:sz w:val="16"/>
              </w:rPr>
              <w:t>subject</w:t>
            </w:r>
            <w:r w:rsidRPr="002D32C7">
              <w:rPr>
                <w:w w:val="97"/>
                <w:sz w:val="16"/>
              </w:rPr>
              <w:t>/</w:t>
            </w:r>
            <w:r>
              <w:rPr>
                <w:w w:val="97"/>
                <w:sz w:val="16"/>
              </w:rPr>
              <w:t>lesson</w:t>
            </w:r>
            <w:r w:rsidRPr="002D32C7">
              <w:rPr>
                <w:w w:val="97"/>
                <w:sz w:val="16"/>
              </w:rPr>
              <w:t>/7494/</w:t>
            </w:r>
            <w:r>
              <w:rPr>
                <w:w w:val="97"/>
                <w:sz w:val="16"/>
              </w:rPr>
              <w:t>main</w:t>
            </w:r>
            <w:r w:rsidRPr="002D32C7">
              <w:rPr>
                <w:w w:val="97"/>
                <w:sz w:val="16"/>
              </w:rPr>
              <w:t xml:space="preserve">/309474/ </w:t>
            </w:r>
            <w:r>
              <w:rPr>
                <w:w w:val="97"/>
                <w:sz w:val="16"/>
              </w:rPr>
              <w:t>https</w:t>
            </w:r>
            <w:r w:rsidRPr="002D32C7">
              <w:rPr>
                <w:w w:val="97"/>
                <w:sz w:val="16"/>
              </w:rPr>
              <w:t>://</w:t>
            </w:r>
            <w:r>
              <w:rPr>
                <w:w w:val="97"/>
                <w:sz w:val="16"/>
              </w:rPr>
              <w:t>englishinn</w:t>
            </w:r>
            <w:r w:rsidRPr="002D32C7">
              <w:rPr>
                <w:w w:val="97"/>
                <w:sz w:val="16"/>
              </w:rPr>
              <w:t>.</w:t>
            </w:r>
            <w:r>
              <w:rPr>
                <w:w w:val="97"/>
                <w:sz w:val="16"/>
              </w:rPr>
              <w:t>ru</w:t>
            </w:r>
            <w:r w:rsidRPr="002D32C7">
              <w:rPr>
                <w:w w:val="97"/>
                <w:sz w:val="16"/>
              </w:rPr>
              <w:t>/</w:t>
            </w:r>
            <w:r>
              <w:rPr>
                <w:w w:val="97"/>
                <w:sz w:val="16"/>
              </w:rPr>
              <w:t>personal</w:t>
            </w:r>
            <w:r w:rsidRPr="002D32C7">
              <w:rPr>
                <w:w w:val="97"/>
                <w:sz w:val="16"/>
              </w:rPr>
              <w:t>-</w:t>
            </w:r>
            <w:r>
              <w:rPr>
                <w:w w:val="97"/>
                <w:sz w:val="16"/>
              </w:rPr>
              <w:t>letter</w:t>
            </w:r>
            <w:r w:rsidRPr="002D32C7">
              <w:rPr>
                <w:w w:val="97"/>
                <w:sz w:val="16"/>
              </w:rPr>
              <w:t>-5-</w:t>
            </w:r>
            <w:r>
              <w:rPr>
                <w:w w:val="97"/>
                <w:sz w:val="16"/>
              </w:rPr>
              <w:t>form</w:t>
            </w:r>
            <w:r w:rsidRPr="002D32C7">
              <w:rPr>
                <w:w w:val="97"/>
                <w:sz w:val="16"/>
              </w:rPr>
              <w:t>.</w:t>
            </w:r>
            <w:r>
              <w:rPr>
                <w:w w:val="97"/>
                <w:sz w:val="16"/>
              </w:rPr>
              <w:t>html</w:t>
            </w:r>
            <w:r w:rsidRPr="002D32C7">
              <w:rPr>
                <w:w w:val="97"/>
                <w:sz w:val="16"/>
              </w:rPr>
              <w:t>?</w:t>
            </w:r>
          </w:p>
          <w:p w:rsidR="00C34969" w:rsidRDefault="00C34969" w:rsidP="00C34969">
            <w:pPr>
              <w:autoSpaceDE w:val="0"/>
              <w:autoSpaceDN w:val="0"/>
              <w:spacing w:before="18" w:after="0" w:line="233" w:lineRule="auto"/>
              <w:ind w:left="70"/>
            </w:pPr>
            <w:proofErr w:type="spellStart"/>
            <w:r>
              <w:rPr>
                <w:w w:val="97"/>
                <w:sz w:val="16"/>
              </w:rPr>
              <w:t>ysclid</w:t>
            </w:r>
            <w:proofErr w:type="spellEnd"/>
            <w:r>
              <w:rPr>
                <w:w w:val="97"/>
                <w:sz w:val="16"/>
              </w:rPr>
              <w:t>=l48rsocz86909928230</w:t>
            </w:r>
          </w:p>
        </w:tc>
      </w:tr>
      <w:tr w:rsidR="00C34969" w:rsidRPr="004710CE" w:rsidTr="00C34969">
        <w:trPr>
          <w:trHeight w:hRule="exact" w:val="246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2.</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8" w:after="0" w:line="230" w:lineRule="auto"/>
              <w:ind w:left="72"/>
            </w:pPr>
            <w:r w:rsidRPr="002D32C7">
              <w:rPr>
                <w:w w:val="97"/>
                <w:sz w:val="16"/>
              </w:rPr>
              <w:t>Внешность и характер человека/литературного персонажа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0</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8" w:after="0" w:line="254" w:lineRule="auto"/>
              <w:ind w:left="72"/>
            </w:pPr>
            <w:r w:rsidRPr="002D32C7">
              <w:rPr>
                <w:w w:val="97"/>
                <w:sz w:val="16"/>
              </w:rPr>
              <w:t xml:space="preserve">Диалогическая </w:t>
            </w:r>
            <w:r w:rsidRPr="002D32C7">
              <w:br/>
            </w:r>
            <w:r w:rsidRPr="002D32C7">
              <w:rPr>
                <w:w w:val="97"/>
                <w:sz w:val="16"/>
              </w:rPr>
              <w:t xml:space="preserve">речь; </w:t>
            </w:r>
            <w:r w:rsidRPr="002D32C7">
              <w:br/>
            </w:r>
            <w:r w:rsidRPr="002D32C7">
              <w:rPr>
                <w:w w:val="97"/>
                <w:sz w:val="16"/>
              </w:rPr>
              <w:t xml:space="preserve">Монологическая речь; </w:t>
            </w:r>
            <w:r w:rsidRPr="002D32C7">
              <w:br/>
            </w:r>
            <w:proofErr w:type="spellStart"/>
            <w:r w:rsidRPr="002D32C7">
              <w:rPr>
                <w:w w:val="97"/>
                <w:sz w:val="16"/>
              </w:rPr>
              <w:t>Аудирование</w:t>
            </w:r>
            <w:proofErr w:type="spellEnd"/>
            <w:r w:rsidRPr="002D32C7">
              <w:rPr>
                <w:w w:val="97"/>
                <w:sz w:val="16"/>
              </w:rPr>
              <w:t xml:space="preserve">; </w:t>
            </w:r>
            <w:r w:rsidRPr="002D32C7">
              <w:br/>
            </w:r>
            <w:r w:rsidRPr="002D32C7">
              <w:rPr>
                <w:w w:val="97"/>
                <w:sz w:val="16"/>
              </w:rPr>
              <w:t xml:space="preserve">Смысловое </w:t>
            </w:r>
            <w:r w:rsidRPr="002D32C7">
              <w:br/>
            </w:r>
            <w:r w:rsidRPr="002D32C7">
              <w:rPr>
                <w:w w:val="97"/>
                <w:sz w:val="16"/>
              </w:rPr>
              <w:t xml:space="preserve">чтение; </w:t>
            </w:r>
            <w:r w:rsidRPr="002D32C7">
              <w:br/>
            </w:r>
            <w:r w:rsidRPr="002D32C7">
              <w:rPr>
                <w:w w:val="97"/>
                <w:sz w:val="16"/>
              </w:rPr>
              <w:t xml:space="preserve">Письменная речь; Лексическая </w:t>
            </w:r>
            <w:r w:rsidRPr="002D32C7">
              <w:br/>
            </w:r>
            <w:r w:rsidRPr="002D32C7">
              <w:rPr>
                <w:w w:val="97"/>
                <w:sz w:val="16"/>
              </w:rPr>
              <w:t xml:space="preserve">сторона речи; </w:t>
            </w:r>
            <w:r w:rsidRPr="002D32C7">
              <w:br/>
            </w:r>
            <w:r w:rsidRPr="002D32C7">
              <w:rPr>
                <w:w w:val="97"/>
                <w:sz w:val="16"/>
              </w:rPr>
              <w:t>Грамматическая сторона речи;</w:t>
            </w:r>
          </w:p>
        </w:tc>
        <w:tc>
          <w:tcPr>
            <w:tcW w:w="151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8" w:after="0" w:line="252" w:lineRule="auto"/>
              <w:ind w:left="72" w:right="432"/>
            </w:pPr>
            <w:r w:rsidRPr="002D32C7">
              <w:rPr>
                <w:w w:val="97"/>
                <w:sz w:val="16"/>
              </w:rPr>
              <w:t xml:space="preserve">Устный опрос; Письменный </w:t>
            </w:r>
            <w:r w:rsidRPr="002D32C7">
              <w:br/>
            </w:r>
            <w:r w:rsidRPr="002D32C7">
              <w:rPr>
                <w:w w:val="97"/>
                <w:sz w:val="16"/>
              </w:rPr>
              <w:t xml:space="preserve">контроль; </w:t>
            </w:r>
            <w:r w:rsidRPr="002D32C7">
              <w:br/>
            </w:r>
            <w:r w:rsidRPr="002D32C7">
              <w:rPr>
                <w:w w:val="97"/>
                <w:sz w:val="16"/>
              </w:rPr>
              <w:t xml:space="preserve">Контрольная </w:t>
            </w:r>
            <w:r w:rsidRPr="002D32C7">
              <w:br/>
            </w:r>
            <w:r w:rsidRPr="002D32C7">
              <w:rPr>
                <w:w w:val="97"/>
                <w:sz w:val="16"/>
              </w:rPr>
              <w:t xml:space="preserve">работа; </w:t>
            </w:r>
            <w:r w:rsidRPr="002D32C7">
              <w:br/>
            </w:r>
            <w:r w:rsidRPr="002D32C7">
              <w:rPr>
                <w:w w:val="97"/>
                <w:sz w:val="16"/>
              </w:rPr>
              <w:t>Диктант;</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8" w:after="0" w:line="252" w:lineRule="auto"/>
              <w:ind w:left="70" w:right="1728"/>
            </w:pPr>
            <w:r w:rsidRPr="002D32C7">
              <w:rPr>
                <w:w w:val="97"/>
                <w:sz w:val="16"/>
              </w:rPr>
              <w:t xml:space="preserve">Презентации </w:t>
            </w:r>
            <w:r w:rsidRPr="002D32C7">
              <w:br/>
            </w:r>
            <w:proofErr w:type="spellStart"/>
            <w:r>
              <w:rPr>
                <w:w w:val="97"/>
                <w:sz w:val="16"/>
              </w:rPr>
              <w:t>Youtube</w:t>
            </w:r>
            <w:proofErr w:type="spellEnd"/>
            <w:r w:rsidRPr="002D32C7">
              <w:rPr>
                <w:w w:val="97"/>
                <w:sz w:val="16"/>
              </w:rPr>
              <w:t xml:space="preserve"> </w:t>
            </w:r>
            <w:r w:rsidRPr="002D32C7">
              <w:br/>
            </w:r>
            <w:proofErr w:type="spellStart"/>
            <w:r w:rsidRPr="002D32C7">
              <w:rPr>
                <w:w w:val="97"/>
                <w:sz w:val="16"/>
              </w:rPr>
              <w:t>яКласс</w:t>
            </w:r>
            <w:proofErr w:type="spellEnd"/>
            <w:r w:rsidRPr="002D32C7">
              <w:rPr>
                <w:w w:val="97"/>
                <w:sz w:val="16"/>
              </w:rPr>
              <w:t xml:space="preserve"> </w:t>
            </w:r>
            <w:r w:rsidRPr="002D32C7">
              <w:br/>
            </w:r>
            <w:r w:rsidRPr="002D32C7">
              <w:rPr>
                <w:w w:val="97"/>
                <w:sz w:val="16"/>
              </w:rPr>
              <w:t xml:space="preserve">РЭШ </w:t>
            </w:r>
            <w:r w:rsidRPr="002D32C7">
              <w:br/>
            </w:r>
            <w:r>
              <w:rPr>
                <w:w w:val="97"/>
                <w:sz w:val="16"/>
              </w:rPr>
              <w:t>multimedia</w:t>
            </w:r>
            <w:r w:rsidRPr="002D32C7">
              <w:rPr>
                <w:w w:val="97"/>
                <w:sz w:val="16"/>
              </w:rPr>
              <w:t>-</w:t>
            </w:r>
            <w:r>
              <w:rPr>
                <w:w w:val="97"/>
                <w:sz w:val="16"/>
              </w:rPr>
              <w:t>english</w:t>
            </w:r>
            <w:r w:rsidRPr="002D32C7">
              <w:rPr>
                <w:w w:val="97"/>
                <w:sz w:val="16"/>
              </w:rPr>
              <w:t>.</w:t>
            </w:r>
            <w:r>
              <w:rPr>
                <w:w w:val="97"/>
                <w:sz w:val="16"/>
              </w:rPr>
              <w:t>com</w:t>
            </w:r>
          </w:p>
        </w:tc>
      </w:tr>
      <w:tr w:rsidR="00C34969" w:rsidRPr="00C34969" w:rsidTr="00C34969">
        <w:trPr>
          <w:trHeight w:hRule="exact" w:val="244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6" w:after="0" w:line="233" w:lineRule="auto"/>
              <w:ind w:left="72"/>
            </w:pPr>
            <w:r>
              <w:rPr>
                <w:w w:val="97"/>
                <w:sz w:val="16"/>
              </w:rPr>
              <w:t>3.</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88" w:after="0" w:line="228" w:lineRule="auto"/>
              <w:ind w:left="72"/>
            </w:pPr>
            <w:r w:rsidRPr="002D32C7">
              <w:rPr>
                <w:w w:val="102"/>
                <w:sz w:val="14"/>
              </w:rPr>
              <w:t>Досуг и увлечения/хобби современного подростка (чтение, кино, спорт)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6" w:after="0" w:line="233" w:lineRule="auto"/>
              <w:ind w:left="72"/>
            </w:pPr>
            <w:r>
              <w:rPr>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6" w:after="0" w:line="233" w:lineRule="auto"/>
              <w:ind w:left="72"/>
            </w:pPr>
            <w:r>
              <w:rPr>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6" w:after="0" w:line="233" w:lineRule="auto"/>
              <w:ind w:left="72"/>
            </w:pPr>
            <w:r>
              <w:rPr>
                <w:w w:val="97"/>
                <w:sz w:val="16"/>
              </w:rPr>
              <w:t>0</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6" w:after="0" w:line="254" w:lineRule="auto"/>
              <w:ind w:left="72"/>
            </w:pPr>
            <w:r w:rsidRPr="002D32C7">
              <w:rPr>
                <w:w w:val="97"/>
                <w:sz w:val="16"/>
              </w:rPr>
              <w:t xml:space="preserve">Диалогическая </w:t>
            </w:r>
            <w:r w:rsidRPr="002D32C7">
              <w:br/>
            </w:r>
            <w:r w:rsidRPr="002D32C7">
              <w:rPr>
                <w:w w:val="97"/>
                <w:sz w:val="16"/>
              </w:rPr>
              <w:t xml:space="preserve">речь; </w:t>
            </w:r>
            <w:r w:rsidRPr="002D32C7">
              <w:br/>
            </w:r>
            <w:r w:rsidRPr="002D32C7">
              <w:rPr>
                <w:w w:val="97"/>
                <w:sz w:val="16"/>
              </w:rPr>
              <w:t xml:space="preserve">Монологическая речь; </w:t>
            </w:r>
            <w:r w:rsidRPr="002D32C7">
              <w:br/>
            </w:r>
            <w:proofErr w:type="spellStart"/>
            <w:r w:rsidRPr="002D32C7">
              <w:rPr>
                <w:w w:val="97"/>
                <w:sz w:val="16"/>
              </w:rPr>
              <w:t>Аудирование</w:t>
            </w:r>
            <w:proofErr w:type="spellEnd"/>
            <w:r w:rsidRPr="002D32C7">
              <w:rPr>
                <w:w w:val="97"/>
                <w:sz w:val="16"/>
              </w:rPr>
              <w:t xml:space="preserve">; </w:t>
            </w:r>
            <w:r w:rsidRPr="002D32C7">
              <w:br/>
            </w:r>
            <w:r w:rsidRPr="002D32C7">
              <w:rPr>
                <w:w w:val="97"/>
                <w:sz w:val="16"/>
              </w:rPr>
              <w:t xml:space="preserve">Смысловое </w:t>
            </w:r>
            <w:r w:rsidRPr="002D32C7">
              <w:br/>
            </w:r>
            <w:r w:rsidRPr="002D32C7">
              <w:rPr>
                <w:w w:val="97"/>
                <w:sz w:val="16"/>
              </w:rPr>
              <w:t xml:space="preserve">чтение; </w:t>
            </w:r>
            <w:r w:rsidRPr="002D32C7">
              <w:br/>
            </w:r>
            <w:r w:rsidRPr="002D32C7">
              <w:rPr>
                <w:w w:val="97"/>
                <w:sz w:val="16"/>
              </w:rPr>
              <w:t xml:space="preserve">Письменная речь; Фонетическая </w:t>
            </w:r>
            <w:r w:rsidRPr="002D32C7">
              <w:br/>
            </w:r>
            <w:r w:rsidRPr="002D32C7">
              <w:rPr>
                <w:w w:val="97"/>
                <w:sz w:val="16"/>
              </w:rPr>
              <w:t xml:space="preserve">сторона речи; </w:t>
            </w:r>
            <w:r w:rsidRPr="002D32C7">
              <w:br/>
            </w:r>
            <w:r w:rsidRPr="002D32C7">
              <w:rPr>
                <w:w w:val="97"/>
                <w:sz w:val="16"/>
              </w:rPr>
              <w:t xml:space="preserve">Лексическая </w:t>
            </w:r>
            <w:r w:rsidRPr="002D32C7">
              <w:br/>
            </w:r>
            <w:r w:rsidRPr="002D32C7">
              <w:rPr>
                <w:w w:val="97"/>
                <w:sz w:val="16"/>
              </w:rPr>
              <w:t>сторона речи;</w:t>
            </w:r>
          </w:p>
        </w:tc>
        <w:tc>
          <w:tcPr>
            <w:tcW w:w="151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6" w:after="0" w:line="252" w:lineRule="auto"/>
              <w:ind w:left="72" w:right="432"/>
            </w:pPr>
            <w:r w:rsidRPr="002D32C7">
              <w:rPr>
                <w:w w:val="97"/>
                <w:sz w:val="16"/>
              </w:rPr>
              <w:t xml:space="preserve">Устный опрос; Письменный </w:t>
            </w:r>
            <w:r w:rsidRPr="002D32C7">
              <w:br/>
            </w:r>
            <w:r w:rsidRPr="002D32C7">
              <w:rPr>
                <w:w w:val="97"/>
                <w:sz w:val="16"/>
              </w:rPr>
              <w:t xml:space="preserve">контроль; </w:t>
            </w:r>
            <w:r w:rsidRPr="002D32C7">
              <w:br/>
            </w:r>
            <w:r w:rsidRPr="002D32C7">
              <w:rPr>
                <w:w w:val="97"/>
                <w:sz w:val="16"/>
              </w:rPr>
              <w:t xml:space="preserve">Контрольная </w:t>
            </w:r>
            <w:r w:rsidRPr="002D32C7">
              <w:br/>
            </w:r>
            <w:r w:rsidRPr="002D32C7">
              <w:rPr>
                <w:w w:val="97"/>
                <w:sz w:val="16"/>
              </w:rPr>
              <w:t xml:space="preserve">работа; </w:t>
            </w:r>
            <w:r w:rsidRPr="002D32C7">
              <w:br/>
            </w:r>
            <w:r w:rsidRPr="002D32C7">
              <w:rPr>
                <w:w w:val="97"/>
                <w:sz w:val="16"/>
              </w:rPr>
              <w:t>Диктант;</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C34969" w:rsidRDefault="00C34969" w:rsidP="00C34969">
            <w:pPr>
              <w:autoSpaceDE w:val="0"/>
              <w:autoSpaceDN w:val="0"/>
              <w:spacing w:before="76" w:after="0" w:line="250" w:lineRule="auto"/>
              <w:ind w:left="70" w:right="1728"/>
              <w:rPr>
                <w:lang w:val="en-US"/>
              </w:rPr>
            </w:pPr>
            <w:r>
              <w:rPr>
                <w:w w:val="97"/>
                <w:sz w:val="16"/>
              </w:rPr>
              <w:t>РЭШ</w:t>
            </w:r>
            <w:r w:rsidRPr="00C34969">
              <w:rPr>
                <w:w w:val="97"/>
                <w:sz w:val="16"/>
                <w:lang w:val="en-US"/>
              </w:rPr>
              <w:t xml:space="preserve"> </w:t>
            </w:r>
            <w:r w:rsidRPr="00C34969">
              <w:rPr>
                <w:lang w:val="en-US"/>
              </w:rPr>
              <w:br/>
            </w:r>
            <w:r w:rsidRPr="00C34969">
              <w:rPr>
                <w:w w:val="97"/>
                <w:sz w:val="16"/>
                <w:lang w:val="en-US"/>
              </w:rPr>
              <w:t xml:space="preserve">multimedia-english.com </w:t>
            </w:r>
            <w:r w:rsidRPr="00C34969">
              <w:rPr>
                <w:lang w:val="en-US"/>
              </w:rPr>
              <w:br/>
            </w:r>
            <w:r w:rsidRPr="00C34969">
              <w:rPr>
                <w:w w:val="97"/>
                <w:sz w:val="16"/>
                <w:lang w:val="en-US"/>
              </w:rPr>
              <w:t xml:space="preserve">englishforkids.ru </w:t>
            </w:r>
            <w:r w:rsidRPr="00C34969">
              <w:rPr>
                <w:lang w:val="en-US"/>
              </w:rPr>
              <w:br/>
            </w:r>
            <w:r w:rsidRPr="00C34969">
              <w:rPr>
                <w:w w:val="97"/>
                <w:sz w:val="16"/>
                <w:lang w:val="en-US"/>
              </w:rPr>
              <w:t>real-english.com</w:t>
            </w:r>
          </w:p>
        </w:tc>
      </w:tr>
    </w:tbl>
    <w:p w:rsidR="00C34969" w:rsidRPr="00C34969" w:rsidRDefault="00C34969" w:rsidP="00C34969">
      <w:pPr>
        <w:autoSpaceDE w:val="0"/>
        <w:autoSpaceDN w:val="0"/>
        <w:spacing w:after="0" w:line="14" w:lineRule="exact"/>
        <w:rPr>
          <w:lang w:val="en-US"/>
        </w:rPr>
      </w:pPr>
    </w:p>
    <w:p w:rsidR="00C34969" w:rsidRPr="00C34969" w:rsidRDefault="00C34969" w:rsidP="00C34969">
      <w:pPr>
        <w:rPr>
          <w:lang w:val="en-US"/>
        </w:rPr>
        <w:sectPr w:rsidR="00C34969" w:rsidRPr="00C34969">
          <w:pgSz w:w="16840" w:h="11900"/>
          <w:pgMar w:top="282" w:right="640" w:bottom="1440" w:left="666" w:header="720" w:footer="720" w:gutter="0"/>
          <w:cols w:space="720" w:equalWidth="0">
            <w:col w:w="15534" w:space="0"/>
          </w:cols>
          <w:docGrid w:linePitch="360"/>
        </w:sectPr>
      </w:pPr>
    </w:p>
    <w:p w:rsidR="00C34969" w:rsidRPr="00C34969" w:rsidRDefault="00C34969" w:rsidP="00C34969">
      <w:pPr>
        <w:autoSpaceDE w:val="0"/>
        <w:autoSpaceDN w:val="0"/>
        <w:spacing w:after="66" w:line="220" w:lineRule="exact"/>
        <w:rPr>
          <w:lang w:val="en-US"/>
        </w:rPr>
      </w:pPr>
    </w:p>
    <w:tbl>
      <w:tblPr>
        <w:tblW w:w="0" w:type="auto"/>
        <w:tblInd w:w="6" w:type="dxa"/>
        <w:tblLayout w:type="fixed"/>
        <w:tblLook w:val="04A0" w:firstRow="1" w:lastRow="0" w:firstColumn="1" w:lastColumn="0" w:noHBand="0" w:noVBand="1"/>
      </w:tblPr>
      <w:tblGrid>
        <w:gridCol w:w="384"/>
        <w:gridCol w:w="5128"/>
        <w:gridCol w:w="528"/>
        <w:gridCol w:w="1104"/>
        <w:gridCol w:w="1140"/>
        <w:gridCol w:w="1368"/>
        <w:gridCol w:w="1514"/>
        <w:gridCol w:w="3470"/>
      </w:tblGrid>
      <w:tr w:rsidR="00C34969" w:rsidRPr="00C34969" w:rsidTr="00C34969">
        <w:trPr>
          <w:trHeight w:hRule="exact" w:val="246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4.</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88" w:after="0" w:line="233" w:lineRule="auto"/>
              <w:ind w:left="72"/>
            </w:pPr>
            <w:r w:rsidRPr="002D32C7">
              <w:rPr>
                <w:w w:val="102"/>
                <w:sz w:val="14"/>
              </w:rPr>
              <w:t xml:space="preserve">Здоровый образ жизни: режим труда и отдыха. </w:t>
            </w:r>
            <w:r>
              <w:rPr>
                <w:w w:val="102"/>
                <w:sz w:val="14"/>
              </w:rPr>
              <w:t>Здоровое питание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0</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8" w:after="0" w:line="254" w:lineRule="auto"/>
              <w:ind w:left="72"/>
            </w:pPr>
            <w:r w:rsidRPr="002D32C7">
              <w:rPr>
                <w:w w:val="97"/>
                <w:sz w:val="16"/>
              </w:rPr>
              <w:t xml:space="preserve">Диалогическая </w:t>
            </w:r>
            <w:r w:rsidRPr="002D32C7">
              <w:br/>
            </w:r>
            <w:r w:rsidRPr="002D32C7">
              <w:rPr>
                <w:w w:val="97"/>
                <w:sz w:val="16"/>
              </w:rPr>
              <w:t xml:space="preserve">речь; </w:t>
            </w:r>
            <w:r w:rsidRPr="002D32C7">
              <w:br/>
            </w:r>
            <w:r w:rsidRPr="002D32C7">
              <w:rPr>
                <w:w w:val="97"/>
                <w:sz w:val="16"/>
              </w:rPr>
              <w:t xml:space="preserve">Монологическая речь; </w:t>
            </w:r>
            <w:r w:rsidRPr="002D32C7">
              <w:br/>
            </w:r>
            <w:proofErr w:type="spellStart"/>
            <w:r w:rsidRPr="002D32C7">
              <w:rPr>
                <w:w w:val="97"/>
                <w:sz w:val="16"/>
              </w:rPr>
              <w:t>Аудирование</w:t>
            </w:r>
            <w:proofErr w:type="spellEnd"/>
            <w:r w:rsidRPr="002D32C7">
              <w:rPr>
                <w:w w:val="97"/>
                <w:sz w:val="16"/>
              </w:rPr>
              <w:t xml:space="preserve">; </w:t>
            </w:r>
            <w:r w:rsidRPr="002D32C7">
              <w:br/>
            </w:r>
            <w:r w:rsidRPr="002D32C7">
              <w:rPr>
                <w:w w:val="97"/>
                <w:sz w:val="16"/>
              </w:rPr>
              <w:t xml:space="preserve">Письменная речь; Лексическая </w:t>
            </w:r>
            <w:r w:rsidRPr="002D32C7">
              <w:br/>
            </w:r>
            <w:r w:rsidRPr="002D32C7">
              <w:rPr>
                <w:w w:val="97"/>
                <w:sz w:val="16"/>
              </w:rPr>
              <w:t xml:space="preserve">сторона речи; </w:t>
            </w:r>
            <w:r w:rsidRPr="002D32C7">
              <w:br/>
            </w:r>
            <w:r w:rsidRPr="002D32C7">
              <w:rPr>
                <w:w w:val="97"/>
                <w:sz w:val="16"/>
              </w:rPr>
              <w:t xml:space="preserve">Грамматическая </w:t>
            </w:r>
            <w:r w:rsidRPr="002D32C7">
              <w:br/>
            </w:r>
            <w:r w:rsidRPr="002D32C7">
              <w:rPr>
                <w:w w:val="97"/>
                <w:sz w:val="16"/>
              </w:rPr>
              <w:t xml:space="preserve">сторона речи; </w:t>
            </w:r>
            <w:r w:rsidRPr="002D32C7">
              <w:br/>
            </w:r>
            <w:r w:rsidRPr="002D32C7">
              <w:rPr>
                <w:w w:val="97"/>
                <w:sz w:val="16"/>
              </w:rPr>
              <w:t>Социокультурные знания и умения;</w:t>
            </w:r>
          </w:p>
        </w:tc>
        <w:tc>
          <w:tcPr>
            <w:tcW w:w="151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8" w:after="0" w:line="252" w:lineRule="auto"/>
              <w:ind w:left="72" w:right="432"/>
            </w:pPr>
            <w:r w:rsidRPr="002D32C7">
              <w:rPr>
                <w:w w:val="97"/>
                <w:sz w:val="16"/>
              </w:rPr>
              <w:t xml:space="preserve">Письменный </w:t>
            </w:r>
            <w:r w:rsidRPr="002D32C7">
              <w:br/>
            </w:r>
            <w:r w:rsidRPr="002D32C7">
              <w:rPr>
                <w:w w:val="97"/>
                <w:sz w:val="16"/>
              </w:rPr>
              <w:t xml:space="preserve">контроль; </w:t>
            </w:r>
            <w:r w:rsidRPr="002D32C7">
              <w:br/>
            </w:r>
            <w:r w:rsidRPr="002D32C7">
              <w:rPr>
                <w:w w:val="97"/>
                <w:sz w:val="16"/>
              </w:rPr>
              <w:t xml:space="preserve">Контрольная </w:t>
            </w:r>
            <w:r w:rsidRPr="002D32C7">
              <w:br/>
            </w:r>
            <w:r w:rsidRPr="002D32C7">
              <w:rPr>
                <w:w w:val="97"/>
                <w:sz w:val="16"/>
              </w:rPr>
              <w:t xml:space="preserve">работа; </w:t>
            </w:r>
            <w:r w:rsidRPr="002D32C7">
              <w:br/>
            </w:r>
            <w:r w:rsidRPr="002D32C7">
              <w:rPr>
                <w:w w:val="97"/>
                <w:sz w:val="16"/>
              </w:rPr>
              <w:t>Тестирование; Диктант;</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C34969" w:rsidRDefault="00C34969" w:rsidP="00C34969">
            <w:pPr>
              <w:autoSpaceDE w:val="0"/>
              <w:autoSpaceDN w:val="0"/>
              <w:spacing w:before="78" w:after="0" w:line="252" w:lineRule="auto"/>
              <w:ind w:left="70" w:right="2160"/>
              <w:rPr>
                <w:lang w:val="en-US"/>
              </w:rPr>
            </w:pPr>
            <w:r w:rsidRPr="00C34969">
              <w:rPr>
                <w:w w:val="97"/>
                <w:sz w:val="16"/>
                <w:lang w:val="en-US"/>
              </w:rPr>
              <w:t xml:space="preserve">real-english.com </w:t>
            </w:r>
            <w:r w:rsidRPr="00C34969">
              <w:rPr>
                <w:lang w:val="en-US"/>
              </w:rPr>
              <w:br/>
            </w:r>
            <w:r w:rsidRPr="00C34969">
              <w:rPr>
                <w:w w:val="97"/>
                <w:sz w:val="16"/>
                <w:lang w:val="en-US"/>
              </w:rPr>
              <w:t xml:space="preserve">britishcouncil.org </w:t>
            </w:r>
            <w:r w:rsidRPr="00C34969">
              <w:rPr>
                <w:lang w:val="en-US"/>
              </w:rPr>
              <w:br/>
            </w:r>
            <w:r>
              <w:rPr>
                <w:w w:val="97"/>
                <w:sz w:val="16"/>
              </w:rPr>
              <w:t>Презентации</w:t>
            </w:r>
            <w:r w:rsidRPr="00C34969">
              <w:rPr>
                <w:w w:val="97"/>
                <w:sz w:val="16"/>
                <w:lang w:val="en-US"/>
              </w:rPr>
              <w:t xml:space="preserve"> </w:t>
            </w:r>
            <w:r w:rsidRPr="00C34969">
              <w:rPr>
                <w:lang w:val="en-US"/>
              </w:rPr>
              <w:br/>
            </w:r>
            <w:proofErr w:type="spellStart"/>
            <w:r w:rsidRPr="00C34969">
              <w:rPr>
                <w:w w:val="97"/>
                <w:sz w:val="16"/>
                <w:lang w:val="en-US"/>
              </w:rPr>
              <w:t>Youtube</w:t>
            </w:r>
            <w:proofErr w:type="spellEnd"/>
            <w:r w:rsidRPr="00C34969">
              <w:rPr>
                <w:w w:val="97"/>
                <w:sz w:val="16"/>
                <w:lang w:val="en-US"/>
              </w:rPr>
              <w:t xml:space="preserve"> </w:t>
            </w:r>
            <w:r w:rsidRPr="00C34969">
              <w:rPr>
                <w:lang w:val="en-US"/>
              </w:rPr>
              <w:br/>
            </w:r>
            <w:r>
              <w:rPr>
                <w:w w:val="97"/>
                <w:sz w:val="16"/>
              </w:rPr>
              <w:t>РЭШ</w:t>
            </w:r>
          </w:p>
        </w:tc>
      </w:tr>
      <w:tr w:rsidR="00C34969" w:rsidRPr="00C34969" w:rsidTr="00C34969">
        <w:trPr>
          <w:trHeight w:hRule="exact" w:val="188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6" w:after="0" w:line="233" w:lineRule="auto"/>
              <w:ind w:left="72"/>
            </w:pPr>
            <w:r>
              <w:rPr>
                <w:w w:val="97"/>
                <w:sz w:val="16"/>
              </w:rPr>
              <w:t>5.</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88" w:after="0" w:line="228" w:lineRule="auto"/>
              <w:ind w:left="72"/>
            </w:pPr>
            <w:r w:rsidRPr="002D32C7">
              <w:rPr>
                <w:w w:val="102"/>
                <w:sz w:val="14"/>
              </w:rPr>
              <w:t>Покупки: одежда, обувь и продукты питания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6" w:after="0" w:line="233" w:lineRule="auto"/>
              <w:ind w:left="72"/>
            </w:pPr>
            <w:r>
              <w:rPr>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6" w:after="0" w:line="233" w:lineRule="auto"/>
              <w:ind w:left="72"/>
            </w:pPr>
            <w:r>
              <w:rPr>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6" w:after="0" w:line="233" w:lineRule="auto"/>
              <w:ind w:left="72"/>
            </w:pPr>
            <w:r>
              <w:rPr>
                <w:w w:val="97"/>
                <w:sz w:val="16"/>
              </w:rPr>
              <w:t>0</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6" w:after="0" w:line="254" w:lineRule="auto"/>
              <w:ind w:left="72" w:right="288"/>
            </w:pPr>
            <w:r w:rsidRPr="002D32C7">
              <w:rPr>
                <w:w w:val="97"/>
                <w:sz w:val="16"/>
              </w:rPr>
              <w:t xml:space="preserve">Диалогическая речь; </w:t>
            </w:r>
            <w:r w:rsidRPr="002D32C7">
              <w:br/>
            </w:r>
            <w:proofErr w:type="spellStart"/>
            <w:r w:rsidRPr="002D32C7">
              <w:rPr>
                <w:w w:val="97"/>
                <w:sz w:val="16"/>
              </w:rPr>
              <w:t>Аудирование</w:t>
            </w:r>
            <w:proofErr w:type="spellEnd"/>
            <w:r w:rsidRPr="002D32C7">
              <w:rPr>
                <w:w w:val="97"/>
                <w:sz w:val="16"/>
              </w:rPr>
              <w:t xml:space="preserve">; Смысловое </w:t>
            </w:r>
            <w:r w:rsidRPr="002D32C7">
              <w:br/>
            </w:r>
            <w:r w:rsidRPr="002D32C7">
              <w:rPr>
                <w:w w:val="97"/>
                <w:sz w:val="16"/>
              </w:rPr>
              <w:t xml:space="preserve">чтение; </w:t>
            </w:r>
            <w:r w:rsidRPr="002D32C7">
              <w:br/>
            </w:r>
            <w:r w:rsidRPr="002D32C7">
              <w:rPr>
                <w:w w:val="97"/>
                <w:sz w:val="16"/>
              </w:rPr>
              <w:t xml:space="preserve">Фонетическая сторона речи; Лексическая </w:t>
            </w:r>
            <w:r w:rsidRPr="002D32C7">
              <w:br/>
            </w:r>
            <w:r w:rsidRPr="002D32C7">
              <w:rPr>
                <w:w w:val="97"/>
                <w:sz w:val="16"/>
              </w:rPr>
              <w:t>сторона речи;</w:t>
            </w:r>
          </w:p>
        </w:tc>
        <w:tc>
          <w:tcPr>
            <w:tcW w:w="151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6" w:after="0" w:line="250" w:lineRule="auto"/>
              <w:ind w:left="72" w:right="432"/>
            </w:pPr>
            <w:r>
              <w:rPr>
                <w:w w:val="97"/>
                <w:sz w:val="16"/>
              </w:rPr>
              <w:t xml:space="preserve">Устный опрос; Контрольная </w:t>
            </w:r>
            <w:r>
              <w:br/>
            </w:r>
            <w:r>
              <w:rPr>
                <w:w w:val="97"/>
                <w:sz w:val="16"/>
              </w:rPr>
              <w:t>работа;</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C34969" w:rsidRDefault="00C34969" w:rsidP="00C34969">
            <w:pPr>
              <w:autoSpaceDE w:val="0"/>
              <w:autoSpaceDN w:val="0"/>
              <w:spacing w:before="76" w:after="0" w:line="250" w:lineRule="auto"/>
              <w:ind w:left="70" w:right="1728"/>
              <w:rPr>
                <w:lang w:val="en-US"/>
              </w:rPr>
            </w:pPr>
            <w:r w:rsidRPr="00C34969">
              <w:rPr>
                <w:w w:val="97"/>
                <w:sz w:val="16"/>
                <w:lang w:val="en-US"/>
              </w:rPr>
              <w:t xml:space="preserve">multimedia-english.com </w:t>
            </w:r>
            <w:r w:rsidRPr="00C34969">
              <w:rPr>
                <w:lang w:val="en-US"/>
              </w:rPr>
              <w:br/>
            </w:r>
            <w:r w:rsidRPr="00C34969">
              <w:rPr>
                <w:w w:val="97"/>
                <w:sz w:val="16"/>
                <w:lang w:val="en-US"/>
              </w:rPr>
              <w:t xml:space="preserve">englishforkids.ru </w:t>
            </w:r>
            <w:r w:rsidRPr="00C34969">
              <w:rPr>
                <w:lang w:val="en-US"/>
              </w:rPr>
              <w:br/>
            </w:r>
            <w:r w:rsidRPr="00C34969">
              <w:rPr>
                <w:w w:val="97"/>
                <w:sz w:val="16"/>
                <w:lang w:val="en-US"/>
              </w:rPr>
              <w:t xml:space="preserve">real-english.com </w:t>
            </w:r>
            <w:r w:rsidRPr="00C34969">
              <w:rPr>
                <w:lang w:val="en-US"/>
              </w:rPr>
              <w:br/>
            </w:r>
            <w:r w:rsidRPr="00C34969">
              <w:rPr>
                <w:w w:val="97"/>
                <w:sz w:val="16"/>
                <w:lang w:val="en-US"/>
              </w:rPr>
              <w:t>britishcouncil.org</w:t>
            </w:r>
          </w:p>
        </w:tc>
      </w:tr>
      <w:tr w:rsidR="00C34969" w:rsidRPr="00C34969" w:rsidTr="00C34969">
        <w:trPr>
          <w:trHeight w:hRule="exact" w:val="207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6.</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88" w:after="0" w:line="254" w:lineRule="auto"/>
              <w:ind w:left="72" w:right="144"/>
            </w:pPr>
            <w:r w:rsidRPr="002D32C7">
              <w:rPr>
                <w:w w:val="102"/>
                <w:sz w:val="14"/>
              </w:rPr>
              <w:t xml:space="preserve">Школа, школьная жизнь, школьная форма, изучаемые предметы. </w:t>
            </w:r>
            <w:r>
              <w:rPr>
                <w:w w:val="102"/>
                <w:sz w:val="14"/>
              </w:rPr>
              <w:t>Переписка с зарубежными сверстниками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15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0</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8" w:after="0" w:line="254" w:lineRule="auto"/>
              <w:ind w:left="72"/>
            </w:pPr>
            <w:r w:rsidRPr="002D32C7">
              <w:rPr>
                <w:w w:val="97"/>
                <w:sz w:val="16"/>
              </w:rPr>
              <w:t xml:space="preserve">Монологическая речь; </w:t>
            </w:r>
            <w:r w:rsidRPr="002D32C7">
              <w:br/>
            </w:r>
            <w:proofErr w:type="spellStart"/>
            <w:r w:rsidRPr="002D32C7">
              <w:rPr>
                <w:w w:val="97"/>
                <w:sz w:val="16"/>
              </w:rPr>
              <w:t>Аудирование</w:t>
            </w:r>
            <w:proofErr w:type="spellEnd"/>
            <w:r w:rsidRPr="002D32C7">
              <w:rPr>
                <w:w w:val="97"/>
                <w:sz w:val="16"/>
              </w:rPr>
              <w:t xml:space="preserve">; </w:t>
            </w:r>
            <w:r w:rsidRPr="002D32C7">
              <w:br/>
            </w:r>
            <w:r w:rsidRPr="002D32C7">
              <w:rPr>
                <w:w w:val="97"/>
                <w:sz w:val="16"/>
              </w:rPr>
              <w:t xml:space="preserve">Письменная речь; Лексическая </w:t>
            </w:r>
            <w:r w:rsidRPr="002D32C7">
              <w:br/>
            </w:r>
            <w:r w:rsidRPr="002D32C7">
              <w:rPr>
                <w:w w:val="97"/>
                <w:sz w:val="16"/>
              </w:rPr>
              <w:t xml:space="preserve">сторона речи; </w:t>
            </w:r>
            <w:r w:rsidRPr="002D32C7">
              <w:br/>
            </w:r>
            <w:r w:rsidRPr="002D32C7">
              <w:rPr>
                <w:w w:val="97"/>
                <w:sz w:val="16"/>
              </w:rPr>
              <w:t xml:space="preserve">Грамматическая </w:t>
            </w:r>
            <w:r w:rsidRPr="002D32C7">
              <w:br/>
            </w:r>
            <w:r w:rsidRPr="002D32C7">
              <w:rPr>
                <w:w w:val="97"/>
                <w:sz w:val="16"/>
              </w:rPr>
              <w:t xml:space="preserve">сторона речи; </w:t>
            </w:r>
            <w:r w:rsidRPr="002D32C7">
              <w:br/>
            </w:r>
            <w:r w:rsidRPr="002D32C7">
              <w:rPr>
                <w:w w:val="97"/>
                <w:sz w:val="16"/>
              </w:rPr>
              <w:t>Социокультурные знания и умения;</w:t>
            </w:r>
          </w:p>
        </w:tc>
        <w:tc>
          <w:tcPr>
            <w:tcW w:w="151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8" w:after="0" w:line="252" w:lineRule="auto"/>
              <w:ind w:left="72" w:right="432"/>
            </w:pPr>
            <w:r w:rsidRPr="002D32C7">
              <w:rPr>
                <w:w w:val="97"/>
                <w:sz w:val="16"/>
              </w:rPr>
              <w:t xml:space="preserve">Устный опрос; Письменный </w:t>
            </w:r>
            <w:r w:rsidRPr="002D32C7">
              <w:br/>
            </w:r>
            <w:r w:rsidRPr="002D32C7">
              <w:rPr>
                <w:w w:val="97"/>
                <w:sz w:val="16"/>
              </w:rPr>
              <w:t xml:space="preserve">контроль; </w:t>
            </w:r>
            <w:r w:rsidRPr="002D32C7">
              <w:br/>
            </w:r>
            <w:r w:rsidRPr="002D32C7">
              <w:rPr>
                <w:w w:val="97"/>
                <w:sz w:val="16"/>
              </w:rPr>
              <w:t xml:space="preserve">Контрольная </w:t>
            </w:r>
            <w:r w:rsidRPr="002D32C7">
              <w:br/>
            </w:r>
            <w:r w:rsidRPr="002D32C7">
              <w:rPr>
                <w:w w:val="97"/>
                <w:sz w:val="16"/>
              </w:rPr>
              <w:t xml:space="preserve">работа; </w:t>
            </w:r>
            <w:r w:rsidRPr="002D32C7">
              <w:br/>
            </w:r>
            <w:r w:rsidRPr="002D32C7">
              <w:rPr>
                <w:w w:val="97"/>
                <w:sz w:val="16"/>
              </w:rPr>
              <w:t>Диктант;</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C34969" w:rsidRDefault="00C34969" w:rsidP="00C34969">
            <w:pPr>
              <w:autoSpaceDE w:val="0"/>
              <w:autoSpaceDN w:val="0"/>
              <w:spacing w:before="78" w:after="0" w:line="250" w:lineRule="auto"/>
              <w:ind w:left="70" w:right="1728"/>
              <w:rPr>
                <w:lang w:val="en-US"/>
              </w:rPr>
            </w:pPr>
            <w:r>
              <w:rPr>
                <w:w w:val="97"/>
                <w:sz w:val="16"/>
              </w:rPr>
              <w:t>РЭШ</w:t>
            </w:r>
            <w:r w:rsidRPr="00C34969">
              <w:rPr>
                <w:w w:val="97"/>
                <w:sz w:val="16"/>
                <w:lang w:val="en-US"/>
              </w:rPr>
              <w:t xml:space="preserve"> </w:t>
            </w:r>
            <w:r w:rsidRPr="00C34969">
              <w:rPr>
                <w:lang w:val="en-US"/>
              </w:rPr>
              <w:br/>
            </w:r>
            <w:r w:rsidRPr="00C34969">
              <w:rPr>
                <w:w w:val="97"/>
                <w:sz w:val="16"/>
                <w:lang w:val="en-US"/>
              </w:rPr>
              <w:t xml:space="preserve">multimedia-english.com </w:t>
            </w:r>
            <w:r w:rsidRPr="00C34969">
              <w:rPr>
                <w:lang w:val="en-US"/>
              </w:rPr>
              <w:br/>
            </w:r>
            <w:r w:rsidRPr="00C34969">
              <w:rPr>
                <w:w w:val="97"/>
                <w:sz w:val="16"/>
                <w:lang w:val="en-US"/>
              </w:rPr>
              <w:t xml:space="preserve">englishforkids.ru </w:t>
            </w:r>
            <w:r w:rsidRPr="00C34969">
              <w:rPr>
                <w:lang w:val="en-US"/>
              </w:rPr>
              <w:br/>
            </w:r>
            <w:r>
              <w:rPr>
                <w:w w:val="97"/>
                <w:sz w:val="16"/>
              </w:rPr>
              <w:t>Презентации</w:t>
            </w:r>
          </w:p>
        </w:tc>
      </w:tr>
      <w:tr w:rsidR="00C34969" w:rsidRPr="004710CE" w:rsidTr="00C34969">
        <w:trPr>
          <w:trHeight w:hRule="exact" w:val="205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6" w:after="0" w:line="233" w:lineRule="auto"/>
              <w:ind w:left="72"/>
            </w:pPr>
            <w:r>
              <w:rPr>
                <w:w w:val="97"/>
                <w:sz w:val="16"/>
              </w:rPr>
              <w:t>7.</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88" w:after="0" w:line="228" w:lineRule="auto"/>
              <w:ind w:left="72"/>
            </w:pPr>
            <w:r w:rsidRPr="002D32C7">
              <w:rPr>
                <w:w w:val="102"/>
                <w:sz w:val="14"/>
              </w:rPr>
              <w:t xml:space="preserve">Каникулы в различное время года. </w:t>
            </w:r>
            <w:r>
              <w:rPr>
                <w:w w:val="102"/>
                <w:sz w:val="14"/>
              </w:rPr>
              <w:t>Виды отдыха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6" w:after="0" w:line="233" w:lineRule="auto"/>
              <w:ind w:left="72"/>
            </w:pPr>
            <w:r>
              <w:rPr>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6" w:after="0" w:line="233" w:lineRule="auto"/>
              <w:ind w:left="72"/>
            </w:pPr>
            <w:r>
              <w:rPr>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6" w:after="0" w:line="233" w:lineRule="auto"/>
              <w:ind w:left="72"/>
            </w:pPr>
            <w:r>
              <w:rPr>
                <w:w w:val="97"/>
                <w:sz w:val="16"/>
              </w:rPr>
              <w:t>0</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6" w:after="0" w:line="254" w:lineRule="auto"/>
              <w:ind w:left="72"/>
            </w:pPr>
            <w:r w:rsidRPr="002D32C7">
              <w:rPr>
                <w:w w:val="97"/>
                <w:sz w:val="16"/>
              </w:rPr>
              <w:t xml:space="preserve">Диалогическая </w:t>
            </w:r>
            <w:r w:rsidRPr="002D32C7">
              <w:br/>
            </w:r>
            <w:r w:rsidRPr="002D32C7">
              <w:rPr>
                <w:w w:val="97"/>
                <w:sz w:val="16"/>
              </w:rPr>
              <w:t xml:space="preserve">речь; </w:t>
            </w:r>
            <w:r w:rsidRPr="002D32C7">
              <w:br/>
            </w:r>
            <w:r w:rsidRPr="002D32C7">
              <w:rPr>
                <w:w w:val="97"/>
                <w:sz w:val="16"/>
              </w:rPr>
              <w:t xml:space="preserve">Монологическая речь; </w:t>
            </w:r>
            <w:r w:rsidRPr="002D32C7">
              <w:br/>
            </w:r>
            <w:proofErr w:type="spellStart"/>
            <w:r w:rsidRPr="002D32C7">
              <w:rPr>
                <w:w w:val="97"/>
                <w:sz w:val="16"/>
              </w:rPr>
              <w:t>Аудирование</w:t>
            </w:r>
            <w:proofErr w:type="spellEnd"/>
            <w:r w:rsidRPr="002D32C7">
              <w:rPr>
                <w:w w:val="97"/>
                <w:sz w:val="16"/>
              </w:rPr>
              <w:t xml:space="preserve">; </w:t>
            </w:r>
            <w:r w:rsidRPr="002D32C7">
              <w:br/>
            </w:r>
            <w:r w:rsidRPr="002D32C7">
              <w:rPr>
                <w:w w:val="97"/>
                <w:sz w:val="16"/>
              </w:rPr>
              <w:t xml:space="preserve">Письменная речь; Лексическая </w:t>
            </w:r>
            <w:r w:rsidRPr="002D32C7">
              <w:br/>
            </w:r>
            <w:r w:rsidRPr="002D32C7">
              <w:rPr>
                <w:w w:val="97"/>
                <w:sz w:val="16"/>
              </w:rPr>
              <w:t xml:space="preserve">сторона речи; </w:t>
            </w:r>
            <w:r w:rsidRPr="002D32C7">
              <w:br/>
            </w:r>
            <w:r w:rsidRPr="002D32C7">
              <w:rPr>
                <w:w w:val="97"/>
                <w:sz w:val="16"/>
              </w:rPr>
              <w:t>Грамматическая сторона речи;</w:t>
            </w:r>
          </w:p>
        </w:tc>
        <w:tc>
          <w:tcPr>
            <w:tcW w:w="151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6" w:after="0" w:line="252" w:lineRule="auto"/>
              <w:ind w:left="72" w:right="432"/>
            </w:pPr>
            <w:r w:rsidRPr="002D32C7">
              <w:rPr>
                <w:w w:val="97"/>
                <w:sz w:val="16"/>
              </w:rPr>
              <w:t xml:space="preserve">Устный опрос; Письменный </w:t>
            </w:r>
            <w:r w:rsidRPr="002D32C7">
              <w:br/>
            </w:r>
            <w:r w:rsidRPr="002D32C7">
              <w:rPr>
                <w:w w:val="97"/>
                <w:sz w:val="16"/>
              </w:rPr>
              <w:t xml:space="preserve">контроль; </w:t>
            </w:r>
            <w:r w:rsidRPr="002D32C7">
              <w:br/>
            </w:r>
            <w:r w:rsidRPr="002D32C7">
              <w:rPr>
                <w:w w:val="97"/>
                <w:sz w:val="16"/>
              </w:rPr>
              <w:t xml:space="preserve">Контрольная </w:t>
            </w:r>
            <w:r w:rsidRPr="002D32C7">
              <w:br/>
            </w:r>
            <w:r w:rsidRPr="002D32C7">
              <w:rPr>
                <w:w w:val="97"/>
                <w:sz w:val="16"/>
              </w:rPr>
              <w:t xml:space="preserve">работа; </w:t>
            </w:r>
            <w:r w:rsidRPr="002D32C7">
              <w:br/>
            </w:r>
            <w:r w:rsidRPr="002D32C7">
              <w:rPr>
                <w:w w:val="97"/>
                <w:sz w:val="16"/>
              </w:rPr>
              <w:t>Диктант;</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6" w:after="0" w:line="252" w:lineRule="auto"/>
              <w:ind w:left="70" w:right="1728"/>
            </w:pPr>
            <w:r w:rsidRPr="002D32C7">
              <w:rPr>
                <w:w w:val="97"/>
                <w:sz w:val="16"/>
              </w:rPr>
              <w:t xml:space="preserve">Презентации </w:t>
            </w:r>
            <w:r w:rsidRPr="002D32C7">
              <w:br/>
            </w:r>
            <w:proofErr w:type="spellStart"/>
            <w:r>
              <w:rPr>
                <w:w w:val="97"/>
                <w:sz w:val="16"/>
              </w:rPr>
              <w:t>Youtube</w:t>
            </w:r>
            <w:proofErr w:type="spellEnd"/>
            <w:r w:rsidRPr="002D32C7">
              <w:rPr>
                <w:w w:val="97"/>
                <w:sz w:val="16"/>
              </w:rPr>
              <w:t xml:space="preserve"> </w:t>
            </w:r>
            <w:r w:rsidRPr="002D32C7">
              <w:br/>
            </w:r>
            <w:proofErr w:type="spellStart"/>
            <w:r w:rsidRPr="002D32C7">
              <w:rPr>
                <w:w w:val="97"/>
                <w:sz w:val="16"/>
              </w:rPr>
              <w:t>яКласс</w:t>
            </w:r>
            <w:proofErr w:type="spellEnd"/>
            <w:r w:rsidRPr="002D32C7">
              <w:rPr>
                <w:w w:val="97"/>
                <w:sz w:val="16"/>
              </w:rPr>
              <w:t xml:space="preserve"> </w:t>
            </w:r>
            <w:r w:rsidRPr="002D32C7">
              <w:br/>
            </w:r>
            <w:r w:rsidRPr="002D32C7">
              <w:rPr>
                <w:w w:val="97"/>
                <w:sz w:val="16"/>
              </w:rPr>
              <w:t xml:space="preserve">РЭШ </w:t>
            </w:r>
            <w:r w:rsidRPr="002D32C7">
              <w:br/>
            </w:r>
            <w:r>
              <w:rPr>
                <w:w w:val="97"/>
                <w:sz w:val="16"/>
              </w:rPr>
              <w:t>multimedia</w:t>
            </w:r>
            <w:r w:rsidRPr="002D32C7">
              <w:rPr>
                <w:w w:val="97"/>
                <w:sz w:val="16"/>
              </w:rPr>
              <w:t>-</w:t>
            </w:r>
            <w:r>
              <w:rPr>
                <w:w w:val="97"/>
                <w:sz w:val="16"/>
              </w:rPr>
              <w:t>english</w:t>
            </w:r>
            <w:r w:rsidRPr="002D32C7">
              <w:rPr>
                <w:w w:val="97"/>
                <w:sz w:val="16"/>
              </w:rPr>
              <w:t>.</w:t>
            </w:r>
            <w:r>
              <w:rPr>
                <w:w w:val="97"/>
                <w:sz w:val="16"/>
              </w:rPr>
              <w:t>com</w:t>
            </w:r>
          </w:p>
        </w:tc>
      </w:tr>
    </w:tbl>
    <w:p w:rsidR="00C34969" w:rsidRPr="002D32C7" w:rsidRDefault="00C34969" w:rsidP="00C34969">
      <w:pPr>
        <w:autoSpaceDE w:val="0"/>
        <w:autoSpaceDN w:val="0"/>
        <w:spacing w:after="0" w:line="14" w:lineRule="exact"/>
      </w:pPr>
    </w:p>
    <w:p w:rsidR="00C34969" w:rsidRPr="002D32C7" w:rsidRDefault="00C34969" w:rsidP="00C34969">
      <w:pPr>
        <w:sectPr w:rsidR="00C34969" w:rsidRPr="002D32C7">
          <w:pgSz w:w="16840" w:h="11900"/>
          <w:pgMar w:top="284" w:right="640" w:bottom="1408" w:left="666" w:header="720" w:footer="720" w:gutter="0"/>
          <w:cols w:space="720" w:equalWidth="0">
            <w:col w:w="15534" w:space="0"/>
          </w:cols>
          <w:docGrid w:linePitch="360"/>
        </w:sectPr>
      </w:pPr>
    </w:p>
    <w:p w:rsidR="00C34969" w:rsidRPr="002D32C7" w:rsidRDefault="00C34969" w:rsidP="00C34969">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84"/>
        <w:gridCol w:w="5128"/>
        <w:gridCol w:w="528"/>
        <w:gridCol w:w="1104"/>
        <w:gridCol w:w="1140"/>
        <w:gridCol w:w="1368"/>
        <w:gridCol w:w="1514"/>
        <w:gridCol w:w="3470"/>
      </w:tblGrid>
      <w:tr w:rsidR="00C34969" w:rsidRPr="00C34969" w:rsidTr="00C34969">
        <w:trPr>
          <w:trHeight w:hRule="exact" w:val="284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8.</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88" w:after="0" w:line="233" w:lineRule="auto"/>
              <w:ind w:left="72"/>
            </w:pPr>
            <w:r w:rsidRPr="002D32C7">
              <w:rPr>
                <w:w w:val="102"/>
                <w:sz w:val="14"/>
              </w:rPr>
              <w:t xml:space="preserve">Природа: дикие и домашние животные. </w:t>
            </w:r>
            <w:r>
              <w:rPr>
                <w:w w:val="102"/>
                <w:sz w:val="14"/>
              </w:rPr>
              <w:t>Погода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0</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8" w:after="0" w:line="254" w:lineRule="auto"/>
              <w:ind w:left="72"/>
            </w:pPr>
            <w:r w:rsidRPr="002D32C7">
              <w:rPr>
                <w:w w:val="97"/>
                <w:sz w:val="16"/>
              </w:rPr>
              <w:t xml:space="preserve">Диалогическая </w:t>
            </w:r>
            <w:r w:rsidRPr="002D32C7">
              <w:br/>
            </w:r>
            <w:r w:rsidRPr="002D32C7">
              <w:rPr>
                <w:w w:val="97"/>
                <w:sz w:val="16"/>
              </w:rPr>
              <w:t xml:space="preserve">речь; </w:t>
            </w:r>
            <w:r w:rsidRPr="002D32C7">
              <w:br/>
            </w:r>
            <w:r w:rsidRPr="002D32C7">
              <w:rPr>
                <w:w w:val="97"/>
                <w:sz w:val="16"/>
              </w:rPr>
              <w:t xml:space="preserve">Монологическая речь; </w:t>
            </w:r>
            <w:r w:rsidRPr="002D32C7">
              <w:br/>
            </w:r>
            <w:proofErr w:type="spellStart"/>
            <w:r w:rsidRPr="002D32C7">
              <w:rPr>
                <w:w w:val="97"/>
                <w:sz w:val="16"/>
              </w:rPr>
              <w:t>Аудирование</w:t>
            </w:r>
            <w:proofErr w:type="spellEnd"/>
            <w:r w:rsidRPr="002D32C7">
              <w:rPr>
                <w:w w:val="97"/>
                <w:sz w:val="16"/>
              </w:rPr>
              <w:t xml:space="preserve">; </w:t>
            </w:r>
            <w:r w:rsidRPr="002D32C7">
              <w:br/>
            </w:r>
            <w:r w:rsidRPr="002D32C7">
              <w:rPr>
                <w:w w:val="97"/>
                <w:sz w:val="16"/>
              </w:rPr>
              <w:t xml:space="preserve">Смысловое </w:t>
            </w:r>
            <w:r w:rsidRPr="002D32C7">
              <w:br/>
            </w:r>
            <w:r w:rsidRPr="002D32C7">
              <w:rPr>
                <w:w w:val="97"/>
                <w:sz w:val="16"/>
              </w:rPr>
              <w:t xml:space="preserve">чтение; </w:t>
            </w:r>
            <w:r w:rsidRPr="002D32C7">
              <w:br/>
            </w:r>
            <w:r w:rsidRPr="002D32C7">
              <w:rPr>
                <w:w w:val="97"/>
                <w:sz w:val="16"/>
              </w:rPr>
              <w:t xml:space="preserve">Письменная речь; Лексическая </w:t>
            </w:r>
            <w:r w:rsidRPr="002D32C7">
              <w:br/>
            </w:r>
            <w:r w:rsidRPr="002D32C7">
              <w:rPr>
                <w:w w:val="97"/>
                <w:sz w:val="16"/>
              </w:rPr>
              <w:t xml:space="preserve">сторона речи; </w:t>
            </w:r>
            <w:r w:rsidRPr="002D32C7">
              <w:br/>
            </w:r>
            <w:r w:rsidRPr="002D32C7">
              <w:rPr>
                <w:w w:val="97"/>
                <w:sz w:val="16"/>
              </w:rPr>
              <w:t xml:space="preserve">Грамматическая </w:t>
            </w:r>
            <w:r w:rsidRPr="002D32C7">
              <w:br/>
            </w:r>
            <w:r w:rsidRPr="002D32C7">
              <w:rPr>
                <w:w w:val="97"/>
                <w:sz w:val="16"/>
              </w:rPr>
              <w:t xml:space="preserve">сторона речи; </w:t>
            </w:r>
            <w:r w:rsidRPr="002D32C7">
              <w:br/>
            </w:r>
            <w:r w:rsidRPr="002D32C7">
              <w:rPr>
                <w:w w:val="97"/>
                <w:sz w:val="16"/>
              </w:rPr>
              <w:t>Социокультурные знания и умения;</w:t>
            </w:r>
          </w:p>
        </w:tc>
        <w:tc>
          <w:tcPr>
            <w:tcW w:w="151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50" w:lineRule="auto"/>
              <w:ind w:left="72" w:right="432"/>
            </w:pPr>
            <w:r>
              <w:rPr>
                <w:w w:val="97"/>
                <w:sz w:val="16"/>
              </w:rPr>
              <w:t xml:space="preserve">Письменный контроль; </w:t>
            </w:r>
            <w:r>
              <w:br/>
            </w:r>
            <w:r>
              <w:rPr>
                <w:w w:val="97"/>
                <w:sz w:val="16"/>
              </w:rPr>
              <w:t>Контрольная работа;</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C34969" w:rsidRDefault="00C34969" w:rsidP="00C34969">
            <w:pPr>
              <w:autoSpaceDE w:val="0"/>
              <w:autoSpaceDN w:val="0"/>
              <w:spacing w:before="78" w:after="0" w:line="250" w:lineRule="auto"/>
              <w:ind w:left="70" w:right="1728"/>
              <w:rPr>
                <w:lang w:val="en-US"/>
              </w:rPr>
            </w:pPr>
            <w:r>
              <w:rPr>
                <w:w w:val="97"/>
                <w:sz w:val="16"/>
              </w:rPr>
              <w:t>РЭШ</w:t>
            </w:r>
            <w:r w:rsidRPr="00C34969">
              <w:rPr>
                <w:w w:val="97"/>
                <w:sz w:val="16"/>
                <w:lang w:val="en-US"/>
              </w:rPr>
              <w:t xml:space="preserve"> </w:t>
            </w:r>
            <w:r w:rsidRPr="00C34969">
              <w:rPr>
                <w:lang w:val="en-US"/>
              </w:rPr>
              <w:br/>
            </w:r>
            <w:r w:rsidRPr="00C34969">
              <w:rPr>
                <w:w w:val="97"/>
                <w:sz w:val="16"/>
                <w:lang w:val="en-US"/>
              </w:rPr>
              <w:t xml:space="preserve">multimedia-english.com </w:t>
            </w:r>
            <w:r w:rsidRPr="00C34969">
              <w:rPr>
                <w:lang w:val="en-US"/>
              </w:rPr>
              <w:br/>
            </w:r>
            <w:r w:rsidRPr="00C34969">
              <w:rPr>
                <w:w w:val="97"/>
                <w:sz w:val="16"/>
                <w:lang w:val="en-US"/>
              </w:rPr>
              <w:t xml:space="preserve">englishforkids.ru </w:t>
            </w:r>
            <w:r w:rsidRPr="00C34969">
              <w:rPr>
                <w:lang w:val="en-US"/>
              </w:rPr>
              <w:br/>
            </w:r>
            <w:r w:rsidRPr="00C34969">
              <w:rPr>
                <w:w w:val="97"/>
                <w:sz w:val="16"/>
                <w:lang w:val="en-US"/>
              </w:rPr>
              <w:t>real-english.com</w:t>
            </w:r>
          </w:p>
        </w:tc>
      </w:tr>
      <w:tr w:rsidR="00C34969" w:rsidRPr="00C34969" w:rsidTr="00C34969">
        <w:trPr>
          <w:trHeight w:hRule="exact" w:val="202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6" w:after="0" w:line="233" w:lineRule="auto"/>
              <w:ind w:left="72"/>
            </w:pPr>
            <w:r>
              <w:rPr>
                <w:w w:val="97"/>
                <w:sz w:val="16"/>
              </w:rPr>
              <w:t>9.</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88" w:after="0" w:line="228" w:lineRule="auto"/>
              <w:ind w:left="72"/>
            </w:pPr>
            <w:r>
              <w:rPr>
                <w:w w:val="102"/>
                <w:sz w:val="14"/>
              </w:rPr>
              <w:t>Родной город/село. Транспорт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6" w:after="0" w:line="233" w:lineRule="auto"/>
              <w:ind w:left="72"/>
            </w:pPr>
            <w:r>
              <w:rPr>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6" w:after="0" w:line="233" w:lineRule="auto"/>
              <w:ind w:left="72"/>
            </w:pPr>
            <w:r>
              <w:rPr>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6" w:after="0" w:line="233" w:lineRule="auto"/>
              <w:ind w:left="72"/>
            </w:pPr>
            <w:r>
              <w:rPr>
                <w:w w:val="97"/>
                <w:sz w:val="16"/>
              </w:rPr>
              <w:t>1</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6" w:after="0" w:line="254" w:lineRule="auto"/>
              <w:ind w:left="72"/>
            </w:pPr>
            <w:r w:rsidRPr="002D32C7">
              <w:rPr>
                <w:w w:val="97"/>
                <w:sz w:val="16"/>
              </w:rPr>
              <w:t xml:space="preserve">Диалогическая </w:t>
            </w:r>
            <w:r w:rsidRPr="002D32C7">
              <w:br/>
            </w:r>
            <w:r w:rsidRPr="002D32C7">
              <w:rPr>
                <w:w w:val="97"/>
                <w:sz w:val="16"/>
              </w:rPr>
              <w:t xml:space="preserve">речь; </w:t>
            </w:r>
            <w:r w:rsidRPr="002D32C7">
              <w:br/>
            </w:r>
            <w:proofErr w:type="spellStart"/>
            <w:r w:rsidRPr="002D32C7">
              <w:rPr>
                <w:w w:val="97"/>
                <w:sz w:val="16"/>
              </w:rPr>
              <w:t>Аудирование</w:t>
            </w:r>
            <w:proofErr w:type="spellEnd"/>
            <w:r w:rsidRPr="002D32C7">
              <w:rPr>
                <w:w w:val="97"/>
                <w:sz w:val="16"/>
              </w:rPr>
              <w:t xml:space="preserve">; </w:t>
            </w:r>
            <w:r w:rsidRPr="002D32C7">
              <w:br/>
            </w:r>
            <w:r w:rsidRPr="002D32C7">
              <w:rPr>
                <w:w w:val="97"/>
                <w:sz w:val="16"/>
              </w:rPr>
              <w:t xml:space="preserve">Фонетическая </w:t>
            </w:r>
            <w:r w:rsidRPr="002D32C7">
              <w:br/>
            </w:r>
            <w:r w:rsidRPr="002D32C7">
              <w:rPr>
                <w:w w:val="97"/>
                <w:sz w:val="16"/>
              </w:rPr>
              <w:t xml:space="preserve">сторона речи; </w:t>
            </w:r>
            <w:r w:rsidRPr="002D32C7">
              <w:br/>
            </w:r>
            <w:r w:rsidRPr="002D32C7">
              <w:rPr>
                <w:w w:val="97"/>
                <w:sz w:val="16"/>
              </w:rPr>
              <w:t xml:space="preserve">Лексическая </w:t>
            </w:r>
            <w:r w:rsidRPr="002D32C7">
              <w:br/>
            </w:r>
            <w:r w:rsidRPr="002D32C7">
              <w:rPr>
                <w:w w:val="97"/>
                <w:sz w:val="16"/>
              </w:rPr>
              <w:t xml:space="preserve">сторона речи; </w:t>
            </w:r>
            <w:r w:rsidRPr="002D32C7">
              <w:br/>
            </w:r>
            <w:r w:rsidRPr="002D32C7">
              <w:rPr>
                <w:w w:val="97"/>
                <w:sz w:val="16"/>
              </w:rPr>
              <w:t>Социокультурные знания и умения;</w:t>
            </w:r>
          </w:p>
        </w:tc>
        <w:tc>
          <w:tcPr>
            <w:tcW w:w="151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6" w:after="0" w:line="252" w:lineRule="auto"/>
              <w:ind w:left="72" w:right="288"/>
            </w:pPr>
            <w:r w:rsidRPr="002D32C7">
              <w:rPr>
                <w:w w:val="97"/>
                <w:sz w:val="16"/>
              </w:rPr>
              <w:t xml:space="preserve">Устный опрос; Практическая </w:t>
            </w:r>
            <w:r w:rsidRPr="002D32C7">
              <w:br/>
            </w:r>
            <w:r w:rsidRPr="002D32C7">
              <w:rPr>
                <w:w w:val="97"/>
                <w:sz w:val="16"/>
              </w:rPr>
              <w:t xml:space="preserve">работа; </w:t>
            </w:r>
            <w:r w:rsidRPr="002D32C7">
              <w:br/>
            </w:r>
            <w:r w:rsidRPr="002D32C7">
              <w:rPr>
                <w:w w:val="97"/>
                <w:sz w:val="16"/>
              </w:rPr>
              <w:t xml:space="preserve">Диктант; </w:t>
            </w:r>
            <w:r w:rsidRPr="002D32C7">
              <w:br/>
            </w:r>
            <w:r w:rsidRPr="002D32C7">
              <w:rPr>
                <w:w w:val="97"/>
                <w:sz w:val="16"/>
              </w:rPr>
              <w:t>Промежуточная аттестация;</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C34969" w:rsidRDefault="00C34969" w:rsidP="00C34969">
            <w:pPr>
              <w:autoSpaceDE w:val="0"/>
              <w:autoSpaceDN w:val="0"/>
              <w:spacing w:before="76" w:after="0" w:line="250" w:lineRule="auto"/>
              <w:ind w:left="70" w:right="1728"/>
              <w:rPr>
                <w:lang w:val="en-US"/>
              </w:rPr>
            </w:pPr>
            <w:r>
              <w:rPr>
                <w:w w:val="97"/>
                <w:sz w:val="16"/>
              </w:rPr>
              <w:t>РЭШ</w:t>
            </w:r>
            <w:r w:rsidRPr="00C34969">
              <w:rPr>
                <w:w w:val="97"/>
                <w:sz w:val="16"/>
                <w:lang w:val="en-US"/>
              </w:rPr>
              <w:t xml:space="preserve"> </w:t>
            </w:r>
            <w:r w:rsidRPr="00C34969">
              <w:rPr>
                <w:lang w:val="en-US"/>
              </w:rPr>
              <w:br/>
            </w:r>
            <w:r w:rsidRPr="00C34969">
              <w:rPr>
                <w:w w:val="97"/>
                <w:sz w:val="16"/>
                <w:lang w:val="en-US"/>
              </w:rPr>
              <w:t xml:space="preserve">multimedia-english.com </w:t>
            </w:r>
            <w:r w:rsidRPr="00C34969">
              <w:rPr>
                <w:lang w:val="en-US"/>
              </w:rPr>
              <w:br/>
            </w:r>
            <w:r w:rsidRPr="00C34969">
              <w:rPr>
                <w:w w:val="97"/>
                <w:sz w:val="16"/>
                <w:lang w:val="en-US"/>
              </w:rPr>
              <w:t>englishforkids.ru</w:t>
            </w:r>
          </w:p>
        </w:tc>
      </w:tr>
      <w:tr w:rsidR="00C34969" w:rsidRPr="00C34969" w:rsidTr="00C34969">
        <w:trPr>
          <w:trHeight w:hRule="exact" w:val="265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jc w:val="center"/>
            </w:pPr>
            <w:r>
              <w:rPr>
                <w:w w:val="97"/>
                <w:sz w:val="16"/>
              </w:rPr>
              <w:t>10.</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88" w:after="0" w:line="262" w:lineRule="auto"/>
              <w:ind w:left="72" w:right="576"/>
            </w:pPr>
            <w:r w:rsidRPr="002D32C7">
              <w:rPr>
                <w:w w:val="102"/>
                <w:sz w:val="14"/>
              </w:rPr>
              <w:t>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1</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8" w:after="0" w:line="254" w:lineRule="auto"/>
              <w:ind w:left="72"/>
            </w:pPr>
            <w:r w:rsidRPr="002D32C7">
              <w:rPr>
                <w:w w:val="97"/>
                <w:sz w:val="16"/>
              </w:rPr>
              <w:t xml:space="preserve">Монологическая речь; </w:t>
            </w:r>
            <w:r w:rsidRPr="002D32C7">
              <w:br/>
            </w:r>
            <w:proofErr w:type="spellStart"/>
            <w:r w:rsidRPr="002D32C7">
              <w:rPr>
                <w:w w:val="97"/>
                <w:sz w:val="16"/>
              </w:rPr>
              <w:t>Аудирование</w:t>
            </w:r>
            <w:proofErr w:type="spellEnd"/>
            <w:r w:rsidRPr="002D32C7">
              <w:rPr>
                <w:w w:val="97"/>
                <w:sz w:val="16"/>
              </w:rPr>
              <w:t xml:space="preserve">; </w:t>
            </w:r>
            <w:r w:rsidRPr="002D32C7">
              <w:br/>
            </w:r>
            <w:r w:rsidRPr="002D32C7">
              <w:rPr>
                <w:w w:val="97"/>
                <w:sz w:val="16"/>
              </w:rPr>
              <w:t xml:space="preserve">Смысловое </w:t>
            </w:r>
            <w:r w:rsidRPr="002D32C7">
              <w:br/>
            </w:r>
            <w:r w:rsidRPr="002D32C7">
              <w:rPr>
                <w:w w:val="97"/>
                <w:sz w:val="16"/>
              </w:rPr>
              <w:t xml:space="preserve">чтение; </w:t>
            </w:r>
            <w:r w:rsidRPr="002D32C7">
              <w:br/>
            </w:r>
            <w:r w:rsidRPr="002D32C7">
              <w:rPr>
                <w:w w:val="97"/>
                <w:sz w:val="16"/>
              </w:rPr>
              <w:t xml:space="preserve">Фонетическая </w:t>
            </w:r>
            <w:r w:rsidRPr="002D32C7">
              <w:br/>
            </w:r>
            <w:r w:rsidRPr="002D32C7">
              <w:rPr>
                <w:w w:val="97"/>
                <w:sz w:val="16"/>
              </w:rPr>
              <w:t xml:space="preserve">сторона речи; </w:t>
            </w:r>
            <w:r w:rsidRPr="002D32C7">
              <w:br/>
            </w:r>
            <w:r w:rsidRPr="002D32C7">
              <w:rPr>
                <w:w w:val="97"/>
                <w:sz w:val="16"/>
              </w:rPr>
              <w:t xml:space="preserve">Орфография и </w:t>
            </w:r>
            <w:r w:rsidRPr="002D32C7">
              <w:br/>
            </w:r>
            <w:r w:rsidRPr="002D32C7">
              <w:rPr>
                <w:w w:val="97"/>
                <w:sz w:val="16"/>
              </w:rPr>
              <w:t xml:space="preserve">пунктуация; </w:t>
            </w:r>
            <w:r w:rsidRPr="002D32C7">
              <w:br/>
            </w:r>
            <w:r w:rsidRPr="002D32C7">
              <w:rPr>
                <w:w w:val="97"/>
                <w:sz w:val="16"/>
              </w:rPr>
              <w:t xml:space="preserve">Лексическая </w:t>
            </w:r>
            <w:r w:rsidRPr="002D32C7">
              <w:br/>
            </w:r>
            <w:r w:rsidRPr="002D32C7">
              <w:rPr>
                <w:w w:val="97"/>
                <w:sz w:val="16"/>
              </w:rPr>
              <w:t xml:space="preserve">сторона речи; </w:t>
            </w:r>
            <w:r w:rsidRPr="002D32C7">
              <w:br/>
            </w:r>
            <w:r w:rsidRPr="002D32C7">
              <w:rPr>
                <w:w w:val="97"/>
                <w:sz w:val="16"/>
              </w:rPr>
              <w:t>Социокультурные знания и умения;</w:t>
            </w:r>
          </w:p>
        </w:tc>
        <w:tc>
          <w:tcPr>
            <w:tcW w:w="151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8" w:after="0" w:line="254" w:lineRule="auto"/>
              <w:ind w:left="72" w:right="288"/>
            </w:pPr>
            <w:r w:rsidRPr="002D32C7">
              <w:rPr>
                <w:w w:val="97"/>
                <w:sz w:val="16"/>
              </w:rPr>
              <w:t xml:space="preserve">Практическая </w:t>
            </w:r>
            <w:r w:rsidRPr="002D32C7">
              <w:br/>
            </w:r>
            <w:r w:rsidRPr="002D32C7">
              <w:rPr>
                <w:w w:val="97"/>
                <w:sz w:val="16"/>
              </w:rPr>
              <w:t xml:space="preserve">работа; </w:t>
            </w:r>
            <w:r w:rsidRPr="002D32C7">
              <w:br/>
            </w:r>
            <w:r w:rsidRPr="002D32C7">
              <w:rPr>
                <w:w w:val="97"/>
                <w:sz w:val="16"/>
              </w:rPr>
              <w:t xml:space="preserve">Тестирование; </w:t>
            </w:r>
            <w:r w:rsidRPr="002D32C7">
              <w:br/>
            </w:r>
            <w:r w:rsidRPr="002D32C7">
              <w:rPr>
                <w:w w:val="97"/>
                <w:sz w:val="16"/>
              </w:rPr>
              <w:t xml:space="preserve">Самооценка с </w:t>
            </w:r>
            <w:r w:rsidRPr="002D32C7">
              <w:br/>
            </w:r>
            <w:proofErr w:type="spellStart"/>
            <w:r w:rsidRPr="002D32C7">
              <w:rPr>
                <w:w w:val="97"/>
                <w:sz w:val="16"/>
              </w:rPr>
              <w:t>использованием«Оценочного</w:t>
            </w:r>
            <w:proofErr w:type="spellEnd"/>
            <w:r w:rsidRPr="002D32C7">
              <w:rPr>
                <w:w w:val="97"/>
                <w:sz w:val="16"/>
              </w:rPr>
              <w:t xml:space="preserve"> </w:t>
            </w:r>
            <w:r w:rsidRPr="002D32C7">
              <w:br/>
            </w:r>
            <w:r w:rsidRPr="002D32C7">
              <w:rPr>
                <w:w w:val="97"/>
                <w:sz w:val="16"/>
              </w:rPr>
              <w:t>листа»;</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C34969" w:rsidRDefault="00C34969" w:rsidP="00C34969">
            <w:pPr>
              <w:autoSpaceDE w:val="0"/>
              <w:autoSpaceDN w:val="0"/>
              <w:spacing w:before="78" w:after="0" w:line="247" w:lineRule="auto"/>
              <w:ind w:left="70" w:right="2160"/>
              <w:rPr>
                <w:lang w:val="en-US"/>
              </w:rPr>
            </w:pPr>
            <w:r w:rsidRPr="00C34969">
              <w:rPr>
                <w:w w:val="97"/>
                <w:sz w:val="16"/>
                <w:lang w:val="en-US"/>
              </w:rPr>
              <w:t xml:space="preserve">worldoftales.com </w:t>
            </w:r>
            <w:r w:rsidRPr="00C34969">
              <w:rPr>
                <w:lang w:val="en-US"/>
              </w:rPr>
              <w:br/>
            </w:r>
            <w:r w:rsidRPr="00C34969">
              <w:rPr>
                <w:w w:val="97"/>
                <w:sz w:val="16"/>
                <w:lang w:val="en-US"/>
              </w:rPr>
              <w:t xml:space="preserve">rhymes.org.uk </w:t>
            </w:r>
            <w:r w:rsidRPr="00C34969">
              <w:rPr>
                <w:lang w:val="en-US"/>
              </w:rPr>
              <w:br/>
            </w:r>
            <w:r w:rsidRPr="00C34969">
              <w:rPr>
                <w:w w:val="97"/>
                <w:sz w:val="16"/>
                <w:lang w:val="en-US"/>
              </w:rPr>
              <w:t>fairytales.com</w:t>
            </w:r>
          </w:p>
        </w:tc>
      </w:tr>
      <w:tr w:rsidR="00C34969" w:rsidRPr="00C34969" w:rsidTr="00C34969">
        <w:trPr>
          <w:trHeight w:hRule="exact" w:val="227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jc w:val="center"/>
            </w:pPr>
            <w:r>
              <w:rPr>
                <w:w w:val="97"/>
                <w:sz w:val="16"/>
              </w:rPr>
              <w:t>11.</w:t>
            </w:r>
          </w:p>
        </w:tc>
        <w:tc>
          <w:tcPr>
            <w:tcW w:w="51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8" w:after="0" w:line="245" w:lineRule="auto"/>
              <w:ind w:left="72" w:right="288"/>
            </w:pPr>
            <w:r w:rsidRPr="002D32C7">
              <w:rPr>
                <w:w w:val="97"/>
                <w:sz w:val="16"/>
              </w:rPr>
              <w:t>Выдающиеся люди родной страны и страны/стран изучаемого языка: писатели, поэты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8" w:after="0" w:line="230" w:lineRule="auto"/>
              <w:ind w:left="72"/>
            </w:pPr>
            <w:r>
              <w:rPr>
                <w:w w:val="97"/>
                <w:sz w:val="16"/>
              </w:rPr>
              <w:t>1</w:t>
            </w:r>
          </w:p>
        </w:tc>
        <w:tc>
          <w:tcPr>
            <w:tcW w:w="13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8" w:after="0" w:line="254" w:lineRule="auto"/>
              <w:ind w:left="72"/>
            </w:pPr>
            <w:proofErr w:type="spellStart"/>
            <w:r w:rsidRPr="002D32C7">
              <w:rPr>
                <w:w w:val="97"/>
                <w:sz w:val="16"/>
              </w:rPr>
              <w:t>Аудирование</w:t>
            </w:r>
            <w:proofErr w:type="spellEnd"/>
            <w:r w:rsidRPr="002D32C7">
              <w:rPr>
                <w:w w:val="97"/>
                <w:sz w:val="16"/>
              </w:rPr>
              <w:t xml:space="preserve">; </w:t>
            </w:r>
            <w:r w:rsidRPr="002D32C7">
              <w:br/>
            </w:r>
            <w:r w:rsidRPr="002D32C7">
              <w:rPr>
                <w:w w:val="97"/>
                <w:sz w:val="16"/>
              </w:rPr>
              <w:t xml:space="preserve">Смысловое </w:t>
            </w:r>
            <w:r w:rsidRPr="002D32C7">
              <w:br/>
            </w:r>
            <w:r w:rsidRPr="002D32C7">
              <w:rPr>
                <w:w w:val="97"/>
                <w:sz w:val="16"/>
              </w:rPr>
              <w:t xml:space="preserve">чтение; </w:t>
            </w:r>
            <w:r w:rsidRPr="002D32C7">
              <w:br/>
            </w:r>
            <w:r w:rsidRPr="002D32C7">
              <w:rPr>
                <w:w w:val="97"/>
                <w:sz w:val="16"/>
              </w:rPr>
              <w:t xml:space="preserve">Фонетическая </w:t>
            </w:r>
            <w:r w:rsidRPr="002D32C7">
              <w:br/>
            </w:r>
            <w:r w:rsidRPr="002D32C7">
              <w:rPr>
                <w:w w:val="97"/>
                <w:sz w:val="16"/>
              </w:rPr>
              <w:t xml:space="preserve">сторона речи; </w:t>
            </w:r>
            <w:r w:rsidRPr="002D32C7">
              <w:br/>
            </w:r>
            <w:r w:rsidRPr="002D32C7">
              <w:rPr>
                <w:w w:val="97"/>
                <w:sz w:val="16"/>
              </w:rPr>
              <w:t xml:space="preserve">Орфография и </w:t>
            </w:r>
            <w:r w:rsidRPr="002D32C7">
              <w:br/>
            </w:r>
            <w:r w:rsidRPr="002D32C7">
              <w:rPr>
                <w:w w:val="97"/>
                <w:sz w:val="16"/>
              </w:rPr>
              <w:t xml:space="preserve">пунктуация; </w:t>
            </w:r>
            <w:r w:rsidRPr="002D32C7">
              <w:br/>
            </w:r>
            <w:r w:rsidRPr="002D32C7">
              <w:rPr>
                <w:w w:val="97"/>
                <w:sz w:val="16"/>
              </w:rPr>
              <w:t xml:space="preserve">Лексическая </w:t>
            </w:r>
            <w:r w:rsidRPr="002D32C7">
              <w:br/>
            </w:r>
            <w:r w:rsidRPr="002D32C7">
              <w:rPr>
                <w:w w:val="97"/>
                <w:sz w:val="16"/>
              </w:rPr>
              <w:t xml:space="preserve">сторона речи; </w:t>
            </w:r>
            <w:r w:rsidRPr="002D32C7">
              <w:br/>
            </w:r>
            <w:r w:rsidRPr="002D32C7">
              <w:rPr>
                <w:w w:val="97"/>
                <w:sz w:val="16"/>
              </w:rPr>
              <w:t>Социокультурные знания и умения;</w:t>
            </w:r>
          </w:p>
        </w:tc>
        <w:tc>
          <w:tcPr>
            <w:tcW w:w="151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8" w:after="0" w:line="254" w:lineRule="auto"/>
              <w:ind w:left="72" w:right="288"/>
            </w:pPr>
            <w:r w:rsidRPr="002D32C7">
              <w:rPr>
                <w:w w:val="97"/>
                <w:sz w:val="16"/>
              </w:rPr>
              <w:t xml:space="preserve">Устный опрос; Практическая </w:t>
            </w:r>
            <w:r w:rsidRPr="002D32C7">
              <w:br/>
            </w:r>
            <w:r w:rsidRPr="002D32C7">
              <w:rPr>
                <w:w w:val="97"/>
                <w:sz w:val="16"/>
              </w:rPr>
              <w:t xml:space="preserve">работа; </w:t>
            </w:r>
            <w:r w:rsidRPr="002D32C7">
              <w:br/>
            </w:r>
            <w:r w:rsidRPr="002D32C7">
              <w:rPr>
                <w:w w:val="97"/>
                <w:sz w:val="16"/>
              </w:rPr>
              <w:t xml:space="preserve">Самооценка с </w:t>
            </w:r>
            <w:r w:rsidRPr="002D32C7">
              <w:br/>
            </w:r>
            <w:proofErr w:type="spellStart"/>
            <w:r w:rsidRPr="002D32C7">
              <w:rPr>
                <w:w w:val="97"/>
                <w:sz w:val="16"/>
              </w:rPr>
              <w:t>использованием«Оценочного</w:t>
            </w:r>
            <w:proofErr w:type="spellEnd"/>
            <w:r w:rsidRPr="002D32C7">
              <w:rPr>
                <w:w w:val="97"/>
                <w:sz w:val="16"/>
              </w:rPr>
              <w:t xml:space="preserve"> </w:t>
            </w:r>
            <w:r w:rsidRPr="002D32C7">
              <w:br/>
            </w:r>
            <w:r w:rsidRPr="002D32C7">
              <w:rPr>
                <w:w w:val="97"/>
                <w:sz w:val="16"/>
              </w:rPr>
              <w:t xml:space="preserve">листа»; </w:t>
            </w:r>
            <w:r w:rsidRPr="002D32C7">
              <w:br/>
            </w:r>
            <w:r w:rsidRPr="002D32C7">
              <w:rPr>
                <w:w w:val="97"/>
                <w:sz w:val="16"/>
              </w:rPr>
              <w:t>Промежуточная аттестация;</w:t>
            </w:r>
          </w:p>
        </w:tc>
        <w:tc>
          <w:tcPr>
            <w:tcW w:w="347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C34969" w:rsidRDefault="00C34969" w:rsidP="00C34969">
            <w:pPr>
              <w:autoSpaceDE w:val="0"/>
              <w:autoSpaceDN w:val="0"/>
              <w:spacing w:before="78" w:after="0" w:line="250" w:lineRule="auto"/>
              <w:ind w:left="70" w:right="2160"/>
              <w:rPr>
                <w:lang w:val="en-US"/>
              </w:rPr>
            </w:pPr>
            <w:r w:rsidRPr="00C34969">
              <w:rPr>
                <w:w w:val="97"/>
                <w:sz w:val="16"/>
                <w:lang w:val="en-US"/>
              </w:rPr>
              <w:t xml:space="preserve">real-english.com </w:t>
            </w:r>
            <w:r w:rsidRPr="00C34969">
              <w:rPr>
                <w:lang w:val="en-US"/>
              </w:rPr>
              <w:br/>
            </w:r>
            <w:r w:rsidRPr="00C34969">
              <w:rPr>
                <w:w w:val="97"/>
                <w:sz w:val="16"/>
                <w:lang w:val="en-US"/>
              </w:rPr>
              <w:t xml:space="preserve">britishcouncil.org </w:t>
            </w:r>
            <w:r w:rsidRPr="00C34969">
              <w:rPr>
                <w:lang w:val="en-US"/>
              </w:rPr>
              <w:br/>
            </w:r>
            <w:r w:rsidRPr="00C34969">
              <w:rPr>
                <w:w w:val="97"/>
                <w:sz w:val="16"/>
                <w:lang w:val="en-US"/>
              </w:rPr>
              <w:t xml:space="preserve">rhymes.org.uk </w:t>
            </w:r>
            <w:r w:rsidRPr="00C34969">
              <w:rPr>
                <w:lang w:val="en-US"/>
              </w:rPr>
              <w:br/>
            </w:r>
            <w:r w:rsidRPr="00C34969">
              <w:rPr>
                <w:w w:val="97"/>
                <w:sz w:val="16"/>
                <w:lang w:val="en-US"/>
              </w:rPr>
              <w:t>youtube.ru</w:t>
            </w:r>
          </w:p>
        </w:tc>
      </w:tr>
      <w:tr w:rsidR="00C34969" w:rsidTr="00C34969">
        <w:trPr>
          <w:gridAfter w:val="3"/>
          <w:wAfter w:w="6352" w:type="dxa"/>
          <w:trHeight w:hRule="exact" w:val="328"/>
        </w:trPr>
        <w:tc>
          <w:tcPr>
            <w:tcW w:w="551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76" w:after="0" w:line="233" w:lineRule="auto"/>
              <w:ind w:left="72"/>
            </w:pPr>
            <w:r w:rsidRPr="002D32C7">
              <w:rPr>
                <w:w w:val="97"/>
                <w:sz w:val="16"/>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6" w:after="0" w:line="233" w:lineRule="auto"/>
              <w:ind w:left="72"/>
            </w:pPr>
            <w:r>
              <w:rPr>
                <w:w w:val="97"/>
                <w:sz w:val="16"/>
              </w:rPr>
              <w:t>102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6" w:after="0" w:line="233" w:lineRule="auto"/>
              <w:ind w:left="72"/>
            </w:pPr>
            <w:r>
              <w:rPr>
                <w:w w:val="97"/>
                <w:sz w:val="16"/>
              </w:rPr>
              <w:t>10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76" w:after="0" w:line="233" w:lineRule="auto"/>
              <w:ind w:left="72"/>
            </w:pPr>
            <w:r>
              <w:rPr>
                <w:w w:val="97"/>
                <w:sz w:val="16"/>
              </w:rPr>
              <w:t>3</w:t>
            </w:r>
          </w:p>
        </w:tc>
      </w:tr>
    </w:tbl>
    <w:p w:rsidR="00C34969" w:rsidRDefault="00C34969" w:rsidP="00C34969">
      <w:pPr>
        <w:autoSpaceDE w:val="0"/>
        <w:autoSpaceDN w:val="0"/>
        <w:spacing w:after="0" w:line="14" w:lineRule="exact"/>
      </w:pPr>
    </w:p>
    <w:p w:rsidR="00C34969" w:rsidRDefault="00C34969" w:rsidP="00C34969">
      <w:pPr>
        <w:sectPr w:rsidR="00C34969">
          <w:pgSz w:w="16840" w:h="11900"/>
          <w:pgMar w:top="284" w:right="640" w:bottom="586" w:left="666" w:header="720" w:footer="720" w:gutter="0"/>
          <w:cols w:space="720" w:equalWidth="0">
            <w:col w:w="15534" w:space="0"/>
          </w:cols>
          <w:docGrid w:linePitch="360"/>
        </w:sectPr>
      </w:pPr>
    </w:p>
    <w:p w:rsidR="00C34969" w:rsidRDefault="00C34969" w:rsidP="00C34969">
      <w:pPr>
        <w:sectPr w:rsidR="00C34969">
          <w:pgSz w:w="16840" w:h="11900"/>
          <w:pgMar w:top="1440" w:right="1440" w:bottom="1440" w:left="1440" w:header="720" w:footer="720" w:gutter="0"/>
          <w:cols w:space="720" w:equalWidth="0">
            <w:col w:w="15534" w:space="0"/>
          </w:cols>
          <w:docGrid w:linePitch="360"/>
        </w:sectPr>
      </w:pPr>
    </w:p>
    <w:p w:rsidR="00C34969" w:rsidRDefault="00C34969" w:rsidP="00C34969">
      <w:pPr>
        <w:autoSpaceDE w:val="0"/>
        <w:autoSpaceDN w:val="0"/>
        <w:spacing w:after="78" w:line="220" w:lineRule="exact"/>
      </w:pPr>
    </w:p>
    <w:p w:rsidR="00C34969" w:rsidRDefault="00C34969" w:rsidP="00C34969">
      <w:pPr>
        <w:autoSpaceDE w:val="0"/>
        <w:autoSpaceDN w:val="0"/>
        <w:spacing w:after="320" w:line="230" w:lineRule="auto"/>
      </w:pPr>
      <w:r>
        <w:rPr>
          <w:b/>
        </w:rPr>
        <w:t xml:space="preserve">ПОУРОЧНОЕ ПЛАНИРОВАНИЕ </w:t>
      </w:r>
    </w:p>
    <w:tbl>
      <w:tblPr>
        <w:tblW w:w="0" w:type="auto"/>
        <w:tblInd w:w="6" w:type="dxa"/>
        <w:tblLayout w:type="fixed"/>
        <w:tblLook w:val="04A0" w:firstRow="1" w:lastRow="0" w:firstColumn="1" w:lastColumn="0" w:noHBand="0" w:noVBand="1"/>
      </w:tblPr>
      <w:tblGrid>
        <w:gridCol w:w="576"/>
        <w:gridCol w:w="2964"/>
        <w:gridCol w:w="734"/>
        <w:gridCol w:w="1620"/>
        <w:gridCol w:w="1668"/>
        <w:gridCol w:w="1826"/>
      </w:tblGrid>
      <w:tr w:rsidR="00C34969" w:rsidTr="00C34969">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144"/>
            </w:pPr>
            <w:r>
              <w:rPr>
                <w:b/>
              </w:rPr>
              <w:t>№</w:t>
            </w:r>
            <w:r>
              <w:br/>
            </w:r>
            <w:r>
              <w:rPr>
                <w:b/>
              </w:rPr>
              <w:t>п/п</w:t>
            </w:r>
          </w:p>
        </w:tc>
        <w:tc>
          <w:tcPr>
            <w:tcW w:w="29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rPr>
                <w:b/>
              </w:rPr>
              <w:t>Тема урока</w:t>
            </w:r>
          </w:p>
        </w:tc>
        <w:tc>
          <w:tcPr>
            <w:tcW w:w="40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rPr>
                <w:b/>
              </w:rPr>
              <w:t>Количество часов</w:t>
            </w:r>
          </w:p>
        </w:tc>
        <w:tc>
          <w:tcPr>
            <w:tcW w:w="18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144"/>
            </w:pPr>
            <w:r>
              <w:rPr>
                <w:b/>
              </w:rPr>
              <w:t>Виды, формы контроля</w:t>
            </w:r>
          </w:p>
        </w:tc>
      </w:tr>
      <w:tr w:rsidR="00C34969" w:rsidTr="00C34969">
        <w:trPr>
          <w:trHeight w:hRule="exact" w:val="828"/>
        </w:trPr>
        <w:tc>
          <w:tcPr>
            <w:tcW w:w="576" w:type="dxa"/>
            <w:vMerge/>
            <w:tcBorders>
              <w:top w:val="single" w:sz="4" w:space="0" w:color="000000"/>
              <w:left w:val="single" w:sz="4" w:space="0" w:color="000000"/>
              <w:bottom w:val="single" w:sz="4" w:space="0" w:color="000000"/>
              <w:right w:val="single" w:sz="4" w:space="0" w:color="000000"/>
            </w:tcBorders>
          </w:tcPr>
          <w:p w:rsidR="00C34969" w:rsidRDefault="00C34969" w:rsidP="00C34969"/>
        </w:tc>
        <w:tc>
          <w:tcPr>
            <w:tcW w:w="2964" w:type="dxa"/>
            <w:vMerge/>
            <w:tcBorders>
              <w:top w:val="single" w:sz="4" w:space="0" w:color="000000"/>
              <w:left w:val="single" w:sz="4" w:space="0" w:color="000000"/>
              <w:bottom w:val="single" w:sz="4" w:space="0" w:color="000000"/>
              <w:right w:val="single" w:sz="4" w:space="0" w:color="000000"/>
            </w:tcBorders>
          </w:tcPr>
          <w:p w:rsidR="00C34969" w:rsidRDefault="00C34969" w:rsidP="00C34969"/>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rPr>
                <w:b/>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pPr>
            <w:r>
              <w:rPr>
                <w:b/>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pPr>
            <w:r>
              <w:rPr>
                <w:b/>
              </w:rPr>
              <w:t>практические работы</w:t>
            </w:r>
          </w:p>
        </w:tc>
        <w:tc>
          <w:tcPr>
            <w:tcW w:w="1826" w:type="dxa"/>
            <w:vMerge/>
            <w:tcBorders>
              <w:top w:val="single" w:sz="4" w:space="0" w:color="000000"/>
              <w:left w:val="single" w:sz="4" w:space="0" w:color="000000"/>
              <w:bottom w:val="single" w:sz="4" w:space="0" w:color="000000"/>
              <w:right w:val="single" w:sz="4" w:space="0" w:color="000000"/>
            </w:tcBorders>
          </w:tcPr>
          <w:p w:rsidR="00C34969" w:rsidRDefault="00C34969" w:rsidP="00C34969"/>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1.</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Входная диагностика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 xml:space="preserve">Входная </w:t>
            </w:r>
            <w:r>
              <w:br/>
              <w:t>диагностика;</w:t>
            </w:r>
          </w:p>
        </w:tc>
      </w:tr>
      <w:tr w:rsidR="00C34969" w:rsidTr="00C34969">
        <w:trPr>
          <w:trHeight w:hRule="exact" w:val="4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2.</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Моя семья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3.</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Описание членов семьи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71" w:lineRule="auto"/>
              <w:ind w:left="72" w:right="144"/>
            </w:pPr>
            <w:r>
              <w:t xml:space="preserve">Устный опрос; Письменный </w:t>
            </w:r>
            <w:r>
              <w:br/>
              <w:t>контроль;</w:t>
            </w:r>
          </w:p>
        </w:tc>
      </w:tr>
      <w:tr w:rsidR="00C34969" w:rsidRPr="00EC2667" w:rsidTr="00C34969">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4.</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Мои друзья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98" w:after="0"/>
              <w:ind w:left="72" w:right="144"/>
            </w:pPr>
            <w:r w:rsidRPr="002D32C7">
              <w:t xml:space="preserve">Письменный </w:t>
            </w:r>
            <w:r w:rsidRPr="002D32C7">
              <w:br/>
              <w:t xml:space="preserve">контроль; </w:t>
            </w:r>
            <w:r w:rsidRPr="002D32C7">
              <w:br/>
              <w:t>Устный опрос;; Диктант;</w:t>
            </w:r>
          </w:p>
        </w:tc>
      </w:tr>
      <w:tr w:rsidR="00C34969" w:rsidTr="00C34969">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5.</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Описание друзей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ind w:left="72" w:right="144"/>
            </w:pPr>
            <w:r>
              <w:t xml:space="preserve">Письменный </w:t>
            </w:r>
            <w:r>
              <w:br/>
              <w:t xml:space="preserve">контроль; </w:t>
            </w:r>
            <w:r>
              <w:br/>
              <w:t>Устный опрос;; ;</w:t>
            </w:r>
          </w:p>
        </w:tc>
      </w:tr>
      <w:tr w:rsidR="00C34969" w:rsidRPr="00EC2667" w:rsidTr="00C34969">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6.</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Знаменитые семьи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98" w:after="0"/>
              <w:ind w:left="72" w:right="144"/>
            </w:pPr>
            <w:r w:rsidRPr="002D32C7">
              <w:t xml:space="preserve">Письменный </w:t>
            </w:r>
            <w:r w:rsidRPr="002D32C7">
              <w:br/>
              <w:t xml:space="preserve">контроль; </w:t>
            </w:r>
            <w:r w:rsidRPr="002D32C7">
              <w:br/>
              <w:t>Устный опрос;; Диктант;</w:t>
            </w:r>
          </w:p>
        </w:tc>
      </w:tr>
      <w:tr w:rsidR="00C34969" w:rsidTr="00C34969">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7.</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Семейные праздники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71" w:lineRule="auto"/>
              <w:ind w:left="72"/>
            </w:pPr>
            <w:r>
              <w:t xml:space="preserve">Письменный </w:t>
            </w:r>
            <w:r>
              <w:br/>
              <w:t xml:space="preserve">контроль; </w:t>
            </w:r>
            <w:r>
              <w:br/>
              <w:t>Устный опрос; ;</w:t>
            </w:r>
          </w:p>
        </w:tc>
      </w:tr>
      <w:tr w:rsidR="00C34969" w:rsidTr="00C34969">
        <w:trPr>
          <w:trHeight w:hRule="exact" w:val="492"/>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8.</w:t>
            </w:r>
          </w:p>
        </w:tc>
        <w:tc>
          <w:tcPr>
            <w:tcW w:w="2964" w:type="dxa"/>
            <w:tcBorders>
              <w:top w:val="single" w:sz="4" w:space="0" w:color="000000"/>
              <w:left w:val="single" w:sz="4" w:space="0" w:color="000000"/>
              <w:bottom w:val="single" w:sz="5"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Готовим на праздники</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1166"/>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9.</w:t>
            </w:r>
          </w:p>
        </w:tc>
        <w:tc>
          <w:tcPr>
            <w:tcW w:w="2964" w:type="dxa"/>
            <w:tcBorders>
              <w:top w:val="single" w:sz="5"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День рождения</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4"/>
            </w:pPr>
            <w: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0</w:t>
            </w:r>
          </w:p>
        </w:tc>
        <w:tc>
          <w:tcPr>
            <w:tcW w:w="1826" w:type="dxa"/>
            <w:tcBorders>
              <w:top w:val="single" w:sz="5"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71" w:lineRule="auto"/>
              <w:ind w:left="72"/>
            </w:pPr>
            <w:r>
              <w:t xml:space="preserve">Письменный </w:t>
            </w:r>
            <w:r>
              <w:br/>
              <w:t xml:space="preserve">контроль; </w:t>
            </w:r>
            <w:r>
              <w:br/>
              <w:t>Устный опрос; ;</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10.</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98" w:after="0" w:line="262" w:lineRule="auto"/>
              <w:ind w:left="72" w:right="864"/>
            </w:pPr>
            <w:r w:rsidRPr="002D32C7">
              <w:t xml:space="preserve">"Семья и семейные </w:t>
            </w:r>
            <w:proofErr w:type="spellStart"/>
            <w:r w:rsidRPr="002D32C7">
              <w:t>праздники"КР</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Контрольная работа;</w:t>
            </w:r>
          </w:p>
        </w:tc>
      </w:tr>
      <w:tr w:rsidR="00C34969" w:rsidTr="00C3496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11.</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Внешность человека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12.</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576"/>
            </w:pPr>
            <w:r>
              <w:t>Описание внешности персонажа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13.</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Характер человека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14.</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720"/>
            </w:pPr>
            <w:r>
              <w:t>Описание характера персонажа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bl>
    <w:p w:rsidR="00C34969" w:rsidRDefault="00C34969" w:rsidP="00C34969">
      <w:pPr>
        <w:autoSpaceDE w:val="0"/>
        <w:autoSpaceDN w:val="0"/>
        <w:spacing w:after="0" w:line="14" w:lineRule="exact"/>
      </w:pPr>
    </w:p>
    <w:p w:rsidR="00C34969" w:rsidRDefault="00C34969" w:rsidP="00C34969">
      <w:pPr>
        <w:sectPr w:rsidR="00C34969">
          <w:pgSz w:w="11900" w:h="16840"/>
          <w:pgMar w:top="298" w:right="650" w:bottom="524" w:left="666" w:header="720" w:footer="720" w:gutter="0"/>
          <w:cols w:space="720" w:equalWidth="0">
            <w:col w:w="10584" w:space="0"/>
          </w:cols>
          <w:docGrid w:linePitch="360"/>
        </w:sectPr>
      </w:pPr>
    </w:p>
    <w:p w:rsidR="00C34969" w:rsidRDefault="00C34969" w:rsidP="00C34969">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964"/>
        <w:gridCol w:w="734"/>
        <w:gridCol w:w="1620"/>
        <w:gridCol w:w="1668"/>
        <w:gridCol w:w="1164"/>
        <w:gridCol w:w="1826"/>
      </w:tblGrid>
      <w:tr w:rsidR="00C34969" w:rsidTr="00C34969">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15.</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Знаменитые люди. Факт файл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71" w:lineRule="auto"/>
              <w:ind w:left="72"/>
            </w:pPr>
            <w:r>
              <w:t xml:space="preserve">Письменный </w:t>
            </w:r>
            <w:r>
              <w:br/>
              <w:t xml:space="preserve">контроль; </w:t>
            </w:r>
            <w:r>
              <w:br/>
              <w:t>Устный опрос; ;</w:t>
            </w:r>
          </w:p>
        </w:tc>
      </w:tr>
      <w:tr w:rsidR="00C34969" w:rsidTr="00C34969">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16.</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Описание литературного персонажа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71" w:lineRule="auto"/>
              <w:ind w:left="72"/>
            </w:pPr>
            <w:r>
              <w:t xml:space="preserve">Письменный </w:t>
            </w:r>
            <w:r>
              <w:br/>
              <w:t xml:space="preserve">контроль; </w:t>
            </w:r>
            <w:r>
              <w:br/>
              <w:t>Устный опрос; ;</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17.</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98" w:after="0" w:line="262" w:lineRule="auto"/>
              <w:ind w:left="72" w:right="432"/>
            </w:pPr>
            <w:r w:rsidRPr="002D32C7">
              <w:t xml:space="preserve">"Внешность и характер </w:t>
            </w:r>
            <w:proofErr w:type="spellStart"/>
            <w:r w:rsidRPr="002D32C7">
              <w:t>человека"КР</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Контрольная работа;</w:t>
            </w:r>
          </w:p>
        </w:tc>
      </w:tr>
      <w:tr w:rsidR="00C34969" w:rsidTr="00C34969">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18.</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100" w:after="0" w:line="262" w:lineRule="auto"/>
              <w:ind w:right="1152"/>
              <w:jc w:val="center"/>
            </w:pPr>
            <w:r w:rsidRPr="002D32C7">
              <w:t xml:space="preserve">Я </w:t>
            </w:r>
            <w:proofErr w:type="gramStart"/>
            <w:r w:rsidRPr="002D32C7">
              <w:t>из..</w:t>
            </w:r>
            <w:proofErr w:type="gramEnd"/>
            <w:r w:rsidRPr="002D32C7">
              <w:t xml:space="preserve"> Страны и национальности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Устный опрос;</w:t>
            </w:r>
          </w:p>
        </w:tc>
      </w:tr>
      <w:tr w:rsidR="00C34969" w:rsidTr="00C3496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19.</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Мой досуг</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20.</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Мои увлечения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71" w:lineRule="auto"/>
              <w:ind w:left="72"/>
            </w:pPr>
            <w:r>
              <w:t xml:space="preserve">Письменный </w:t>
            </w:r>
            <w:r>
              <w:br/>
              <w:t xml:space="preserve">контроль; </w:t>
            </w:r>
            <w:r>
              <w:br/>
              <w:t>Устный опрос; ;</w:t>
            </w:r>
          </w:p>
        </w:tc>
      </w:tr>
      <w:tr w:rsidR="00C34969" w:rsidTr="00C34969">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21.</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Мои личные вещи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71" w:lineRule="auto"/>
              <w:ind w:left="72"/>
            </w:pPr>
            <w:r>
              <w:t xml:space="preserve">Письменный </w:t>
            </w:r>
            <w:r>
              <w:br/>
              <w:t xml:space="preserve">контроль; </w:t>
            </w:r>
            <w:r>
              <w:br/>
              <w:t>Устный опрос; ;</w:t>
            </w:r>
          </w:p>
        </w:tc>
      </w:tr>
      <w:tr w:rsidR="00C34969" w:rsidTr="00C34969">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22.</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Моя коллекция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71" w:lineRule="auto"/>
              <w:ind w:left="72"/>
            </w:pPr>
            <w:r>
              <w:t xml:space="preserve">Письменный </w:t>
            </w:r>
            <w:r>
              <w:br/>
              <w:t xml:space="preserve">контроль; </w:t>
            </w:r>
            <w:r>
              <w:br/>
              <w:t>Устный опрос; ;</w:t>
            </w:r>
          </w:p>
        </w:tc>
      </w:tr>
      <w:tr w:rsidR="00C34969" w:rsidTr="00C34969">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23.</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Чтение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71" w:lineRule="auto"/>
              <w:ind w:left="72" w:right="144"/>
            </w:pPr>
            <w:r>
              <w:t xml:space="preserve">Письменный </w:t>
            </w:r>
            <w:r>
              <w:br/>
              <w:t xml:space="preserve">контроль; </w:t>
            </w:r>
            <w:r>
              <w:br/>
              <w:t>Тестирование;</w:t>
            </w:r>
          </w:p>
        </w:tc>
      </w:tr>
      <w:tr w:rsidR="00C34969" w:rsidTr="00C3496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24.</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Кино</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Тестирование;</w:t>
            </w:r>
          </w:p>
        </w:tc>
      </w:tr>
      <w:tr w:rsidR="00C34969" w:rsidTr="00C3496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25.</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Спорт</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Тестирование;</w:t>
            </w:r>
          </w:p>
        </w:tc>
      </w:tr>
      <w:tr w:rsidR="00C34969" w:rsidTr="00C34969">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26.</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Места досуга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74" w:lineRule="auto"/>
              <w:ind w:left="72" w:right="144"/>
            </w:pPr>
            <w:r>
              <w:t xml:space="preserve">Устный опрос; Письменный </w:t>
            </w:r>
            <w:r>
              <w:br/>
              <w:t>контроль;</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27.</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 xml:space="preserve">"Досуг и </w:t>
            </w:r>
            <w:proofErr w:type="spellStart"/>
            <w:r>
              <w:t>увлечения"КР</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Контрольная работа;</w:t>
            </w:r>
          </w:p>
        </w:tc>
      </w:tr>
      <w:tr w:rsidR="00C34969" w:rsidTr="00C34969">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28.</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Здоровый образ жизни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71" w:lineRule="auto"/>
              <w:ind w:left="72"/>
            </w:pPr>
            <w:r>
              <w:t xml:space="preserve">Письменный </w:t>
            </w:r>
            <w:r>
              <w:br/>
              <w:t xml:space="preserve">контроль; </w:t>
            </w:r>
            <w:r>
              <w:br/>
              <w:t>Устный опрос; ;</w:t>
            </w:r>
          </w:p>
        </w:tc>
      </w:tr>
      <w:tr w:rsidR="00C34969" w:rsidTr="00C34969">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29.</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Подъем.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71" w:lineRule="auto"/>
              <w:ind w:left="72"/>
            </w:pPr>
            <w:r>
              <w:t xml:space="preserve">Письменный </w:t>
            </w:r>
            <w:r>
              <w:br/>
              <w:t xml:space="preserve">контроль; </w:t>
            </w:r>
            <w:r>
              <w:br/>
              <w:t>Устный опрос; ;</w:t>
            </w:r>
          </w:p>
        </w:tc>
      </w:tr>
      <w:tr w:rsidR="00C34969" w:rsidTr="00C34969">
        <w:trPr>
          <w:trHeight w:hRule="exact" w:val="4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30.</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Режим дня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bl>
    <w:p w:rsidR="00C34969" w:rsidRDefault="00C34969" w:rsidP="00C34969">
      <w:pPr>
        <w:autoSpaceDE w:val="0"/>
        <w:autoSpaceDN w:val="0"/>
        <w:spacing w:after="0" w:line="14" w:lineRule="exact"/>
      </w:pPr>
    </w:p>
    <w:p w:rsidR="00C34969" w:rsidRDefault="00C34969" w:rsidP="00C34969">
      <w:pPr>
        <w:sectPr w:rsidR="00C34969">
          <w:pgSz w:w="11900" w:h="16840"/>
          <w:pgMar w:top="284" w:right="650" w:bottom="662" w:left="666" w:header="720" w:footer="720" w:gutter="0"/>
          <w:cols w:space="720" w:equalWidth="0">
            <w:col w:w="10584" w:space="0"/>
          </w:cols>
          <w:docGrid w:linePitch="360"/>
        </w:sectPr>
      </w:pPr>
    </w:p>
    <w:p w:rsidR="00C34969" w:rsidRDefault="00C34969" w:rsidP="00C34969">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964"/>
        <w:gridCol w:w="734"/>
        <w:gridCol w:w="1620"/>
        <w:gridCol w:w="1668"/>
        <w:gridCol w:w="1164"/>
        <w:gridCol w:w="1826"/>
      </w:tblGrid>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31.</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На работе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Письменный контроль;</w:t>
            </w:r>
          </w:p>
        </w:tc>
      </w:tr>
      <w:tr w:rsidR="00C34969" w:rsidTr="00C3496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32.</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Выходные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Диктант;</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33.</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1152"/>
            </w:pPr>
            <w:r>
              <w:t>Чем займемся на выходных?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34.</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Здоровое питание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35.</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Вредная и полезная еда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71" w:lineRule="auto"/>
              <w:ind w:left="72"/>
            </w:pPr>
            <w:r>
              <w:t xml:space="preserve">Письменный </w:t>
            </w:r>
            <w:r>
              <w:br/>
              <w:t xml:space="preserve">контроль; </w:t>
            </w:r>
            <w:r>
              <w:br/>
              <w:t>Устный опрос; ;</w:t>
            </w:r>
          </w:p>
        </w:tc>
      </w:tr>
      <w:tr w:rsidR="00C34969" w:rsidTr="00C34969">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36.</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100" w:after="0" w:line="230" w:lineRule="auto"/>
              <w:ind w:left="72"/>
            </w:pPr>
            <w:r w:rsidRPr="002D32C7">
              <w:t>Ты то, что ты ешь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71" w:lineRule="auto"/>
              <w:ind w:left="72"/>
            </w:pPr>
            <w:r>
              <w:t xml:space="preserve">Письменный </w:t>
            </w:r>
            <w:r>
              <w:br/>
              <w:t xml:space="preserve">контроль; </w:t>
            </w:r>
            <w:r>
              <w:br/>
              <w:t>Устный опрос; ;</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37.</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"Здоровый образ жизни" КР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Контрольная работа;</w:t>
            </w:r>
          </w:p>
        </w:tc>
      </w:tr>
      <w:tr w:rsidR="00C34969" w:rsidTr="00C34969">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38.</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Покупки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71" w:lineRule="auto"/>
              <w:ind w:left="72"/>
            </w:pPr>
            <w:r>
              <w:t xml:space="preserve">Письменный </w:t>
            </w:r>
            <w:r>
              <w:br/>
              <w:t xml:space="preserve">контроль; </w:t>
            </w:r>
            <w:r>
              <w:br/>
              <w:t>Устный опрос; ;</w:t>
            </w:r>
          </w:p>
        </w:tc>
      </w:tr>
      <w:tr w:rsidR="00C34969" w:rsidTr="00C34969">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39.</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Покупка сувениров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71" w:lineRule="auto"/>
              <w:ind w:left="72"/>
            </w:pPr>
            <w:r>
              <w:t xml:space="preserve">Письменный </w:t>
            </w:r>
            <w:r>
              <w:br/>
              <w:t xml:space="preserve">контроль; </w:t>
            </w:r>
            <w:r>
              <w:br/>
              <w:t>Устный опрос; ;</w:t>
            </w:r>
          </w:p>
        </w:tc>
      </w:tr>
      <w:tr w:rsidR="00C34969" w:rsidTr="00C3496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40.</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Магазины и продукты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41.</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Покупка одежды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42.</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Покупка обуви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43.</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Одевайся по погоде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71" w:lineRule="auto"/>
              <w:ind w:left="72"/>
            </w:pPr>
            <w:r>
              <w:t xml:space="preserve">Письменный </w:t>
            </w:r>
            <w:r>
              <w:br/>
              <w:t xml:space="preserve">контроль; </w:t>
            </w:r>
            <w:r>
              <w:br/>
              <w:t>Устный опрос; ;</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44.</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"Покупки" КР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Контрольная работа;</w:t>
            </w:r>
          </w:p>
        </w:tc>
      </w:tr>
      <w:tr w:rsidR="00C34969" w:rsidTr="00C3496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45.</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Школа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46.</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1152"/>
            </w:pPr>
            <w:r>
              <w:t xml:space="preserve">Школьные </w:t>
            </w:r>
            <w:r>
              <w:br/>
              <w:t>принадлежности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47.</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1008"/>
            </w:pPr>
            <w:r>
              <w:t>Классно-урочные выражения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Диктант;</w:t>
            </w:r>
          </w:p>
        </w:tc>
      </w:tr>
      <w:tr w:rsidR="00C34969" w:rsidTr="00C34969">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48.</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Первый день в школе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71" w:lineRule="auto"/>
              <w:ind w:left="72" w:right="144"/>
            </w:pPr>
            <w:r>
              <w:t xml:space="preserve">Устный опрос; Письменный </w:t>
            </w:r>
            <w:r>
              <w:br/>
              <w:t>контроль;</w:t>
            </w:r>
          </w:p>
        </w:tc>
      </w:tr>
      <w:tr w:rsidR="00C34969" w:rsidTr="00C34969">
        <w:trPr>
          <w:trHeight w:hRule="exact" w:val="4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49.</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Школьные предметы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bl>
    <w:p w:rsidR="00C34969" w:rsidRDefault="00C34969" w:rsidP="00C34969">
      <w:pPr>
        <w:autoSpaceDE w:val="0"/>
        <w:autoSpaceDN w:val="0"/>
        <w:spacing w:after="0" w:line="14" w:lineRule="exact"/>
      </w:pPr>
    </w:p>
    <w:p w:rsidR="00C34969" w:rsidRDefault="00C34969" w:rsidP="00C34969">
      <w:pPr>
        <w:sectPr w:rsidR="00C34969">
          <w:pgSz w:w="11900" w:h="16840"/>
          <w:pgMar w:top="284" w:right="650" w:bottom="430" w:left="666" w:header="720" w:footer="720" w:gutter="0"/>
          <w:cols w:space="720" w:equalWidth="0">
            <w:col w:w="10584" w:space="0"/>
          </w:cols>
          <w:docGrid w:linePitch="360"/>
        </w:sectPr>
      </w:pPr>
    </w:p>
    <w:p w:rsidR="00C34969" w:rsidRDefault="00C34969" w:rsidP="00C34969">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964"/>
        <w:gridCol w:w="734"/>
        <w:gridCol w:w="1620"/>
        <w:gridCol w:w="1668"/>
        <w:gridCol w:w="1164"/>
        <w:gridCol w:w="1826"/>
      </w:tblGrid>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50.</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576"/>
            </w:pPr>
            <w:r>
              <w:t>Любимый школьный предмет</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Письменный контроль;</w:t>
            </w:r>
          </w:p>
        </w:tc>
      </w:tr>
      <w:tr w:rsidR="00C34969" w:rsidTr="00C3496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51.</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Школьная форма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52.</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pPr>
            <w:r>
              <w:t>Школьная образовательная система России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Письменный контроль;</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53.</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98" w:after="0" w:line="262" w:lineRule="auto"/>
              <w:ind w:left="72"/>
            </w:pPr>
            <w:r w:rsidRPr="002D32C7">
              <w:t xml:space="preserve">Школьная образовательная система в </w:t>
            </w:r>
            <w:proofErr w:type="spellStart"/>
            <w:r w:rsidRPr="002D32C7">
              <w:t>Великбритании</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Письменный контроль;</w:t>
            </w:r>
          </w:p>
        </w:tc>
      </w:tr>
      <w:tr w:rsidR="00C34969" w:rsidTr="00C34969">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54.</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720"/>
            </w:pPr>
            <w:r>
              <w:t>Знакомство с новым учеником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55.</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Виды работ на уроке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Устный опрос;</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56.</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98" w:after="0" w:line="262" w:lineRule="auto"/>
              <w:ind w:left="72" w:right="288"/>
            </w:pPr>
            <w:r w:rsidRPr="002D32C7">
              <w:t>Знакомство с учащимися из других стран</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57.</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144"/>
            </w:pPr>
            <w:r>
              <w:t>Переписка с зарубежными сверстниками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Письменный контроль;</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58.</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98" w:after="0" w:line="262" w:lineRule="auto"/>
              <w:ind w:left="72"/>
            </w:pPr>
            <w:r w:rsidRPr="002D32C7">
              <w:t xml:space="preserve">Повторение и </w:t>
            </w:r>
            <w:proofErr w:type="spellStart"/>
            <w:r w:rsidRPr="002D32C7">
              <w:t>обощение</w:t>
            </w:r>
            <w:proofErr w:type="spellEnd"/>
            <w:r w:rsidRPr="002D32C7">
              <w:t xml:space="preserve"> материала по теме "Школа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59.</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"Школа" КР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Контрольная работа;</w:t>
            </w:r>
          </w:p>
        </w:tc>
      </w:tr>
      <w:tr w:rsidR="00C34969" w:rsidTr="00C3496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60.</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Каникулы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61.</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Год за годом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62.</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98" w:after="0" w:line="262" w:lineRule="auto"/>
              <w:ind w:left="72" w:right="576"/>
            </w:pPr>
            <w:r w:rsidRPr="002D32C7">
              <w:t xml:space="preserve">Виды </w:t>
            </w:r>
            <w:proofErr w:type="spellStart"/>
            <w:r w:rsidRPr="002D32C7">
              <w:t>деятелньости</w:t>
            </w:r>
            <w:proofErr w:type="spellEnd"/>
            <w:r w:rsidRPr="002D32C7">
              <w:t xml:space="preserve"> в разное время года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Письменный контроль;</w:t>
            </w:r>
          </w:p>
        </w:tc>
      </w:tr>
      <w:tr w:rsidR="00C34969" w:rsidTr="00C3496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63.</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Виды отдыха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4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64.</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Летние виды отдыха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Диктант;</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65.</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98" w:after="0" w:line="262" w:lineRule="auto"/>
              <w:ind w:left="72"/>
            </w:pPr>
            <w:r w:rsidRPr="002D32C7">
              <w:t>Проблемы со здоровьем во время отдыха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66.</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"Каникулы" КР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Контрольная работа;</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67.</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98" w:after="0" w:line="262" w:lineRule="auto"/>
              <w:ind w:left="72" w:right="720"/>
            </w:pPr>
            <w:proofErr w:type="spellStart"/>
            <w:r w:rsidRPr="002D32C7">
              <w:t>Природа:дикие</w:t>
            </w:r>
            <w:proofErr w:type="spellEnd"/>
            <w:r w:rsidRPr="002D32C7">
              <w:t xml:space="preserve"> и </w:t>
            </w:r>
            <w:r w:rsidRPr="002D32C7">
              <w:br/>
              <w:t>домашние животные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68.</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576"/>
            </w:pPr>
            <w:r>
              <w:t>Прекрасные создания: животные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Тестирование;</w:t>
            </w:r>
          </w:p>
        </w:tc>
      </w:tr>
      <w:tr w:rsidR="00C34969" w:rsidTr="00C3496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69.</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Дикие животные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70.</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Домашние животные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71.</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576"/>
            </w:pPr>
            <w:r>
              <w:t>Любимый домашний питомец</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bl>
    <w:p w:rsidR="00C34969" w:rsidRDefault="00C34969" w:rsidP="00C34969">
      <w:pPr>
        <w:autoSpaceDE w:val="0"/>
        <w:autoSpaceDN w:val="0"/>
        <w:spacing w:after="0" w:line="14" w:lineRule="exact"/>
      </w:pPr>
    </w:p>
    <w:p w:rsidR="00C34969" w:rsidRDefault="00C34969" w:rsidP="00C34969">
      <w:pPr>
        <w:sectPr w:rsidR="00C34969">
          <w:pgSz w:w="11900" w:h="16840"/>
          <w:pgMar w:top="284" w:right="650" w:bottom="362" w:left="666" w:header="720" w:footer="720" w:gutter="0"/>
          <w:cols w:space="720" w:equalWidth="0">
            <w:col w:w="10584" w:space="0"/>
          </w:cols>
          <w:docGrid w:linePitch="360"/>
        </w:sectPr>
      </w:pPr>
    </w:p>
    <w:p w:rsidR="00C34969" w:rsidRDefault="00C34969" w:rsidP="00C34969">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964"/>
        <w:gridCol w:w="734"/>
        <w:gridCol w:w="1620"/>
        <w:gridCol w:w="1668"/>
        <w:gridCol w:w="1164"/>
        <w:gridCol w:w="1826"/>
      </w:tblGrid>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72.</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Части тела животного</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Письменный контроль;</w:t>
            </w:r>
          </w:p>
        </w:tc>
      </w:tr>
      <w:tr w:rsidR="00C34969" w:rsidTr="00C3496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73.</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Поход к ветеринару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74.</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Поход в зоопарк</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Тестирование;</w:t>
            </w:r>
          </w:p>
        </w:tc>
      </w:tr>
      <w:tr w:rsidR="00C34969" w:rsidTr="00C3496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75.</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Насекомые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76.</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98" w:after="0" w:line="262" w:lineRule="auto"/>
              <w:ind w:left="72" w:right="288"/>
            </w:pPr>
            <w:r w:rsidRPr="002D32C7">
              <w:t>"</w:t>
            </w:r>
            <w:proofErr w:type="spellStart"/>
            <w:r w:rsidRPr="002D32C7">
              <w:t>Природа:дикие</w:t>
            </w:r>
            <w:proofErr w:type="spellEnd"/>
            <w:r w:rsidRPr="002D32C7">
              <w:t xml:space="preserve"> и </w:t>
            </w:r>
            <w:r w:rsidRPr="002D32C7">
              <w:br/>
              <w:t xml:space="preserve">домашние </w:t>
            </w:r>
            <w:proofErr w:type="spellStart"/>
            <w:r w:rsidRPr="002D32C7">
              <w:t>животные"КР</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Контрольная работа;</w:t>
            </w:r>
          </w:p>
        </w:tc>
      </w:tr>
      <w:tr w:rsidR="00C34969" w:rsidRPr="00EC2667" w:rsidTr="00C34969">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77.</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Родной город (село)</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100" w:after="0"/>
              <w:ind w:left="72"/>
            </w:pPr>
            <w:r w:rsidRPr="002D32C7">
              <w:t xml:space="preserve">Самооценка с </w:t>
            </w:r>
            <w:r w:rsidRPr="002D32C7">
              <w:br/>
            </w:r>
            <w:proofErr w:type="spellStart"/>
            <w:r w:rsidRPr="002D32C7">
              <w:t>использованием«Оценочного</w:t>
            </w:r>
            <w:proofErr w:type="spellEnd"/>
            <w:r w:rsidRPr="002D32C7">
              <w:t xml:space="preserve"> </w:t>
            </w:r>
            <w:r w:rsidRPr="002D32C7">
              <w:br/>
              <w:t>листа»;</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78.</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720"/>
            </w:pPr>
            <w:proofErr w:type="spellStart"/>
            <w:r>
              <w:t>Итория</w:t>
            </w:r>
            <w:proofErr w:type="spellEnd"/>
            <w:r>
              <w:t xml:space="preserve"> твоей малой родины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79.</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Достопримечательности города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80.</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98" w:after="0" w:line="262" w:lineRule="auto"/>
              <w:ind w:left="72" w:right="576"/>
            </w:pPr>
            <w:r w:rsidRPr="002D32C7">
              <w:t>Места отдыха в твоем городе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Письменный контроль;</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81.</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98" w:after="0" w:line="262" w:lineRule="auto"/>
              <w:ind w:left="72" w:right="576"/>
            </w:pPr>
            <w:r w:rsidRPr="002D32C7">
              <w:t>Твое любимое место в городе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82.</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432"/>
            </w:pPr>
            <w:r>
              <w:t>Комфортная городская среда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71" w:lineRule="auto"/>
              <w:ind w:left="72" w:right="144"/>
            </w:pPr>
            <w:r>
              <w:t xml:space="preserve">Устный опрос; Письменный </w:t>
            </w:r>
            <w:r>
              <w:br/>
              <w:t>контроль;</w:t>
            </w:r>
          </w:p>
        </w:tc>
      </w:tr>
      <w:tr w:rsidR="00C34969" w:rsidTr="00C34969">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83.</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Транспорт</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71" w:lineRule="auto"/>
              <w:ind w:left="72" w:right="144"/>
            </w:pPr>
            <w:r>
              <w:t xml:space="preserve">Устный опрос; Письменный </w:t>
            </w:r>
            <w:r>
              <w:br/>
              <w:t>контроль;</w:t>
            </w:r>
          </w:p>
        </w:tc>
      </w:tr>
      <w:tr w:rsidR="00C34969" w:rsidTr="00C34969">
        <w:trPr>
          <w:trHeight w:hRule="exact" w:val="4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84.</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jc w:val="center"/>
            </w:pPr>
            <w:r>
              <w:t>Виды транспорта в России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Устный опрос;</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85.</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864"/>
            </w:pPr>
            <w:r>
              <w:t>Виды транспорта в Великобритании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Тестирование;</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86.</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jc w:val="center"/>
            </w:pPr>
            <w:r>
              <w:t>Промежуточная аттестация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pPr>
            <w:r>
              <w:t xml:space="preserve"> 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pPr>
            <w:r>
              <w:t>Промежуточная аттестация;</w:t>
            </w:r>
          </w:p>
        </w:tc>
      </w:tr>
      <w:tr w:rsidR="00C34969" w:rsidRPr="00EC2667" w:rsidTr="00C34969">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87.</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98" w:after="0" w:line="262" w:lineRule="auto"/>
              <w:ind w:left="72" w:right="432"/>
            </w:pPr>
            <w:r w:rsidRPr="002D32C7">
              <w:t>Родная страна и страна изучаемого языка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98" w:after="0"/>
              <w:ind w:left="72"/>
            </w:pPr>
            <w:r w:rsidRPr="002D32C7">
              <w:t xml:space="preserve">Самооценка с </w:t>
            </w:r>
            <w:r w:rsidRPr="002D32C7">
              <w:br/>
            </w:r>
            <w:proofErr w:type="spellStart"/>
            <w:r w:rsidRPr="002D32C7">
              <w:t>использованием«Оценочного</w:t>
            </w:r>
            <w:proofErr w:type="spellEnd"/>
            <w:r w:rsidRPr="002D32C7">
              <w:t xml:space="preserve"> </w:t>
            </w:r>
            <w:r w:rsidRPr="002D32C7">
              <w:br/>
              <w:t>листа»;</w:t>
            </w:r>
          </w:p>
        </w:tc>
      </w:tr>
      <w:tr w:rsidR="00C34969" w:rsidTr="00C34969">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88.</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71" w:lineRule="auto"/>
              <w:ind w:left="72" w:right="720"/>
            </w:pPr>
            <w:r>
              <w:t xml:space="preserve">Географическое </w:t>
            </w:r>
            <w:r>
              <w:br/>
              <w:t>положение, столица России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71" w:lineRule="auto"/>
              <w:ind w:left="72" w:right="144"/>
            </w:pPr>
            <w:r>
              <w:t xml:space="preserve">Устный опрос; Письменный </w:t>
            </w:r>
            <w:r>
              <w:br/>
              <w:t>контроль;</w:t>
            </w:r>
          </w:p>
        </w:tc>
      </w:tr>
    </w:tbl>
    <w:p w:rsidR="00C34969" w:rsidRDefault="00C34969" w:rsidP="00C34969">
      <w:pPr>
        <w:autoSpaceDE w:val="0"/>
        <w:autoSpaceDN w:val="0"/>
        <w:spacing w:after="0" w:line="14" w:lineRule="exact"/>
      </w:pPr>
    </w:p>
    <w:p w:rsidR="00C34969" w:rsidRDefault="00C34969" w:rsidP="00C34969">
      <w:pPr>
        <w:sectPr w:rsidR="00C34969">
          <w:pgSz w:w="11900" w:h="16840"/>
          <w:pgMar w:top="284" w:right="650" w:bottom="584" w:left="666" w:header="720" w:footer="720" w:gutter="0"/>
          <w:cols w:space="720" w:equalWidth="0">
            <w:col w:w="10584" w:space="0"/>
          </w:cols>
          <w:docGrid w:linePitch="360"/>
        </w:sectPr>
      </w:pPr>
    </w:p>
    <w:p w:rsidR="00C34969" w:rsidRDefault="00C34969" w:rsidP="00C34969">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964"/>
        <w:gridCol w:w="734"/>
        <w:gridCol w:w="1620"/>
        <w:gridCol w:w="1668"/>
        <w:gridCol w:w="1164"/>
        <w:gridCol w:w="1826"/>
      </w:tblGrid>
      <w:tr w:rsidR="00C34969" w:rsidTr="00C34969">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89.</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71" w:lineRule="auto"/>
              <w:ind w:left="72" w:right="720"/>
            </w:pPr>
            <w:r>
              <w:t xml:space="preserve">Географическое </w:t>
            </w:r>
            <w:r>
              <w:br/>
              <w:t xml:space="preserve">положение, столица </w:t>
            </w:r>
            <w:proofErr w:type="spellStart"/>
            <w:r>
              <w:t>Великбритании</w:t>
            </w:r>
            <w:proofErr w:type="spellEnd"/>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Тестирование;</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90.</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432"/>
            </w:pPr>
            <w:proofErr w:type="spellStart"/>
            <w:r>
              <w:t>Достопримечтальности</w:t>
            </w:r>
            <w:proofErr w:type="spellEnd"/>
            <w:r>
              <w:t xml:space="preserve"> России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91.</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Достопримечательности Великобритании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Тестирование;</w:t>
            </w:r>
          </w:p>
        </w:tc>
      </w:tr>
      <w:tr w:rsidR="00C34969" w:rsidTr="00C34969">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92.</w:t>
            </w:r>
          </w:p>
        </w:tc>
        <w:tc>
          <w:tcPr>
            <w:tcW w:w="2964" w:type="dxa"/>
            <w:tcBorders>
              <w:top w:val="single" w:sz="4" w:space="0" w:color="000000"/>
              <w:left w:val="single" w:sz="4" w:space="0" w:color="000000"/>
              <w:bottom w:val="single" w:sz="5"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144"/>
            </w:pPr>
            <w:r>
              <w:t xml:space="preserve">Национальные </w:t>
            </w:r>
            <w:proofErr w:type="spellStart"/>
            <w:r>
              <w:t>прахдники</w:t>
            </w:r>
            <w:proofErr w:type="spellEnd"/>
            <w:r>
              <w:t xml:space="preserve"> России</w:t>
            </w:r>
          </w:p>
        </w:tc>
        <w:tc>
          <w:tcPr>
            <w:tcW w:w="734" w:type="dxa"/>
            <w:tcBorders>
              <w:top w:val="single" w:sz="4" w:space="0" w:color="000000"/>
              <w:left w:val="single" w:sz="4" w:space="0" w:color="000000"/>
              <w:bottom w:val="single" w:sz="5"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right="144"/>
              <w:jc w:val="center"/>
            </w:pPr>
            <w:r>
              <w:t>Устный опрос; Тестирование;</w:t>
            </w:r>
          </w:p>
        </w:tc>
      </w:tr>
      <w:tr w:rsidR="00C34969" w:rsidTr="00C34969">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93.</w:t>
            </w:r>
          </w:p>
        </w:tc>
        <w:tc>
          <w:tcPr>
            <w:tcW w:w="2964" w:type="dxa"/>
            <w:tcBorders>
              <w:top w:val="single" w:sz="5"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62" w:lineRule="auto"/>
              <w:ind w:left="72" w:right="144"/>
            </w:pPr>
            <w:r>
              <w:t>Национальные праздники Великобритании</w:t>
            </w:r>
          </w:p>
        </w:tc>
        <w:tc>
          <w:tcPr>
            <w:tcW w:w="734" w:type="dxa"/>
            <w:tcBorders>
              <w:top w:val="single" w:sz="5"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4"/>
            </w:pPr>
            <w: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0</w:t>
            </w: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5"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Устный опрос;</w:t>
            </w:r>
          </w:p>
        </w:tc>
      </w:tr>
      <w:tr w:rsidR="00C34969" w:rsidTr="00C34969">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94.</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 xml:space="preserve">Традиции и обычаи России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95.</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864"/>
            </w:pPr>
            <w:r>
              <w:t>Традиции и обычаи Великобритании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96.</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Обобщение пройденного материала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Практическая работа;</w:t>
            </w:r>
          </w:p>
        </w:tc>
      </w:tr>
      <w:tr w:rsidR="00C34969" w:rsidRPr="00EC2667" w:rsidTr="00C34969">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97.</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98" w:after="0" w:line="271" w:lineRule="auto"/>
              <w:ind w:left="72"/>
            </w:pPr>
            <w:r w:rsidRPr="002D32C7">
              <w:t xml:space="preserve">Выдающиеся люди родной страны и </w:t>
            </w:r>
            <w:proofErr w:type="spellStart"/>
            <w:r w:rsidRPr="002D32C7">
              <w:t>старны</w:t>
            </w:r>
            <w:proofErr w:type="spellEnd"/>
            <w:r w:rsidRPr="002D32C7">
              <w:t xml:space="preserve"> </w:t>
            </w:r>
            <w:r w:rsidRPr="002D32C7">
              <w:br/>
              <w:t>изучаемого языка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98" w:after="0"/>
              <w:ind w:left="72"/>
            </w:pPr>
            <w:r w:rsidRPr="002D32C7">
              <w:t xml:space="preserve">Самооценка с </w:t>
            </w:r>
            <w:r w:rsidRPr="002D32C7">
              <w:br/>
            </w:r>
            <w:proofErr w:type="spellStart"/>
            <w:r w:rsidRPr="002D32C7">
              <w:t>использованием«Оценочного</w:t>
            </w:r>
            <w:proofErr w:type="spellEnd"/>
            <w:r w:rsidRPr="002D32C7">
              <w:t xml:space="preserve"> </w:t>
            </w:r>
            <w:r w:rsidRPr="002D32C7">
              <w:br/>
              <w:t>листа»;</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98.</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720"/>
            </w:pPr>
            <w:r>
              <w:t>Выдающиеся поэты России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99.</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432"/>
            </w:pPr>
            <w:r>
              <w:t>Выдающиеся писатели Великобритании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 xml:space="preserve">100. </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tabs>
                <w:tab w:val="left" w:pos="576"/>
              </w:tabs>
              <w:autoSpaceDE w:val="0"/>
              <w:autoSpaceDN w:val="0"/>
              <w:spacing w:before="98" w:after="0" w:line="262" w:lineRule="auto"/>
              <w:ind w:right="432"/>
            </w:pPr>
            <w:r>
              <w:t xml:space="preserve">100. Выдающиеся писатели </w:t>
            </w:r>
            <w:r>
              <w:tab/>
              <w:t>России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Устный опрос;</w:t>
            </w:r>
          </w:p>
        </w:tc>
      </w:tr>
      <w:tr w:rsidR="00C34969" w:rsidTr="00C34969">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 xml:space="preserve">101. </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62" w:lineRule="auto"/>
              <w:ind w:right="432"/>
              <w:jc w:val="center"/>
            </w:pPr>
            <w:r>
              <w:t>101. Выдающиеся писатели Великобритании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100" w:after="0" w:line="230" w:lineRule="auto"/>
              <w:ind w:left="72"/>
            </w:pPr>
            <w:r>
              <w:t>Устный опрос;</w:t>
            </w:r>
          </w:p>
        </w:tc>
      </w:tr>
      <w:tr w:rsidR="00C34969" w:rsidTr="00C3496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jc w:val="center"/>
            </w:pPr>
            <w:r>
              <w:t>102.</w:t>
            </w:r>
          </w:p>
        </w:tc>
        <w:tc>
          <w:tcPr>
            <w:tcW w:w="29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Обобщение пройденного материала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62" w:lineRule="auto"/>
              <w:ind w:left="72" w:right="288"/>
            </w:pPr>
            <w:r>
              <w:t>Практическая работа;</w:t>
            </w:r>
          </w:p>
        </w:tc>
      </w:tr>
      <w:tr w:rsidR="00C34969" w:rsidTr="00C34969">
        <w:trPr>
          <w:trHeight w:hRule="exact" w:val="808"/>
        </w:trPr>
        <w:tc>
          <w:tcPr>
            <w:tcW w:w="354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Pr="002D32C7" w:rsidRDefault="00C34969" w:rsidP="00C34969">
            <w:pPr>
              <w:autoSpaceDE w:val="0"/>
              <w:autoSpaceDN w:val="0"/>
              <w:spacing w:before="98" w:after="0" w:line="262" w:lineRule="auto"/>
              <w:ind w:left="72" w:right="576"/>
            </w:pPr>
            <w:r w:rsidRPr="002D32C7">
              <w:t>ОБЩЕЕ КОЛИЧЕСТВО ЧАСОВ ПО ПРОГРАММЕ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4"/>
            </w:pPr>
            <w:r>
              <w:t>102</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10</w:t>
            </w:r>
          </w:p>
        </w:tc>
        <w:tc>
          <w:tcPr>
            <w:tcW w:w="465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C34969" w:rsidRDefault="00C34969" w:rsidP="00C34969">
            <w:pPr>
              <w:autoSpaceDE w:val="0"/>
              <w:autoSpaceDN w:val="0"/>
              <w:spacing w:before="98" w:after="0" w:line="230" w:lineRule="auto"/>
              <w:ind w:left="72"/>
            </w:pPr>
            <w:r>
              <w:t>2</w:t>
            </w:r>
          </w:p>
        </w:tc>
      </w:tr>
    </w:tbl>
    <w:p w:rsidR="00C34969" w:rsidRDefault="00C34969" w:rsidP="00C34969">
      <w:pPr>
        <w:autoSpaceDE w:val="0"/>
        <w:autoSpaceDN w:val="0"/>
        <w:spacing w:after="0" w:line="14" w:lineRule="exact"/>
      </w:pPr>
    </w:p>
    <w:p w:rsidR="00C34969" w:rsidRDefault="00C34969" w:rsidP="00C34969">
      <w:pPr>
        <w:sectPr w:rsidR="00C34969">
          <w:pgSz w:w="11900" w:h="16840"/>
          <w:pgMar w:top="284" w:right="650" w:bottom="1440" w:left="666" w:header="720" w:footer="720" w:gutter="0"/>
          <w:cols w:space="720" w:equalWidth="0">
            <w:col w:w="10584" w:space="0"/>
          </w:cols>
          <w:docGrid w:linePitch="360"/>
        </w:sectPr>
      </w:pPr>
    </w:p>
    <w:p w:rsidR="00C34969" w:rsidRDefault="00C34969" w:rsidP="00C34969">
      <w:pPr>
        <w:autoSpaceDE w:val="0"/>
        <w:autoSpaceDN w:val="0"/>
        <w:spacing w:after="78" w:line="220" w:lineRule="exact"/>
      </w:pPr>
    </w:p>
    <w:p w:rsidR="00C34969" w:rsidRDefault="00C34969" w:rsidP="00C34969">
      <w:pPr>
        <w:autoSpaceDE w:val="0"/>
        <w:autoSpaceDN w:val="0"/>
        <w:spacing w:after="0" w:line="230" w:lineRule="auto"/>
      </w:pPr>
      <w:r>
        <w:rPr>
          <w:b/>
        </w:rPr>
        <w:t xml:space="preserve">УЧЕБНО-МЕТОДИЧЕСКОЕ ОБЕСПЕЧЕНИЕ ОБРАЗОВАТЕЛЬНОГО ПРОЦЕССА </w:t>
      </w:r>
    </w:p>
    <w:p w:rsidR="00C34969" w:rsidRDefault="00C34969" w:rsidP="00C34969">
      <w:pPr>
        <w:autoSpaceDE w:val="0"/>
        <w:autoSpaceDN w:val="0"/>
        <w:spacing w:before="346" w:after="0" w:line="230" w:lineRule="auto"/>
      </w:pPr>
      <w:r>
        <w:rPr>
          <w:b/>
        </w:rPr>
        <w:t>ОБЯЗАТЕЛЬНЫЕ УЧЕБНЫЕ МАТЕРИАЛЫ ДЛЯ УЧЕНИКА</w:t>
      </w:r>
    </w:p>
    <w:p w:rsidR="00C34969" w:rsidRPr="002D32C7" w:rsidRDefault="00C34969" w:rsidP="00C34969">
      <w:pPr>
        <w:autoSpaceDE w:val="0"/>
        <w:autoSpaceDN w:val="0"/>
        <w:spacing w:before="166" w:after="0" w:line="271" w:lineRule="auto"/>
        <w:ind w:right="720"/>
      </w:pPr>
      <w:r w:rsidRPr="002D32C7">
        <w:t xml:space="preserve">Ваулина Ю.Е., Дули Д., </w:t>
      </w:r>
      <w:proofErr w:type="spellStart"/>
      <w:r w:rsidRPr="002D32C7">
        <w:t>Подоляко</w:t>
      </w:r>
      <w:proofErr w:type="spellEnd"/>
      <w:r w:rsidRPr="002D32C7">
        <w:t xml:space="preserve"> О.Е. и другие. Английский язык. 5 класс. АО «</w:t>
      </w:r>
      <w:proofErr w:type="spellStart"/>
      <w:r w:rsidRPr="002D32C7">
        <w:t>Издательство«Просвещение</w:t>
      </w:r>
      <w:proofErr w:type="spellEnd"/>
      <w:r w:rsidRPr="002D32C7">
        <w:t xml:space="preserve">»; </w:t>
      </w:r>
      <w:r w:rsidRPr="002D32C7">
        <w:br/>
        <w:t>Введите свой вариант:</w:t>
      </w:r>
    </w:p>
    <w:p w:rsidR="00C34969" w:rsidRDefault="00C34969" w:rsidP="00C34969">
      <w:pPr>
        <w:autoSpaceDE w:val="0"/>
        <w:autoSpaceDN w:val="0"/>
        <w:spacing w:before="262" w:after="0" w:line="230" w:lineRule="auto"/>
        <w:rPr>
          <w:b/>
        </w:rPr>
      </w:pPr>
      <w:r w:rsidRPr="002D32C7">
        <w:rPr>
          <w:b/>
        </w:rPr>
        <w:t>МЕТОДИЧЕСКИЕ МАТЕРИАЛЫ ДЛЯ УЧИТЕЛЯ</w:t>
      </w:r>
    </w:p>
    <w:p w:rsidR="00232172" w:rsidRPr="002D32C7" w:rsidRDefault="00232172" w:rsidP="00232172">
      <w:pPr>
        <w:autoSpaceDE w:val="0"/>
        <w:autoSpaceDN w:val="0"/>
        <w:spacing w:before="166" w:after="0" w:line="288" w:lineRule="auto"/>
        <w:ind w:right="8208"/>
      </w:pPr>
      <w:proofErr w:type="spellStart"/>
      <w:r>
        <w:t>Презентац</w:t>
      </w:r>
      <w:r w:rsidRPr="002D32C7">
        <w:t>и</w:t>
      </w:r>
      <w:proofErr w:type="spellEnd"/>
      <w:r w:rsidRPr="002D32C7">
        <w:t xml:space="preserve"> </w:t>
      </w:r>
      <w:r w:rsidRPr="002D32C7">
        <w:br/>
      </w:r>
      <w:proofErr w:type="spellStart"/>
      <w:r>
        <w:t>Youtube</w:t>
      </w:r>
      <w:proofErr w:type="spellEnd"/>
      <w:r w:rsidRPr="002D32C7">
        <w:t xml:space="preserve"> </w:t>
      </w:r>
      <w:r w:rsidRPr="002D32C7">
        <w:br/>
      </w:r>
      <w:proofErr w:type="spellStart"/>
      <w:r w:rsidRPr="002D32C7">
        <w:t>яКласс</w:t>
      </w:r>
      <w:proofErr w:type="spellEnd"/>
      <w:r w:rsidRPr="002D32C7">
        <w:t xml:space="preserve"> </w:t>
      </w:r>
      <w:r w:rsidRPr="002D32C7">
        <w:br/>
        <w:t xml:space="preserve">РЭШ </w:t>
      </w:r>
      <w:r w:rsidRPr="002D32C7">
        <w:br/>
      </w:r>
      <w:r>
        <w:t>multimedia</w:t>
      </w:r>
      <w:r w:rsidRPr="002D32C7">
        <w:t>-</w:t>
      </w:r>
      <w:r>
        <w:t>english</w:t>
      </w:r>
      <w:r w:rsidRPr="002D32C7">
        <w:t>.</w:t>
      </w:r>
      <w:r>
        <w:t>com</w:t>
      </w:r>
      <w:r w:rsidRPr="002D32C7">
        <w:t xml:space="preserve"> </w:t>
      </w:r>
      <w:r w:rsidRPr="002D32C7">
        <w:br/>
      </w:r>
      <w:r>
        <w:t>englishforkids</w:t>
      </w:r>
      <w:r w:rsidRPr="002D32C7">
        <w:t>.</w:t>
      </w:r>
      <w:r>
        <w:t>ru</w:t>
      </w:r>
      <w:r w:rsidRPr="002D32C7">
        <w:t xml:space="preserve"> </w:t>
      </w:r>
      <w:r w:rsidRPr="002D32C7">
        <w:br/>
      </w:r>
      <w:r>
        <w:t>real</w:t>
      </w:r>
      <w:r w:rsidRPr="002D32C7">
        <w:t>-</w:t>
      </w:r>
      <w:r>
        <w:t>english</w:t>
      </w:r>
      <w:r w:rsidRPr="002D32C7">
        <w:t>.</w:t>
      </w:r>
      <w:r>
        <w:t>com</w:t>
      </w:r>
      <w:r w:rsidRPr="002D32C7">
        <w:t xml:space="preserve"> </w:t>
      </w:r>
      <w:r w:rsidRPr="002D32C7">
        <w:br/>
      </w:r>
      <w:r>
        <w:t>britishcouncil</w:t>
      </w:r>
      <w:r w:rsidRPr="002D32C7">
        <w:t>.</w:t>
      </w:r>
      <w:r>
        <w:t>org</w:t>
      </w:r>
      <w:r w:rsidRPr="002D32C7">
        <w:t xml:space="preserve"> </w:t>
      </w:r>
      <w:r w:rsidRPr="002D32C7">
        <w:br/>
      </w:r>
      <w:r>
        <w:t>rhymes</w:t>
      </w:r>
      <w:r w:rsidRPr="002D32C7">
        <w:t>.</w:t>
      </w:r>
      <w:r>
        <w:t>org</w:t>
      </w:r>
      <w:r w:rsidRPr="002D32C7">
        <w:t>.</w:t>
      </w:r>
      <w:r>
        <w:t>uk</w:t>
      </w:r>
      <w:r w:rsidRPr="002D32C7">
        <w:t xml:space="preserve"> </w:t>
      </w:r>
      <w:r w:rsidRPr="002D32C7">
        <w:br/>
      </w:r>
      <w:r>
        <w:t>worldoftales</w:t>
      </w:r>
      <w:r w:rsidRPr="002D32C7">
        <w:t>.</w:t>
      </w:r>
      <w:r>
        <w:t>com</w:t>
      </w:r>
      <w:r w:rsidRPr="002D32C7">
        <w:t xml:space="preserve"> </w:t>
      </w:r>
      <w:r w:rsidRPr="002D32C7">
        <w:br/>
      </w:r>
      <w:r>
        <w:t>rhymes</w:t>
      </w:r>
      <w:r w:rsidRPr="002D32C7">
        <w:t>.</w:t>
      </w:r>
      <w:r>
        <w:t>org</w:t>
      </w:r>
      <w:r w:rsidRPr="002D32C7">
        <w:t>.</w:t>
      </w:r>
      <w:r>
        <w:t>uk</w:t>
      </w:r>
      <w:r w:rsidRPr="002D32C7">
        <w:t xml:space="preserve"> </w:t>
      </w:r>
      <w:r w:rsidRPr="002D32C7">
        <w:br/>
      </w:r>
      <w:r>
        <w:t>fairytales</w:t>
      </w:r>
      <w:r w:rsidRPr="002D32C7">
        <w:t>.</w:t>
      </w:r>
      <w:r>
        <w:t>com</w:t>
      </w:r>
    </w:p>
    <w:p w:rsidR="00C34969" w:rsidRPr="002D32C7" w:rsidRDefault="00C34969" w:rsidP="00232172">
      <w:pPr>
        <w:autoSpaceDE w:val="0"/>
        <w:autoSpaceDN w:val="0"/>
        <w:spacing w:before="166" w:after="0" w:line="281" w:lineRule="auto"/>
        <w:ind w:right="9504"/>
      </w:pPr>
      <w:r w:rsidRPr="002D32C7">
        <w:br/>
      </w:r>
    </w:p>
    <w:p w:rsidR="00A54622" w:rsidRDefault="00232172" w:rsidP="00232172">
      <w:pPr>
        <w:spacing w:after="0" w:line="259" w:lineRule="auto"/>
        <w:ind w:left="0" w:right="0" w:firstLine="0"/>
        <w:jc w:val="left"/>
        <w:rPr>
          <w:b/>
        </w:rPr>
      </w:pPr>
      <w:r>
        <w:rPr>
          <w:b/>
        </w:rPr>
        <w:t>6 класс</w:t>
      </w:r>
    </w:p>
    <w:p w:rsidR="00232172" w:rsidRPr="009C694D" w:rsidRDefault="00232172" w:rsidP="00232172">
      <w:pPr>
        <w:tabs>
          <w:tab w:val="left" w:pos="9781"/>
        </w:tabs>
        <w:jc w:val="center"/>
        <w:rPr>
          <w:b/>
        </w:rPr>
      </w:pPr>
      <w:r w:rsidRPr="009C694D">
        <w:rPr>
          <w:b/>
        </w:rPr>
        <w:t>Тематическое планирование</w:t>
      </w:r>
    </w:p>
    <w:tbl>
      <w:tblPr>
        <w:tblpPr w:leftFromText="180" w:rightFromText="180" w:vertAnchor="page" w:horzAnchor="margin" w:tblpY="871"/>
        <w:tblW w:w="9378" w:type="dxa"/>
        <w:shd w:val="clear" w:color="auto" w:fill="FFFFFF"/>
        <w:tblLayout w:type="fixed"/>
        <w:tblCellMar>
          <w:left w:w="0" w:type="dxa"/>
          <w:right w:w="0" w:type="dxa"/>
        </w:tblCellMar>
        <w:tblLook w:val="04A0" w:firstRow="1" w:lastRow="0" w:firstColumn="1" w:lastColumn="0" w:noHBand="0" w:noVBand="1"/>
      </w:tblPr>
      <w:tblGrid>
        <w:gridCol w:w="570"/>
        <w:gridCol w:w="4481"/>
        <w:gridCol w:w="1318"/>
        <w:gridCol w:w="1592"/>
        <w:gridCol w:w="1417"/>
      </w:tblGrid>
      <w:tr w:rsidR="00232172" w:rsidRPr="009C694D" w:rsidTr="00232172">
        <w:trPr>
          <w:trHeight w:val="689"/>
        </w:trPr>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2172" w:rsidRPr="009C694D" w:rsidRDefault="00232172" w:rsidP="00232172">
            <w:pPr>
              <w:tabs>
                <w:tab w:val="left" w:pos="9781"/>
              </w:tabs>
              <w:ind w:right="-136"/>
            </w:pPr>
            <w:r w:rsidRPr="009C694D">
              <w:lastRenderedPageBreak/>
              <w:t>№</w:t>
            </w:r>
          </w:p>
          <w:p w:rsidR="00232172" w:rsidRPr="009C694D" w:rsidRDefault="00232172" w:rsidP="00232172">
            <w:pPr>
              <w:tabs>
                <w:tab w:val="left" w:pos="9781"/>
              </w:tabs>
              <w:ind w:right="-136"/>
            </w:pPr>
            <w:r w:rsidRPr="009C694D">
              <w:t>П</w:t>
            </w:r>
            <w:r w:rsidRPr="009C694D">
              <w:rPr>
                <w:lang w:val="en-US"/>
              </w:rPr>
              <w:t>/</w:t>
            </w:r>
            <w:r w:rsidRPr="009C694D">
              <w:t>п</w:t>
            </w:r>
          </w:p>
        </w:tc>
        <w:tc>
          <w:tcPr>
            <w:tcW w:w="4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2172" w:rsidRPr="009C694D" w:rsidRDefault="00232172" w:rsidP="00232172">
            <w:pPr>
              <w:tabs>
                <w:tab w:val="left" w:pos="9781"/>
              </w:tabs>
            </w:pPr>
            <w:r w:rsidRPr="009C694D">
              <w:t>Тема</w:t>
            </w:r>
          </w:p>
        </w:tc>
        <w:tc>
          <w:tcPr>
            <w:tcW w:w="1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232172" w:rsidRPr="009C694D" w:rsidRDefault="00232172" w:rsidP="00232172">
            <w:pPr>
              <w:tabs>
                <w:tab w:val="left" w:pos="9781"/>
              </w:tabs>
            </w:pPr>
            <w:r w:rsidRPr="009C694D">
              <w:t>Кол-во часов</w:t>
            </w: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232172" w:rsidRPr="009C694D" w:rsidRDefault="00232172" w:rsidP="00232172">
            <w:pPr>
              <w:tabs>
                <w:tab w:val="left" w:pos="9781"/>
              </w:tabs>
              <w:ind w:left="309" w:hanging="425"/>
            </w:pPr>
            <w:r w:rsidRPr="009C694D">
              <w:t>Контрольные работы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232172" w:rsidRPr="009C694D" w:rsidRDefault="00232172" w:rsidP="00232172">
            <w:pPr>
              <w:tabs>
                <w:tab w:val="left" w:pos="9781"/>
              </w:tabs>
              <w:ind w:left="309" w:hanging="425"/>
            </w:pPr>
          </w:p>
          <w:p w:rsidR="00232172" w:rsidRPr="009C694D" w:rsidRDefault="00232172" w:rsidP="00232172">
            <w:pPr>
              <w:tabs>
                <w:tab w:val="left" w:pos="9781"/>
              </w:tabs>
            </w:pPr>
            <w:r w:rsidRPr="009C694D">
              <w:t>Проектные работы</w:t>
            </w:r>
          </w:p>
        </w:tc>
      </w:tr>
      <w:tr w:rsidR="00232172" w:rsidRPr="009C694D" w:rsidTr="00232172">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2172" w:rsidRPr="009C694D" w:rsidRDefault="00232172" w:rsidP="00232172">
            <w:pPr>
              <w:tabs>
                <w:tab w:val="left" w:pos="9781"/>
              </w:tabs>
            </w:pPr>
            <w:r w:rsidRPr="009C694D">
              <w:t>1.</w:t>
            </w:r>
          </w:p>
        </w:tc>
        <w:tc>
          <w:tcPr>
            <w:tcW w:w="4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2172" w:rsidRPr="009C694D" w:rsidRDefault="00232172" w:rsidP="00232172">
            <w:pPr>
              <w:tabs>
                <w:tab w:val="left" w:pos="9781"/>
              </w:tabs>
              <w:rPr>
                <w:lang w:val="en-US"/>
              </w:rPr>
            </w:pPr>
            <w:r w:rsidRPr="009C694D">
              <w:rPr>
                <w:lang w:val="en-US"/>
              </w:rPr>
              <w:t>Unit 1. Launching the International Explorers’ Club («</w:t>
            </w:r>
            <w:r w:rsidRPr="009C694D">
              <w:t>Открываем</w:t>
            </w:r>
            <w:r w:rsidRPr="00DA5C7B">
              <w:rPr>
                <w:lang w:val="en-US"/>
              </w:rPr>
              <w:t xml:space="preserve"> </w:t>
            </w:r>
            <w:r w:rsidRPr="009C694D">
              <w:t>международный</w:t>
            </w:r>
            <w:r w:rsidRPr="00E63278">
              <w:rPr>
                <w:lang w:val="en-US"/>
              </w:rPr>
              <w:t xml:space="preserve"> </w:t>
            </w:r>
            <w:r w:rsidRPr="009C694D">
              <w:t>клуб</w:t>
            </w:r>
            <w:r w:rsidRPr="00E63278">
              <w:rPr>
                <w:lang w:val="en-US"/>
              </w:rPr>
              <w:t xml:space="preserve"> </w:t>
            </w:r>
            <w:r w:rsidRPr="009C694D">
              <w:t>путешественников</w:t>
            </w:r>
            <w:r w:rsidRPr="009C694D">
              <w:rPr>
                <w:lang w:val="en-US"/>
              </w:rPr>
              <w:t>»)</w:t>
            </w:r>
          </w:p>
        </w:tc>
        <w:tc>
          <w:tcPr>
            <w:tcW w:w="1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2172" w:rsidRPr="009C694D" w:rsidRDefault="00232172" w:rsidP="00232172">
            <w:pPr>
              <w:tabs>
                <w:tab w:val="left" w:pos="9781"/>
              </w:tabs>
            </w:pPr>
            <w:r w:rsidRPr="009C694D">
              <w:t>2</w:t>
            </w:r>
            <w:r>
              <w:t>5</w:t>
            </w: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2172" w:rsidRPr="009C694D" w:rsidRDefault="00232172" w:rsidP="00232172">
            <w:pPr>
              <w:tabs>
                <w:tab w:val="left" w:pos="9781"/>
              </w:tabs>
            </w:pPr>
            <w:r w:rsidRPr="009C694D">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232172" w:rsidRPr="009C694D" w:rsidRDefault="00232172" w:rsidP="00232172">
            <w:pPr>
              <w:tabs>
                <w:tab w:val="left" w:pos="9781"/>
              </w:tabs>
            </w:pPr>
            <w:r w:rsidRPr="009C694D">
              <w:t>1</w:t>
            </w:r>
          </w:p>
        </w:tc>
      </w:tr>
      <w:tr w:rsidR="00232172" w:rsidRPr="009C694D" w:rsidTr="00232172">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2172" w:rsidRPr="009C694D" w:rsidRDefault="00232172" w:rsidP="00232172">
            <w:pPr>
              <w:tabs>
                <w:tab w:val="left" w:pos="9781"/>
              </w:tabs>
            </w:pPr>
            <w:r w:rsidRPr="009C694D">
              <w:t>2.</w:t>
            </w:r>
          </w:p>
        </w:tc>
        <w:tc>
          <w:tcPr>
            <w:tcW w:w="4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2172" w:rsidRPr="009C694D" w:rsidRDefault="00232172" w:rsidP="00232172">
            <w:pPr>
              <w:tabs>
                <w:tab w:val="left" w:pos="9781"/>
              </w:tabs>
              <w:rPr>
                <w:lang w:val="en-US"/>
              </w:rPr>
            </w:pPr>
            <w:r w:rsidRPr="009C694D">
              <w:rPr>
                <w:lang w:val="en-US"/>
              </w:rPr>
              <w:t>Unit 2. Spending time together ( «</w:t>
            </w:r>
            <w:r w:rsidRPr="009C694D">
              <w:t>Проводим</w:t>
            </w:r>
            <w:r w:rsidRPr="00DA5C7B">
              <w:rPr>
                <w:lang w:val="en-US"/>
              </w:rPr>
              <w:t xml:space="preserve"> </w:t>
            </w:r>
            <w:r w:rsidRPr="009C694D">
              <w:t>время</w:t>
            </w:r>
            <w:r w:rsidRPr="00DA5C7B">
              <w:rPr>
                <w:lang w:val="en-US"/>
              </w:rPr>
              <w:t xml:space="preserve"> </w:t>
            </w:r>
            <w:r w:rsidRPr="009C694D">
              <w:t>вместе</w:t>
            </w:r>
            <w:r w:rsidRPr="009C694D">
              <w:rPr>
                <w:lang w:val="en-US"/>
              </w:rPr>
              <w:t>»)</w:t>
            </w:r>
          </w:p>
        </w:tc>
        <w:tc>
          <w:tcPr>
            <w:tcW w:w="1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2172" w:rsidRPr="009C694D" w:rsidRDefault="00232172" w:rsidP="00232172">
            <w:pPr>
              <w:tabs>
                <w:tab w:val="left" w:pos="9781"/>
              </w:tabs>
            </w:pPr>
            <w:r>
              <w:t>25</w:t>
            </w: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2172" w:rsidRPr="009C694D" w:rsidRDefault="00232172" w:rsidP="00232172">
            <w:pPr>
              <w:tabs>
                <w:tab w:val="left" w:pos="9781"/>
              </w:tabs>
            </w:pPr>
            <w:r w:rsidRPr="009C694D">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232172" w:rsidRPr="009C694D" w:rsidRDefault="00232172" w:rsidP="00232172">
            <w:pPr>
              <w:tabs>
                <w:tab w:val="left" w:pos="9781"/>
              </w:tabs>
            </w:pPr>
            <w:r w:rsidRPr="009C694D">
              <w:t>1</w:t>
            </w:r>
          </w:p>
        </w:tc>
      </w:tr>
      <w:tr w:rsidR="00232172" w:rsidRPr="009C694D" w:rsidTr="00232172">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2172" w:rsidRPr="009C694D" w:rsidRDefault="00232172" w:rsidP="00232172">
            <w:pPr>
              <w:tabs>
                <w:tab w:val="left" w:pos="9781"/>
              </w:tabs>
            </w:pPr>
            <w:r w:rsidRPr="009C694D">
              <w:t>3.</w:t>
            </w:r>
          </w:p>
        </w:tc>
        <w:tc>
          <w:tcPr>
            <w:tcW w:w="4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2172" w:rsidRPr="009C694D" w:rsidRDefault="00232172" w:rsidP="00232172">
            <w:pPr>
              <w:tabs>
                <w:tab w:val="left" w:pos="9781"/>
              </w:tabs>
              <w:rPr>
                <w:lang w:val="en-US"/>
              </w:rPr>
            </w:pPr>
            <w:r w:rsidRPr="009C694D">
              <w:rPr>
                <w:lang w:val="en-US"/>
              </w:rPr>
              <w:t>Unit 3. Learning more about the United Kingdom of Great Britain and Northern Ireland</w:t>
            </w:r>
          </w:p>
          <w:p w:rsidR="00232172" w:rsidRPr="009C694D" w:rsidRDefault="00232172" w:rsidP="00232172">
            <w:pPr>
              <w:tabs>
                <w:tab w:val="left" w:pos="9781"/>
              </w:tabs>
            </w:pPr>
            <w:r w:rsidRPr="009C694D">
              <w:t>(«Узнаем больше о Соединенном Королевстве Великобритании и Северной Ирландии»)</w:t>
            </w:r>
          </w:p>
        </w:tc>
        <w:tc>
          <w:tcPr>
            <w:tcW w:w="1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2172" w:rsidRPr="009C694D" w:rsidRDefault="00232172" w:rsidP="00232172">
            <w:pPr>
              <w:tabs>
                <w:tab w:val="left" w:pos="9781"/>
              </w:tabs>
            </w:pPr>
            <w:r w:rsidRPr="009C694D">
              <w:t>31</w:t>
            </w: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2172" w:rsidRPr="009C694D" w:rsidRDefault="00232172" w:rsidP="00232172">
            <w:pPr>
              <w:tabs>
                <w:tab w:val="left" w:pos="9781"/>
              </w:tabs>
            </w:pPr>
            <w:r w:rsidRPr="009C694D">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232172" w:rsidRPr="009C694D" w:rsidRDefault="00232172" w:rsidP="00232172">
            <w:pPr>
              <w:tabs>
                <w:tab w:val="left" w:pos="9781"/>
              </w:tabs>
            </w:pPr>
            <w:r w:rsidRPr="009C694D">
              <w:t>1</w:t>
            </w:r>
          </w:p>
        </w:tc>
      </w:tr>
      <w:tr w:rsidR="00232172" w:rsidRPr="009C694D" w:rsidTr="00232172">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2172" w:rsidRPr="009C694D" w:rsidRDefault="00232172" w:rsidP="00232172">
            <w:pPr>
              <w:tabs>
                <w:tab w:val="left" w:pos="9781"/>
              </w:tabs>
            </w:pPr>
            <w:r w:rsidRPr="009C694D">
              <w:t>4.</w:t>
            </w:r>
          </w:p>
        </w:tc>
        <w:tc>
          <w:tcPr>
            <w:tcW w:w="4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2172" w:rsidRPr="009C694D" w:rsidRDefault="00232172" w:rsidP="00232172">
            <w:pPr>
              <w:tabs>
                <w:tab w:val="left" w:pos="9781"/>
              </w:tabs>
              <w:rPr>
                <w:lang w:val="en-US"/>
              </w:rPr>
            </w:pPr>
            <w:r w:rsidRPr="009C694D">
              <w:rPr>
                <w:lang w:val="en-US"/>
              </w:rPr>
              <w:t>Unit 4. Talking about an adventure holiday («</w:t>
            </w:r>
            <w:proofErr w:type="spellStart"/>
            <w:r w:rsidRPr="009C694D">
              <w:t>Говоримоприключениях</w:t>
            </w:r>
            <w:proofErr w:type="spellEnd"/>
            <w:r w:rsidRPr="009C694D">
              <w:rPr>
                <w:lang w:val="en-US"/>
              </w:rPr>
              <w:t>»)</w:t>
            </w:r>
          </w:p>
        </w:tc>
        <w:tc>
          <w:tcPr>
            <w:tcW w:w="1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2172" w:rsidRPr="009C694D" w:rsidRDefault="00232172" w:rsidP="00232172">
            <w:pPr>
              <w:tabs>
                <w:tab w:val="left" w:pos="9781"/>
              </w:tabs>
            </w:pPr>
            <w:r w:rsidRPr="009C694D">
              <w:t>2</w:t>
            </w:r>
            <w:r>
              <w:t>4</w:t>
            </w: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2172" w:rsidRPr="009C694D" w:rsidRDefault="00232172" w:rsidP="00232172">
            <w:pPr>
              <w:tabs>
                <w:tab w:val="left" w:pos="9781"/>
              </w:tabs>
            </w:pPr>
            <w:r w:rsidRPr="009C694D">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232172" w:rsidRPr="009C694D" w:rsidRDefault="00232172" w:rsidP="00232172">
            <w:pPr>
              <w:tabs>
                <w:tab w:val="left" w:pos="9781"/>
              </w:tabs>
            </w:pPr>
            <w:r w:rsidRPr="009C694D">
              <w:t>1</w:t>
            </w:r>
          </w:p>
        </w:tc>
      </w:tr>
      <w:tr w:rsidR="00232172" w:rsidRPr="009C694D" w:rsidTr="00232172">
        <w:tc>
          <w:tcPr>
            <w:tcW w:w="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2172" w:rsidRPr="009C694D" w:rsidRDefault="00232172" w:rsidP="00232172">
            <w:pPr>
              <w:tabs>
                <w:tab w:val="left" w:pos="9781"/>
              </w:tabs>
            </w:pPr>
          </w:p>
        </w:tc>
        <w:tc>
          <w:tcPr>
            <w:tcW w:w="4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2172" w:rsidRPr="009C694D" w:rsidRDefault="00232172" w:rsidP="00232172">
            <w:pPr>
              <w:tabs>
                <w:tab w:val="left" w:pos="9781"/>
              </w:tabs>
            </w:pPr>
            <w:r w:rsidRPr="009C694D">
              <w:t>Итого:</w:t>
            </w:r>
          </w:p>
        </w:tc>
        <w:tc>
          <w:tcPr>
            <w:tcW w:w="1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2172" w:rsidRPr="009C694D" w:rsidRDefault="00232172" w:rsidP="00232172">
            <w:pPr>
              <w:tabs>
                <w:tab w:val="left" w:pos="9781"/>
              </w:tabs>
            </w:pPr>
            <w:r>
              <w:t>105</w:t>
            </w:r>
            <w:r w:rsidRPr="009C694D">
              <w:t xml:space="preserve"> ч.</w:t>
            </w:r>
          </w:p>
        </w:tc>
        <w:tc>
          <w:tcPr>
            <w:tcW w:w="1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2172" w:rsidRPr="009C694D" w:rsidRDefault="00232172" w:rsidP="00232172">
            <w:pPr>
              <w:tabs>
                <w:tab w:val="left" w:pos="9781"/>
              </w:tabs>
            </w:pPr>
            <w:r w:rsidRPr="009C694D">
              <w:t>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232172" w:rsidRPr="009C694D" w:rsidRDefault="00232172" w:rsidP="00232172">
            <w:pPr>
              <w:tabs>
                <w:tab w:val="left" w:pos="9781"/>
              </w:tabs>
            </w:pPr>
            <w:r w:rsidRPr="009C694D">
              <w:t>4</w:t>
            </w:r>
          </w:p>
        </w:tc>
      </w:tr>
    </w:tbl>
    <w:p w:rsidR="00232172" w:rsidRDefault="00232172" w:rsidP="00232172">
      <w:pPr>
        <w:spacing w:after="0" w:line="259" w:lineRule="auto"/>
        <w:ind w:left="0" w:right="0" w:firstLine="0"/>
        <w:jc w:val="left"/>
        <w:rPr>
          <w:b/>
        </w:rPr>
      </w:pPr>
    </w:p>
    <w:p w:rsidR="00232172" w:rsidRDefault="00232172" w:rsidP="00232172">
      <w:pPr>
        <w:spacing w:after="0" w:line="259" w:lineRule="auto"/>
        <w:ind w:left="0" w:right="0" w:firstLine="0"/>
        <w:jc w:val="left"/>
        <w:rPr>
          <w:b/>
        </w:rPr>
      </w:pPr>
      <w:r>
        <w:rPr>
          <w:b/>
        </w:rPr>
        <w:t>Поурочное планирование</w:t>
      </w:r>
    </w:p>
    <w:tbl>
      <w:tblPr>
        <w:tblW w:w="9906"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281"/>
        <w:gridCol w:w="1985"/>
      </w:tblGrid>
      <w:tr w:rsidR="00961131" w:rsidRPr="009C694D" w:rsidTr="00961131">
        <w:tc>
          <w:tcPr>
            <w:tcW w:w="640" w:type="dxa"/>
          </w:tcPr>
          <w:p w:rsidR="00961131" w:rsidRPr="009C694D" w:rsidRDefault="00961131" w:rsidP="00961131">
            <w:pPr>
              <w:tabs>
                <w:tab w:val="left" w:pos="9781"/>
              </w:tabs>
            </w:pPr>
          </w:p>
        </w:tc>
        <w:tc>
          <w:tcPr>
            <w:tcW w:w="7281" w:type="dxa"/>
          </w:tcPr>
          <w:p w:rsidR="00961131" w:rsidRPr="009C694D" w:rsidRDefault="00961131" w:rsidP="00961131">
            <w:pPr>
              <w:tabs>
                <w:tab w:val="left" w:pos="2954"/>
                <w:tab w:val="left" w:pos="9781"/>
              </w:tabs>
              <w:jc w:val="center"/>
            </w:pPr>
            <w:r w:rsidRPr="009C694D">
              <w:t>Тематическое планирование уроков английско</w:t>
            </w:r>
            <w:r>
              <w:t>го языка в шестом классе на 2020-2021</w:t>
            </w:r>
            <w:r w:rsidRPr="009C694D">
              <w:t xml:space="preserve"> учебный год</w:t>
            </w:r>
          </w:p>
        </w:tc>
        <w:tc>
          <w:tcPr>
            <w:tcW w:w="1985" w:type="dxa"/>
          </w:tcPr>
          <w:p w:rsidR="00961131" w:rsidRPr="009C694D" w:rsidRDefault="00961131" w:rsidP="00961131">
            <w:pPr>
              <w:tabs>
                <w:tab w:val="left" w:pos="9781"/>
              </w:tabs>
            </w:pPr>
            <w:r>
              <w:t>Количество часов</w:t>
            </w:r>
          </w:p>
        </w:tc>
      </w:tr>
      <w:tr w:rsidR="00961131" w:rsidRPr="009C694D" w:rsidTr="00961131">
        <w:tc>
          <w:tcPr>
            <w:tcW w:w="640" w:type="dxa"/>
          </w:tcPr>
          <w:p w:rsidR="00961131" w:rsidRPr="009C694D" w:rsidRDefault="00961131" w:rsidP="00961131">
            <w:pPr>
              <w:tabs>
                <w:tab w:val="left" w:pos="2954"/>
                <w:tab w:val="left" w:pos="9781"/>
              </w:tabs>
            </w:pPr>
            <w:r w:rsidRPr="009C694D">
              <w:t>№ п/п</w:t>
            </w:r>
          </w:p>
        </w:tc>
        <w:tc>
          <w:tcPr>
            <w:tcW w:w="7281" w:type="dxa"/>
          </w:tcPr>
          <w:p w:rsidR="00961131" w:rsidRPr="009C694D" w:rsidRDefault="00961131" w:rsidP="00961131">
            <w:pPr>
              <w:tabs>
                <w:tab w:val="left" w:pos="2954"/>
                <w:tab w:val="left" w:pos="9781"/>
              </w:tabs>
              <w:jc w:val="center"/>
            </w:pPr>
            <w:r w:rsidRPr="009C694D">
              <w:t>Тема</w:t>
            </w:r>
          </w:p>
        </w:tc>
        <w:tc>
          <w:tcPr>
            <w:tcW w:w="1985" w:type="dxa"/>
          </w:tcPr>
          <w:p w:rsidR="00961131" w:rsidRPr="009C694D" w:rsidRDefault="00961131" w:rsidP="00961131">
            <w:pPr>
              <w:tabs>
                <w:tab w:val="left" w:pos="2954"/>
                <w:tab w:val="left" w:pos="9781"/>
              </w:tabs>
              <w:jc w:val="center"/>
            </w:pPr>
          </w:p>
        </w:tc>
      </w:tr>
      <w:tr w:rsidR="00961131" w:rsidRPr="009C694D" w:rsidTr="00961131">
        <w:trPr>
          <w:trHeight w:val="210"/>
        </w:trPr>
        <w:tc>
          <w:tcPr>
            <w:tcW w:w="640" w:type="dxa"/>
          </w:tcPr>
          <w:p w:rsidR="00961131" w:rsidRPr="009C694D" w:rsidRDefault="00961131" w:rsidP="00961131">
            <w:pPr>
              <w:tabs>
                <w:tab w:val="left" w:pos="2954"/>
                <w:tab w:val="left" w:pos="9781"/>
              </w:tabs>
            </w:pPr>
          </w:p>
        </w:tc>
        <w:tc>
          <w:tcPr>
            <w:tcW w:w="7281" w:type="dxa"/>
          </w:tcPr>
          <w:p w:rsidR="00961131" w:rsidRPr="009C694D" w:rsidRDefault="00961131" w:rsidP="00961131">
            <w:pPr>
              <w:tabs>
                <w:tab w:val="left" w:pos="2954"/>
                <w:tab w:val="left" w:pos="9781"/>
              </w:tabs>
            </w:pPr>
            <w:r w:rsidRPr="009C694D">
              <w:t>ПЕРВАЯ ЧЕТВЕРТЬ</w:t>
            </w:r>
          </w:p>
        </w:tc>
        <w:tc>
          <w:tcPr>
            <w:tcW w:w="1985" w:type="dxa"/>
          </w:tcPr>
          <w:p w:rsidR="00961131" w:rsidRPr="009C694D" w:rsidRDefault="00961131" w:rsidP="00961131">
            <w:pPr>
              <w:tabs>
                <w:tab w:val="left" w:pos="9781"/>
              </w:tabs>
            </w:pPr>
          </w:p>
        </w:tc>
      </w:tr>
      <w:tr w:rsidR="00961131" w:rsidRPr="006021F2" w:rsidTr="00961131">
        <w:trPr>
          <w:trHeight w:val="210"/>
        </w:trPr>
        <w:tc>
          <w:tcPr>
            <w:tcW w:w="7921" w:type="dxa"/>
            <w:gridSpan w:val="2"/>
          </w:tcPr>
          <w:p w:rsidR="00961131" w:rsidRPr="006021F2" w:rsidRDefault="00961131" w:rsidP="00961131">
            <w:pPr>
              <w:rPr>
                <w:b/>
                <w:szCs w:val="24"/>
              </w:rPr>
            </w:pPr>
            <w:r>
              <w:rPr>
                <w:b/>
                <w:szCs w:val="24"/>
              </w:rPr>
              <w:t>Цикл 1. Встречаем новых друзей (25 часов)</w:t>
            </w:r>
          </w:p>
        </w:tc>
        <w:tc>
          <w:tcPr>
            <w:tcW w:w="1985" w:type="dxa"/>
          </w:tcPr>
          <w:p w:rsidR="00961131" w:rsidRPr="006021F2" w:rsidRDefault="00961131" w:rsidP="00232172">
            <w:pPr>
              <w:ind w:left="0" w:firstLine="0"/>
              <w:rPr>
                <w:b/>
                <w:szCs w:val="24"/>
              </w:rPr>
            </w:pPr>
          </w:p>
        </w:tc>
      </w:tr>
      <w:tr w:rsidR="00961131" w:rsidRPr="009C694D" w:rsidTr="00961131">
        <w:trPr>
          <w:trHeight w:val="210"/>
        </w:trPr>
        <w:tc>
          <w:tcPr>
            <w:tcW w:w="7921" w:type="dxa"/>
            <w:gridSpan w:val="2"/>
          </w:tcPr>
          <w:p w:rsidR="00961131" w:rsidRPr="009C694D" w:rsidRDefault="00961131" w:rsidP="00961131">
            <w:pPr>
              <w:tabs>
                <w:tab w:val="left" w:pos="9781"/>
              </w:tabs>
              <w:rPr>
                <w:b/>
              </w:rPr>
            </w:pPr>
            <w:r w:rsidRPr="009C694D">
              <w:rPr>
                <w:b/>
              </w:rPr>
              <w:t>Раздел 1. Добро пожаловать в международный клуб путешественников</w:t>
            </w:r>
          </w:p>
        </w:tc>
        <w:tc>
          <w:tcPr>
            <w:tcW w:w="1985" w:type="dxa"/>
          </w:tcPr>
          <w:p w:rsidR="00961131" w:rsidRPr="009C694D" w:rsidRDefault="00961131" w:rsidP="00961131">
            <w:pPr>
              <w:tabs>
                <w:tab w:val="left" w:pos="9781"/>
              </w:tabs>
              <w:rPr>
                <w:b/>
              </w:rPr>
            </w:pPr>
            <w:r>
              <w:rPr>
                <w:b/>
              </w:rPr>
              <w:t>1</w:t>
            </w:r>
          </w:p>
        </w:tc>
      </w:tr>
      <w:tr w:rsidR="00961131" w:rsidRPr="009C694D" w:rsidTr="00961131">
        <w:trPr>
          <w:trHeight w:val="662"/>
        </w:trPr>
        <w:tc>
          <w:tcPr>
            <w:tcW w:w="640" w:type="dxa"/>
          </w:tcPr>
          <w:p w:rsidR="00961131" w:rsidRPr="009C694D" w:rsidRDefault="00961131" w:rsidP="00961131">
            <w:pPr>
              <w:tabs>
                <w:tab w:val="left" w:pos="2954"/>
                <w:tab w:val="left" w:pos="9781"/>
              </w:tabs>
            </w:pPr>
            <w:r w:rsidRPr="009C694D">
              <w:t>1.</w:t>
            </w:r>
          </w:p>
        </w:tc>
        <w:tc>
          <w:tcPr>
            <w:tcW w:w="7281" w:type="dxa"/>
          </w:tcPr>
          <w:p w:rsidR="00961131" w:rsidRPr="009C694D" w:rsidRDefault="00961131" w:rsidP="00961131">
            <w:pPr>
              <w:tabs>
                <w:tab w:val="left" w:pos="9781"/>
              </w:tabs>
              <w:autoSpaceDE w:val="0"/>
              <w:autoSpaceDN w:val="0"/>
              <w:adjustRightInd w:val="0"/>
            </w:pPr>
            <w:r w:rsidRPr="009C694D">
              <w:t>Вводный урок. Знакомимся с членами международного клуба путешественников</w:t>
            </w:r>
            <w:r>
              <w:t>.</w:t>
            </w:r>
          </w:p>
        </w:tc>
        <w:tc>
          <w:tcPr>
            <w:tcW w:w="1985" w:type="dxa"/>
          </w:tcPr>
          <w:p w:rsidR="00961131" w:rsidRDefault="00961131" w:rsidP="00961131">
            <w:r w:rsidRPr="007F58D6">
              <w:rPr>
                <w:b/>
              </w:rPr>
              <w:t>1</w:t>
            </w:r>
          </w:p>
        </w:tc>
      </w:tr>
      <w:tr w:rsidR="00961131" w:rsidRPr="009C694D" w:rsidTr="00961131">
        <w:trPr>
          <w:trHeight w:val="240"/>
        </w:trPr>
        <w:tc>
          <w:tcPr>
            <w:tcW w:w="640" w:type="dxa"/>
          </w:tcPr>
          <w:p w:rsidR="00961131" w:rsidRPr="009C694D" w:rsidRDefault="00961131" w:rsidP="00961131">
            <w:pPr>
              <w:tabs>
                <w:tab w:val="left" w:pos="2954"/>
                <w:tab w:val="left" w:pos="9781"/>
              </w:tabs>
            </w:pPr>
            <w:r w:rsidRPr="009C694D">
              <w:lastRenderedPageBreak/>
              <w:t>2.</w:t>
            </w:r>
          </w:p>
        </w:tc>
        <w:tc>
          <w:tcPr>
            <w:tcW w:w="7281" w:type="dxa"/>
          </w:tcPr>
          <w:p w:rsidR="00961131" w:rsidRDefault="00961131" w:rsidP="00961131">
            <w:pPr>
              <w:rPr>
                <w:szCs w:val="24"/>
              </w:rPr>
            </w:pPr>
            <w:r>
              <w:rPr>
                <w:szCs w:val="24"/>
              </w:rPr>
              <w:t>Рассказы членов клуба о своих странах</w:t>
            </w:r>
          </w:p>
        </w:tc>
        <w:tc>
          <w:tcPr>
            <w:tcW w:w="1985" w:type="dxa"/>
          </w:tcPr>
          <w:p w:rsidR="00961131" w:rsidRDefault="00961131" w:rsidP="00961131">
            <w:r w:rsidRPr="007F58D6">
              <w:rPr>
                <w:b/>
              </w:rPr>
              <w:t>1</w:t>
            </w:r>
          </w:p>
        </w:tc>
      </w:tr>
      <w:tr w:rsidR="00961131" w:rsidRPr="009C694D" w:rsidTr="00961131">
        <w:trPr>
          <w:trHeight w:val="255"/>
        </w:trPr>
        <w:tc>
          <w:tcPr>
            <w:tcW w:w="640" w:type="dxa"/>
          </w:tcPr>
          <w:p w:rsidR="00961131" w:rsidRPr="009C694D" w:rsidRDefault="00961131" w:rsidP="00961131">
            <w:pPr>
              <w:tabs>
                <w:tab w:val="left" w:pos="2954"/>
                <w:tab w:val="left" w:pos="9781"/>
              </w:tabs>
            </w:pPr>
            <w:r w:rsidRPr="009C694D">
              <w:t>3.</w:t>
            </w:r>
          </w:p>
        </w:tc>
        <w:tc>
          <w:tcPr>
            <w:tcW w:w="7281" w:type="dxa"/>
          </w:tcPr>
          <w:p w:rsidR="00961131" w:rsidRDefault="00961131" w:rsidP="00961131">
            <w:pPr>
              <w:rPr>
                <w:szCs w:val="24"/>
              </w:rPr>
            </w:pPr>
            <w:r>
              <w:rPr>
                <w:szCs w:val="24"/>
              </w:rPr>
              <w:t xml:space="preserve"> Заполняем личную анкету члена клуба</w:t>
            </w:r>
          </w:p>
        </w:tc>
        <w:tc>
          <w:tcPr>
            <w:tcW w:w="1985" w:type="dxa"/>
          </w:tcPr>
          <w:p w:rsidR="00961131" w:rsidRDefault="00961131" w:rsidP="00961131">
            <w:r w:rsidRPr="007F58D6">
              <w:rPr>
                <w:b/>
              </w:rPr>
              <w:t>1</w:t>
            </w:r>
          </w:p>
        </w:tc>
      </w:tr>
      <w:tr w:rsidR="00961131" w:rsidRPr="009C694D" w:rsidTr="00961131">
        <w:trPr>
          <w:trHeight w:val="255"/>
        </w:trPr>
        <w:tc>
          <w:tcPr>
            <w:tcW w:w="640" w:type="dxa"/>
          </w:tcPr>
          <w:p w:rsidR="00961131" w:rsidRPr="009C694D" w:rsidRDefault="00961131" w:rsidP="00961131">
            <w:pPr>
              <w:tabs>
                <w:tab w:val="left" w:pos="2954"/>
                <w:tab w:val="left" w:pos="9781"/>
              </w:tabs>
            </w:pPr>
            <w:r w:rsidRPr="009C694D">
              <w:t>4.</w:t>
            </w:r>
          </w:p>
        </w:tc>
        <w:tc>
          <w:tcPr>
            <w:tcW w:w="7281" w:type="dxa"/>
          </w:tcPr>
          <w:p w:rsidR="00961131" w:rsidRPr="009C694D" w:rsidRDefault="00961131" w:rsidP="00961131">
            <w:pPr>
              <w:tabs>
                <w:tab w:val="left" w:pos="2954"/>
                <w:tab w:val="left" w:pos="9781"/>
              </w:tabs>
            </w:pPr>
            <w:r w:rsidRPr="009C694D">
              <w:t xml:space="preserve"> Стартовая контрольная работа</w:t>
            </w:r>
          </w:p>
        </w:tc>
        <w:tc>
          <w:tcPr>
            <w:tcW w:w="1985" w:type="dxa"/>
          </w:tcPr>
          <w:p w:rsidR="00961131" w:rsidRDefault="00961131" w:rsidP="00961131">
            <w:r w:rsidRPr="007F58D6">
              <w:rPr>
                <w:b/>
              </w:rPr>
              <w:t>1</w:t>
            </w:r>
          </w:p>
        </w:tc>
      </w:tr>
      <w:tr w:rsidR="00961131" w:rsidRPr="009C694D" w:rsidTr="00961131">
        <w:trPr>
          <w:trHeight w:val="255"/>
        </w:trPr>
        <w:tc>
          <w:tcPr>
            <w:tcW w:w="7921" w:type="dxa"/>
            <w:gridSpan w:val="2"/>
          </w:tcPr>
          <w:p w:rsidR="00961131" w:rsidRPr="009C694D" w:rsidRDefault="00961131" w:rsidP="00961131">
            <w:pPr>
              <w:tabs>
                <w:tab w:val="left" w:pos="9781"/>
              </w:tabs>
              <w:rPr>
                <w:b/>
              </w:rPr>
            </w:pPr>
            <w:r>
              <w:rPr>
                <w:b/>
              </w:rPr>
              <w:t>Раздел 2. Путешествие и веселье</w:t>
            </w:r>
          </w:p>
        </w:tc>
        <w:tc>
          <w:tcPr>
            <w:tcW w:w="1985" w:type="dxa"/>
          </w:tcPr>
          <w:p w:rsidR="00961131" w:rsidRPr="009C694D" w:rsidRDefault="00961131" w:rsidP="00232172">
            <w:pPr>
              <w:tabs>
                <w:tab w:val="left" w:pos="9781"/>
              </w:tabs>
              <w:ind w:left="0" w:firstLine="0"/>
              <w:rPr>
                <w:b/>
              </w:rPr>
            </w:pPr>
          </w:p>
        </w:tc>
      </w:tr>
      <w:tr w:rsidR="00961131" w:rsidRPr="009C694D" w:rsidTr="00961131">
        <w:trPr>
          <w:trHeight w:val="300"/>
        </w:trPr>
        <w:tc>
          <w:tcPr>
            <w:tcW w:w="640" w:type="dxa"/>
          </w:tcPr>
          <w:p w:rsidR="00961131" w:rsidRPr="009C694D" w:rsidRDefault="00961131" w:rsidP="00961131">
            <w:pPr>
              <w:tabs>
                <w:tab w:val="left" w:pos="2954"/>
                <w:tab w:val="left" w:pos="9781"/>
              </w:tabs>
            </w:pPr>
            <w:r w:rsidRPr="009C694D">
              <w:t>5.</w:t>
            </w:r>
          </w:p>
        </w:tc>
        <w:tc>
          <w:tcPr>
            <w:tcW w:w="7281" w:type="dxa"/>
          </w:tcPr>
          <w:p w:rsidR="00961131" w:rsidRDefault="00961131" w:rsidP="00961131">
            <w:pPr>
              <w:rPr>
                <w:szCs w:val="24"/>
              </w:rPr>
            </w:pPr>
            <w:r>
              <w:rPr>
                <w:szCs w:val="24"/>
              </w:rPr>
              <w:t>Рассказ члена клуба о своей стране и семье</w:t>
            </w:r>
          </w:p>
        </w:tc>
        <w:tc>
          <w:tcPr>
            <w:tcW w:w="1985" w:type="dxa"/>
          </w:tcPr>
          <w:p w:rsidR="00961131" w:rsidRDefault="00961131" w:rsidP="00961131">
            <w:r w:rsidRPr="0036550F">
              <w:rPr>
                <w:b/>
              </w:rPr>
              <w:t>1</w:t>
            </w:r>
          </w:p>
        </w:tc>
      </w:tr>
      <w:tr w:rsidR="00961131" w:rsidRPr="009C694D" w:rsidTr="00961131">
        <w:trPr>
          <w:trHeight w:val="237"/>
        </w:trPr>
        <w:tc>
          <w:tcPr>
            <w:tcW w:w="640" w:type="dxa"/>
          </w:tcPr>
          <w:p w:rsidR="00961131" w:rsidRPr="009C694D" w:rsidRDefault="00961131" w:rsidP="00961131">
            <w:pPr>
              <w:tabs>
                <w:tab w:val="left" w:pos="2954"/>
                <w:tab w:val="left" w:pos="9781"/>
              </w:tabs>
            </w:pPr>
            <w:r w:rsidRPr="009C694D">
              <w:t>6.</w:t>
            </w:r>
          </w:p>
        </w:tc>
        <w:tc>
          <w:tcPr>
            <w:tcW w:w="7281" w:type="dxa"/>
          </w:tcPr>
          <w:p w:rsidR="00961131" w:rsidRDefault="00961131" w:rsidP="00961131">
            <w:pPr>
              <w:rPr>
                <w:szCs w:val="24"/>
              </w:rPr>
            </w:pPr>
            <w:r>
              <w:rPr>
                <w:szCs w:val="24"/>
              </w:rPr>
              <w:t>Путешествие (на машине, велосипеде, пешком)</w:t>
            </w:r>
          </w:p>
        </w:tc>
        <w:tc>
          <w:tcPr>
            <w:tcW w:w="1985" w:type="dxa"/>
          </w:tcPr>
          <w:p w:rsidR="00961131" w:rsidRDefault="00961131" w:rsidP="00961131">
            <w:r w:rsidRPr="0036550F">
              <w:rPr>
                <w:b/>
              </w:rPr>
              <w:t>1</w:t>
            </w:r>
          </w:p>
        </w:tc>
      </w:tr>
      <w:tr w:rsidR="00961131" w:rsidRPr="009C694D" w:rsidTr="00961131">
        <w:trPr>
          <w:trHeight w:val="345"/>
        </w:trPr>
        <w:tc>
          <w:tcPr>
            <w:tcW w:w="640" w:type="dxa"/>
          </w:tcPr>
          <w:p w:rsidR="00961131" w:rsidRPr="009C694D" w:rsidRDefault="00961131" w:rsidP="00961131">
            <w:pPr>
              <w:tabs>
                <w:tab w:val="left" w:pos="2954"/>
                <w:tab w:val="left" w:pos="9781"/>
              </w:tabs>
            </w:pPr>
            <w:r w:rsidRPr="009C694D">
              <w:t>7.</w:t>
            </w:r>
          </w:p>
        </w:tc>
        <w:tc>
          <w:tcPr>
            <w:tcW w:w="7281" w:type="dxa"/>
          </w:tcPr>
          <w:p w:rsidR="00961131" w:rsidRPr="009F620A" w:rsidRDefault="00961131" w:rsidP="00961131">
            <w:pPr>
              <w:rPr>
                <w:b/>
                <w:szCs w:val="24"/>
              </w:rPr>
            </w:pPr>
            <w:r w:rsidRPr="009F620A">
              <w:rPr>
                <w:b/>
                <w:szCs w:val="24"/>
              </w:rPr>
              <w:t>М: Лимерик</w:t>
            </w:r>
            <w:r w:rsidRPr="009F620A">
              <w:rPr>
                <w:rFonts w:ascii="Arial" w:hAnsi="Arial" w:cs="Arial"/>
                <w:b/>
                <w:bCs/>
                <w:color w:val="333333"/>
                <w:sz w:val="42"/>
                <w:szCs w:val="42"/>
                <w:shd w:val="clear" w:color="auto" w:fill="FFFFFF"/>
              </w:rPr>
              <w:t xml:space="preserve"> </w:t>
            </w:r>
          </w:p>
        </w:tc>
        <w:tc>
          <w:tcPr>
            <w:tcW w:w="1985" w:type="dxa"/>
          </w:tcPr>
          <w:p w:rsidR="00961131" w:rsidRDefault="00961131" w:rsidP="00961131">
            <w:r w:rsidRPr="0036550F">
              <w:rPr>
                <w:b/>
              </w:rPr>
              <w:t>1</w:t>
            </w:r>
          </w:p>
        </w:tc>
      </w:tr>
      <w:tr w:rsidR="00961131" w:rsidRPr="009C694D" w:rsidTr="00961131">
        <w:trPr>
          <w:trHeight w:val="345"/>
        </w:trPr>
        <w:tc>
          <w:tcPr>
            <w:tcW w:w="640" w:type="dxa"/>
          </w:tcPr>
          <w:p w:rsidR="00961131" w:rsidRPr="009C694D" w:rsidRDefault="00961131" w:rsidP="00961131">
            <w:pPr>
              <w:tabs>
                <w:tab w:val="left" w:pos="2954"/>
                <w:tab w:val="left" w:pos="9781"/>
              </w:tabs>
            </w:pPr>
            <w:r>
              <w:t>8.</w:t>
            </w:r>
          </w:p>
        </w:tc>
        <w:tc>
          <w:tcPr>
            <w:tcW w:w="7281" w:type="dxa"/>
          </w:tcPr>
          <w:p w:rsidR="00961131" w:rsidRPr="009F620A" w:rsidRDefault="00961131" w:rsidP="00961131">
            <w:pPr>
              <w:rPr>
                <w:szCs w:val="24"/>
              </w:rPr>
            </w:pPr>
            <w:r>
              <w:rPr>
                <w:szCs w:val="24"/>
              </w:rPr>
              <w:t>Где и как провести каникулы</w:t>
            </w:r>
          </w:p>
        </w:tc>
        <w:tc>
          <w:tcPr>
            <w:tcW w:w="1985" w:type="dxa"/>
          </w:tcPr>
          <w:p w:rsidR="00961131" w:rsidRDefault="00961131" w:rsidP="00961131">
            <w:r w:rsidRPr="0036550F">
              <w:rPr>
                <w:b/>
              </w:rPr>
              <w:t>1</w:t>
            </w:r>
          </w:p>
        </w:tc>
      </w:tr>
      <w:tr w:rsidR="00961131" w:rsidRPr="009C694D" w:rsidTr="00961131">
        <w:trPr>
          <w:gridAfter w:val="1"/>
          <w:wAfter w:w="1985" w:type="dxa"/>
          <w:trHeight w:val="255"/>
        </w:trPr>
        <w:tc>
          <w:tcPr>
            <w:tcW w:w="7921" w:type="dxa"/>
            <w:gridSpan w:val="2"/>
          </w:tcPr>
          <w:p w:rsidR="00961131" w:rsidRPr="009C694D" w:rsidRDefault="00961131" w:rsidP="00961131">
            <w:pPr>
              <w:tabs>
                <w:tab w:val="left" w:pos="9781"/>
              </w:tabs>
            </w:pPr>
            <w:r>
              <w:rPr>
                <w:b/>
                <w:szCs w:val="24"/>
              </w:rPr>
              <w:t>Раздел 3. Чудеса природы</w:t>
            </w:r>
          </w:p>
        </w:tc>
      </w:tr>
      <w:tr w:rsidR="00961131" w:rsidRPr="009C694D" w:rsidTr="00961131">
        <w:trPr>
          <w:trHeight w:val="225"/>
        </w:trPr>
        <w:tc>
          <w:tcPr>
            <w:tcW w:w="640" w:type="dxa"/>
          </w:tcPr>
          <w:p w:rsidR="00961131" w:rsidRPr="009C694D" w:rsidRDefault="00961131" w:rsidP="00961131">
            <w:pPr>
              <w:tabs>
                <w:tab w:val="left" w:pos="2954"/>
                <w:tab w:val="left" w:pos="9781"/>
              </w:tabs>
            </w:pPr>
            <w:r>
              <w:t>9</w:t>
            </w:r>
            <w:r w:rsidRPr="009C694D">
              <w:t>.</w:t>
            </w:r>
          </w:p>
        </w:tc>
        <w:tc>
          <w:tcPr>
            <w:tcW w:w="7281" w:type="dxa"/>
          </w:tcPr>
          <w:p w:rsidR="00961131" w:rsidRPr="009F620A" w:rsidRDefault="00961131" w:rsidP="00961131">
            <w:pPr>
              <w:rPr>
                <w:b/>
                <w:szCs w:val="24"/>
              </w:rPr>
            </w:pPr>
            <w:r w:rsidRPr="009F620A">
              <w:rPr>
                <w:b/>
                <w:szCs w:val="24"/>
              </w:rPr>
              <w:t>М:Мировые чудеса природы</w:t>
            </w:r>
          </w:p>
        </w:tc>
        <w:tc>
          <w:tcPr>
            <w:tcW w:w="1985" w:type="dxa"/>
          </w:tcPr>
          <w:p w:rsidR="00961131" w:rsidRDefault="00961131" w:rsidP="00961131">
            <w:r w:rsidRPr="00CA1A6D">
              <w:rPr>
                <w:b/>
              </w:rPr>
              <w:t>1</w:t>
            </w:r>
          </w:p>
        </w:tc>
      </w:tr>
      <w:tr w:rsidR="00961131" w:rsidRPr="009C694D" w:rsidTr="00961131">
        <w:trPr>
          <w:trHeight w:val="300"/>
        </w:trPr>
        <w:tc>
          <w:tcPr>
            <w:tcW w:w="640" w:type="dxa"/>
          </w:tcPr>
          <w:p w:rsidR="00961131" w:rsidRPr="009C694D" w:rsidRDefault="00961131" w:rsidP="00961131">
            <w:pPr>
              <w:tabs>
                <w:tab w:val="left" w:pos="2954"/>
                <w:tab w:val="left" w:pos="9781"/>
              </w:tabs>
            </w:pPr>
            <w:r>
              <w:t>10</w:t>
            </w:r>
            <w:r w:rsidRPr="009C694D">
              <w:t>.</w:t>
            </w:r>
          </w:p>
        </w:tc>
        <w:tc>
          <w:tcPr>
            <w:tcW w:w="7281" w:type="dxa"/>
          </w:tcPr>
          <w:p w:rsidR="00961131" w:rsidRPr="009F620A" w:rsidRDefault="00961131" w:rsidP="00961131">
            <w:pPr>
              <w:rPr>
                <w:b/>
                <w:szCs w:val="24"/>
              </w:rPr>
            </w:pPr>
            <w:r w:rsidRPr="009F620A">
              <w:rPr>
                <w:b/>
                <w:szCs w:val="24"/>
              </w:rPr>
              <w:t>М:Российские чудеса природы</w:t>
            </w:r>
          </w:p>
        </w:tc>
        <w:tc>
          <w:tcPr>
            <w:tcW w:w="1985" w:type="dxa"/>
          </w:tcPr>
          <w:p w:rsidR="00961131" w:rsidRDefault="00961131" w:rsidP="00961131">
            <w:r w:rsidRPr="00CA1A6D">
              <w:rPr>
                <w:b/>
              </w:rPr>
              <w:t>1</w:t>
            </w:r>
          </w:p>
        </w:tc>
      </w:tr>
      <w:tr w:rsidR="00961131" w:rsidRPr="009C694D" w:rsidTr="00961131">
        <w:trPr>
          <w:trHeight w:val="300"/>
        </w:trPr>
        <w:tc>
          <w:tcPr>
            <w:tcW w:w="640" w:type="dxa"/>
          </w:tcPr>
          <w:p w:rsidR="00961131" w:rsidRPr="009C694D" w:rsidRDefault="00961131" w:rsidP="00961131">
            <w:pPr>
              <w:tabs>
                <w:tab w:val="left" w:pos="2954"/>
                <w:tab w:val="left" w:pos="9781"/>
              </w:tabs>
            </w:pPr>
            <w:r>
              <w:t>11</w:t>
            </w:r>
            <w:r w:rsidRPr="009C694D">
              <w:t>.</w:t>
            </w:r>
          </w:p>
        </w:tc>
        <w:tc>
          <w:tcPr>
            <w:tcW w:w="7281" w:type="dxa"/>
          </w:tcPr>
          <w:p w:rsidR="00961131" w:rsidRPr="00572A96" w:rsidRDefault="00961131" w:rsidP="00961131">
            <w:pPr>
              <w:rPr>
                <w:i/>
                <w:szCs w:val="24"/>
              </w:rPr>
            </w:pPr>
            <w:r w:rsidRPr="00572A96">
              <w:rPr>
                <w:i/>
                <w:szCs w:val="24"/>
              </w:rPr>
              <w:t>Проверь себя (самоконтроль навыков)</w:t>
            </w:r>
          </w:p>
        </w:tc>
        <w:tc>
          <w:tcPr>
            <w:tcW w:w="1985" w:type="dxa"/>
          </w:tcPr>
          <w:p w:rsidR="00961131" w:rsidRDefault="00961131" w:rsidP="00961131">
            <w:r w:rsidRPr="00CA1A6D">
              <w:rPr>
                <w:b/>
              </w:rPr>
              <w:t>1</w:t>
            </w:r>
          </w:p>
        </w:tc>
      </w:tr>
      <w:tr w:rsidR="00961131" w:rsidRPr="009C694D" w:rsidTr="00961131">
        <w:trPr>
          <w:trHeight w:val="240"/>
        </w:trPr>
        <w:tc>
          <w:tcPr>
            <w:tcW w:w="7921" w:type="dxa"/>
            <w:gridSpan w:val="2"/>
          </w:tcPr>
          <w:p w:rsidR="00961131" w:rsidRPr="009C694D" w:rsidRDefault="00961131" w:rsidP="00961131">
            <w:pPr>
              <w:tabs>
                <w:tab w:val="left" w:pos="9781"/>
              </w:tabs>
            </w:pPr>
            <w:r>
              <w:rPr>
                <w:b/>
                <w:szCs w:val="24"/>
              </w:rPr>
              <w:t>Раздел 4. Проживание в британской семье</w:t>
            </w:r>
          </w:p>
        </w:tc>
        <w:tc>
          <w:tcPr>
            <w:tcW w:w="1985" w:type="dxa"/>
          </w:tcPr>
          <w:p w:rsidR="00961131" w:rsidRPr="009C694D" w:rsidRDefault="00961131" w:rsidP="00232172">
            <w:pPr>
              <w:tabs>
                <w:tab w:val="left" w:pos="9781"/>
              </w:tabs>
              <w:ind w:left="0" w:firstLine="0"/>
            </w:pPr>
          </w:p>
        </w:tc>
      </w:tr>
      <w:tr w:rsidR="00961131" w:rsidRPr="009C694D" w:rsidTr="00961131">
        <w:trPr>
          <w:trHeight w:val="234"/>
        </w:trPr>
        <w:tc>
          <w:tcPr>
            <w:tcW w:w="640" w:type="dxa"/>
          </w:tcPr>
          <w:p w:rsidR="00961131" w:rsidRPr="009C694D" w:rsidRDefault="00961131" w:rsidP="00961131">
            <w:pPr>
              <w:tabs>
                <w:tab w:val="left" w:pos="2954"/>
                <w:tab w:val="left" w:pos="9781"/>
              </w:tabs>
            </w:pPr>
            <w:r>
              <w:t>12</w:t>
            </w:r>
            <w:r w:rsidRPr="009C694D">
              <w:t>.</w:t>
            </w:r>
          </w:p>
        </w:tc>
        <w:tc>
          <w:tcPr>
            <w:tcW w:w="7281" w:type="dxa"/>
          </w:tcPr>
          <w:p w:rsidR="00961131" w:rsidRDefault="00961131" w:rsidP="00961131">
            <w:pPr>
              <w:rPr>
                <w:szCs w:val="24"/>
              </w:rPr>
            </w:pPr>
            <w:r>
              <w:rPr>
                <w:szCs w:val="24"/>
              </w:rPr>
              <w:t xml:space="preserve">Описание внешности и характера человека </w:t>
            </w:r>
          </w:p>
        </w:tc>
        <w:tc>
          <w:tcPr>
            <w:tcW w:w="1985" w:type="dxa"/>
          </w:tcPr>
          <w:p w:rsidR="00961131" w:rsidRDefault="00961131" w:rsidP="00961131">
            <w:r w:rsidRPr="004E00A3">
              <w:rPr>
                <w:b/>
              </w:rPr>
              <w:t>1</w:t>
            </w:r>
          </w:p>
        </w:tc>
      </w:tr>
      <w:tr w:rsidR="00961131" w:rsidRPr="009C694D" w:rsidTr="00961131">
        <w:trPr>
          <w:trHeight w:val="360"/>
        </w:trPr>
        <w:tc>
          <w:tcPr>
            <w:tcW w:w="640" w:type="dxa"/>
          </w:tcPr>
          <w:p w:rsidR="00961131" w:rsidRPr="009C694D" w:rsidRDefault="00961131" w:rsidP="00961131">
            <w:pPr>
              <w:tabs>
                <w:tab w:val="left" w:pos="2954"/>
                <w:tab w:val="left" w:pos="9781"/>
              </w:tabs>
            </w:pPr>
            <w:r>
              <w:t>13</w:t>
            </w:r>
            <w:r w:rsidRPr="009C694D">
              <w:t>.</w:t>
            </w:r>
          </w:p>
        </w:tc>
        <w:tc>
          <w:tcPr>
            <w:tcW w:w="7281" w:type="dxa"/>
          </w:tcPr>
          <w:p w:rsidR="00961131" w:rsidRDefault="00961131" w:rsidP="00961131">
            <w:pPr>
              <w:rPr>
                <w:szCs w:val="24"/>
              </w:rPr>
            </w:pPr>
            <w:r>
              <w:rPr>
                <w:szCs w:val="24"/>
              </w:rPr>
              <w:t>Повседневная жизнь  семьи: домашние обязанности</w:t>
            </w:r>
          </w:p>
        </w:tc>
        <w:tc>
          <w:tcPr>
            <w:tcW w:w="1985" w:type="dxa"/>
          </w:tcPr>
          <w:p w:rsidR="00961131" w:rsidRDefault="00961131" w:rsidP="00961131">
            <w:r w:rsidRPr="004E00A3">
              <w:rPr>
                <w:b/>
              </w:rPr>
              <w:t>1</w:t>
            </w:r>
          </w:p>
        </w:tc>
      </w:tr>
      <w:tr w:rsidR="00961131" w:rsidRPr="009C694D" w:rsidTr="00961131">
        <w:trPr>
          <w:trHeight w:val="255"/>
        </w:trPr>
        <w:tc>
          <w:tcPr>
            <w:tcW w:w="640" w:type="dxa"/>
          </w:tcPr>
          <w:p w:rsidR="00961131" w:rsidRPr="009C694D" w:rsidRDefault="00961131" w:rsidP="00961131">
            <w:pPr>
              <w:tabs>
                <w:tab w:val="left" w:pos="2954"/>
                <w:tab w:val="left" w:pos="9781"/>
              </w:tabs>
            </w:pPr>
            <w:r>
              <w:lastRenderedPageBreak/>
              <w:t>14</w:t>
            </w:r>
            <w:r w:rsidRPr="009C694D">
              <w:t>.</w:t>
            </w:r>
          </w:p>
        </w:tc>
        <w:tc>
          <w:tcPr>
            <w:tcW w:w="7281" w:type="dxa"/>
          </w:tcPr>
          <w:p w:rsidR="00961131" w:rsidRDefault="00961131" w:rsidP="00961131">
            <w:pPr>
              <w:rPr>
                <w:szCs w:val="24"/>
              </w:rPr>
            </w:pPr>
            <w:r>
              <w:rPr>
                <w:szCs w:val="24"/>
              </w:rPr>
              <w:t>Межличностные отношения в семье. Семейный праздник</w:t>
            </w:r>
          </w:p>
        </w:tc>
        <w:tc>
          <w:tcPr>
            <w:tcW w:w="1985" w:type="dxa"/>
          </w:tcPr>
          <w:p w:rsidR="00961131" w:rsidRDefault="00961131" w:rsidP="00961131">
            <w:r w:rsidRPr="004E00A3">
              <w:rPr>
                <w:b/>
              </w:rPr>
              <w:t>1</w:t>
            </w:r>
          </w:p>
        </w:tc>
      </w:tr>
      <w:tr w:rsidR="00961131" w:rsidRPr="009C694D" w:rsidTr="00961131">
        <w:trPr>
          <w:trHeight w:val="210"/>
        </w:trPr>
        <w:tc>
          <w:tcPr>
            <w:tcW w:w="7921" w:type="dxa"/>
            <w:gridSpan w:val="2"/>
          </w:tcPr>
          <w:p w:rsidR="00961131" w:rsidRPr="009C694D" w:rsidRDefault="00961131" w:rsidP="00961131">
            <w:pPr>
              <w:tabs>
                <w:tab w:val="left" w:pos="9781"/>
              </w:tabs>
            </w:pPr>
            <w:r>
              <w:rPr>
                <w:b/>
                <w:szCs w:val="24"/>
              </w:rPr>
              <w:t>Раздел 5. Мой дом – моя крепость</w:t>
            </w:r>
          </w:p>
        </w:tc>
        <w:tc>
          <w:tcPr>
            <w:tcW w:w="1985" w:type="dxa"/>
          </w:tcPr>
          <w:p w:rsidR="00961131" w:rsidRPr="009C694D" w:rsidRDefault="00961131" w:rsidP="00232172">
            <w:pPr>
              <w:tabs>
                <w:tab w:val="left" w:pos="9781"/>
              </w:tabs>
              <w:ind w:left="0" w:firstLine="0"/>
            </w:pPr>
          </w:p>
        </w:tc>
      </w:tr>
      <w:tr w:rsidR="00961131" w:rsidRPr="009C694D" w:rsidTr="00961131">
        <w:trPr>
          <w:trHeight w:val="300"/>
        </w:trPr>
        <w:tc>
          <w:tcPr>
            <w:tcW w:w="640" w:type="dxa"/>
          </w:tcPr>
          <w:p w:rsidR="00961131" w:rsidRPr="009C694D" w:rsidRDefault="00961131" w:rsidP="00961131">
            <w:pPr>
              <w:tabs>
                <w:tab w:val="left" w:pos="2954"/>
                <w:tab w:val="left" w:pos="9781"/>
              </w:tabs>
            </w:pPr>
            <w:r>
              <w:t>15</w:t>
            </w:r>
            <w:r w:rsidRPr="009C694D">
              <w:t>.</w:t>
            </w:r>
          </w:p>
        </w:tc>
        <w:tc>
          <w:tcPr>
            <w:tcW w:w="7281" w:type="dxa"/>
          </w:tcPr>
          <w:p w:rsidR="00961131" w:rsidRDefault="00961131" w:rsidP="00961131">
            <w:pPr>
              <w:rPr>
                <w:szCs w:val="24"/>
              </w:rPr>
            </w:pPr>
            <w:r>
              <w:rPr>
                <w:szCs w:val="24"/>
              </w:rPr>
              <w:t>Жизнь в городе и сельской местности</w:t>
            </w:r>
          </w:p>
        </w:tc>
        <w:tc>
          <w:tcPr>
            <w:tcW w:w="1985" w:type="dxa"/>
          </w:tcPr>
          <w:p w:rsidR="00961131" w:rsidRDefault="00961131" w:rsidP="00961131">
            <w:r w:rsidRPr="00C003F9">
              <w:rPr>
                <w:b/>
              </w:rPr>
              <w:t>1</w:t>
            </w:r>
          </w:p>
        </w:tc>
      </w:tr>
      <w:tr w:rsidR="00961131" w:rsidRPr="009C694D" w:rsidTr="00961131">
        <w:trPr>
          <w:trHeight w:val="219"/>
        </w:trPr>
        <w:tc>
          <w:tcPr>
            <w:tcW w:w="640" w:type="dxa"/>
          </w:tcPr>
          <w:p w:rsidR="00961131" w:rsidRPr="009C694D" w:rsidRDefault="00961131" w:rsidP="00961131">
            <w:pPr>
              <w:tabs>
                <w:tab w:val="left" w:pos="2954"/>
                <w:tab w:val="left" w:pos="9781"/>
              </w:tabs>
            </w:pPr>
            <w:r>
              <w:t>16</w:t>
            </w:r>
            <w:r w:rsidRPr="009C694D">
              <w:t>.</w:t>
            </w:r>
          </w:p>
        </w:tc>
        <w:tc>
          <w:tcPr>
            <w:tcW w:w="7281" w:type="dxa"/>
          </w:tcPr>
          <w:p w:rsidR="00961131" w:rsidRDefault="00961131" w:rsidP="00961131">
            <w:pPr>
              <w:rPr>
                <w:szCs w:val="24"/>
              </w:rPr>
            </w:pPr>
            <w:r>
              <w:rPr>
                <w:szCs w:val="24"/>
              </w:rPr>
              <w:t>Повторение грамматики</w:t>
            </w:r>
          </w:p>
        </w:tc>
        <w:tc>
          <w:tcPr>
            <w:tcW w:w="1985" w:type="dxa"/>
          </w:tcPr>
          <w:p w:rsidR="00961131" w:rsidRDefault="00961131" w:rsidP="00961131">
            <w:r w:rsidRPr="00C003F9">
              <w:rPr>
                <w:b/>
              </w:rPr>
              <w:t>1</w:t>
            </w:r>
          </w:p>
        </w:tc>
      </w:tr>
      <w:tr w:rsidR="00961131" w:rsidRPr="009C694D" w:rsidTr="00961131">
        <w:trPr>
          <w:trHeight w:val="219"/>
        </w:trPr>
        <w:tc>
          <w:tcPr>
            <w:tcW w:w="640" w:type="dxa"/>
          </w:tcPr>
          <w:p w:rsidR="00961131" w:rsidRDefault="00961131" w:rsidP="00961131">
            <w:pPr>
              <w:tabs>
                <w:tab w:val="left" w:pos="2954"/>
                <w:tab w:val="left" w:pos="9781"/>
              </w:tabs>
            </w:pPr>
            <w:r>
              <w:t>17.</w:t>
            </w:r>
          </w:p>
        </w:tc>
        <w:tc>
          <w:tcPr>
            <w:tcW w:w="7281" w:type="dxa"/>
          </w:tcPr>
          <w:p w:rsidR="00961131" w:rsidRDefault="00961131" w:rsidP="00961131">
            <w:pPr>
              <w:rPr>
                <w:szCs w:val="24"/>
              </w:rPr>
            </w:pPr>
            <w:r>
              <w:rPr>
                <w:szCs w:val="24"/>
              </w:rPr>
              <w:t>Мой дом/квартира</w:t>
            </w:r>
          </w:p>
        </w:tc>
        <w:tc>
          <w:tcPr>
            <w:tcW w:w="1985" w:type="dxa"/>
          </w:tcPr>
          <w:p w:rsidR="00961131" w:rsidRDefault="00961131" w:rsidP="00961131">
            <w:r w:rsidRPr="00C003F9">
              <w:rPr>
                <w:b/>
              </w:rPr>
              <w:t>1</w:t>
            </w:r>
          </w:p>
        </w:tc>
      </w:tr>
      <w:tr w:rsidR="00961131" w:rsidRPr="009C694D" w:rsidTr="00961131">
        <w:trPr>
          <w:trHeight w:val="285"/>
        </w:trPr>
        <w:tc>
          <w:tcPr>
            <w:tcW w:w="640" w:type="dxa"/>
          </w:tcPr>
          <w:p w:rsidR="00961131" w:rsidRPr="009C694D" w:rsidRDefault="00961131" w:rsidP="00961131">
            <w:pPr>
              <w:tabs>
                <w:tab w:val="left" w:pos="2954"/>
                <w:tab w:val="left" w:pos="9781"/>
              </w:tabs>
            </w:pPr>
            <w:r>
              <w:t>18</w:t>
            </w:r>
            <w:r w:rsidRPr="009C694D">
              <w:t>.</w:t>
            </w:r>
          </w:p>
        </w:tc>
        <w:tc>
          <w:tcPr>
            <w:tcW w:w="7281" w:type="dxa"/>
          </w:tcPr>
          <w:p w:rsidR="00961131" w:rsidRDefault="00961131" w:rsidP="00961131">
            <w:pPr>
              <w:rPr>
                <w:szCs w:val="24"/>
              </w:rPr>
            </w:pPr>
            <w:r>
              <w:rPr>
                <w:szCs w:val="24"/>
              </w:rPr>
              <w:t>Твоё любимое место в доме/квартире</w:t>
            </w:r>
          </w:p>
        </w:tc>
        <w:tc>
          <w:tcPr>
            <w:tcW w:w="1985" w:type="dxa"/>
          </w:tcPr>
          <w:p w:rsidR="00961131" w:rsidRDefault="00961131" w:rsidP="00961131">
            <w:r w:rsidRPr="00C003F9">
              <w:rPr>
                <w:b/>
              </w:rPr>
              <w:t>1</w:t>
            </w:r>
          </w:p>
        </w:tc>
      </w:tr>
      <w:tr w:rsidR="00961131" w:rsidRPr="009C694D" w:rsidTr="00961131">
        <w:trPr>
          <w:trHeight w:val="306"/>
        </w:trPr>
        <w:tc>
          <w:tcPr>
            <w:tcW w:w="7921" w:type="dxa"/>
            <w:gridSpan w:val="2"/>
          </w:tcPr>
          <w:p w:rsidR="00961131" w:rsidRPr="009C694D" w:rsidRDefault="00961131" w:rsidP="00961131">
            <w:pPr>
              <w:tabs>
                <w:tab w:val="left" w:pos="9781"/>
              </w:tabs>
            </w:pPr>
            <w:r>
              <w:rPr>
                <w:b/>
                <w:szCs w:val="24"/>
              </w:rPr>
              <w:t>Раздел 6. Британские праздники</w:t>
            </w:r>
          </w:p>
        </w:tc>
        <w:tc>
          <w:tcPr>
            <w:tcW w:w="1985" w:type="dxa"/>
          </w:tcPr>
          <w:p w:rsidR="00961131" w:rsidRPr="009C694D" w:rsidRDefault="00961131" w:rsidP="00232172">
            <w:pPr>
              <w:tabs>
                <w:tab w:val="left" w:pos="9781"/>
              </w:tabs>
              <w:ind w:left="0" w:firstLine="0"/>
            </w:pPr>
          </w:p>
        </w:tc>
      </w:tr>
      <w:tr w:rsidR="00961131" w:rsidRPr="009C694D" w:rsidTr="00961131">
        <w:trPr>
          <w:trHeight w:val="360"/>
        </w:trPr>
        <w:tc>
          <w:tcPr>
            <w:tcW w:w="640" w:type="dxa"/>
          </w:tcPr>
          <w:p w:rsidR="00961131" w:rsidRPr="009C694D" w:rsidRDefault="00961131" w:rsidP="00961131">
            <w:pPr>
              <w:tabs>
                <w:tab w:val="left" w:pos="2954"/>
                <w:tab w:val="left" w:pos="9781"/>
              </w:tabs>
            </w:pPr>
            <w:r>
              <w:t>19</w:t>
            </w:r>
            <w:r w:rsidRPr="009C694D">
              <w:t>.</w:t>
            </w:r>
          </w:p>
        </w:tc>
        <w:tc>
          <w:tcPr>
            <w:tcW w:w="7281" w:type="dxa"/>
          </w:tcPr>
          <w:p w:rsidR="00961131" w:rsidRPr="009F620A" w:rsidRDefault="00961131" w:rsidP="00961131">
            <w:pPr>
              <w:rPr>
                <w:b/>
                <w:szCs w:val="24"/>
              </w:rPr>
            </w:pPr>
            <w:r w:rsidRPr="009F620A">
              <w:rPr>
                <w:b/>
                <w:szCs w:val="24"/>
              </w:rPr>
              <w:t>М:Праздники в Великобритании</w:t>
            </w:r>
          </w:p>
        </w:tc>
        <w:tc>
          <w:tcPr>
            <w:tcW w:w="1985" w:type="dxa"/>
          </w:tcPr>
          <w:p w:rsidR="00961131" w:rsidRDefault="00961131" w:rsidP="00961131">
            <w:r w:rsidRPr="00176589">
              <w:rPr>
                <w:b/>
              </w:rPr>
              <w:t>1</w:t>
            </w:r>
          </w:p>
        </w:tc>
      </w:tr>
      <w:tr w:rsidR="00961131" w:rsidRPr="009C694D" w:rsidTr="00961131">
        <w:trPr>
          <w:trHeight w:val="212"/>
        </w:trPr>
        <w:tc>
          <w:tcPr>
            <w:tcW w:w="640" w:type="dxa"/>
          </w:tcPr>
          <w:p w:rsidR="00961131" w:rsidRPr="009C694D" w:rsidRDefault="00961131" w:rsidP="00961131">
            <w:pPr>
              <w:tabs>
                <w:tab w:val="left" w:pos="2954"/>
                <w:tab w:val="left" w:pos="9781"/>
              </w:tabs>
            </w:pPr>
            <w:r>
              <w:t>20</w:t>
            </w:r>
            <w:r w:rsidRPr="009C694D">
              <w:t>.</w:t>
            </w:r>
          </w:p>
        </w:tc>
        <w:tc>
          <w:tcPr>
            <w:tcW w:w="7281" w:type="dxa"/>
          </w:tcPr>
          <w:p w:rsidR="00961131" w:rsidRPr="009F620A" w:rsidRDefault="00961131" w:rsidP="00961131">
            <w:pPr>
              <w:rPr>
                <w:b/>
                <w:szCs w:val="24"/>
              </w:rPr>
            </w:pPr>
            <w:proofErr w:type="gramStart"/>
            <w:r w:rsidRPr="009F620A">
              <w:rPr>
                <w:b/>
                <w:szCs w:val="24"/>
              </w:rPr>
              <w:t>М:Праздники</w:t>
            </w:r>
            <w:proofErr w:type="gramEnd"/>
            <w:r w:rsidRPr="009F620A">
              <w:rPr>
                <w:b/>
                <w:szCs w:val="24"/>
              </w:rPr>
              <w:t xml:space="preserve"> в России. День Победы.</w:t>
            </w:r>
          </w:p>
        </w:tc>
        <w:tc>
          <w:tcPr>
            <w:tcW w:w="1985" w:type="dxa"/>
          </w:tcPr>
          <w:p w:rsidR="00961131" w:rsidRDefault="00961131" w:rsidP="00961131">
            <w:r w:rsidRPr="00176589">
              <w:rPr>
                <w:b/>
              </w:rPr>
              <w:t>1</w:t>
            </w:r>
          </w:p>
        </w:tc>
      </w:tr>
      <w:tr w:rsidR="00961131" w:rsidRPr="009C694D" w:rsidTr="00961131">
        <w:trPr>
          <w:trHeight w:val="293"/>
        </w:trPr>
        <w:tc>
          <w:tcPr>
            <w:tcW w:w="640" w:type="dxa"/>
          </w:tcPr>
          <w:p w:rsidR="00961131" w:rsidRPr="009C694D" w:rsidRDefault="00961131" w:rsidP="00961131">
            <w:pPr>
              <w:tabs>
                <w:tab w:val="left" w:pos="2954"/>
                <w:tab w:val="left" w:pos="9781"/>
              </w:tabs>
            </w:pPr>
            <w:r>
              <w:t>21</w:t>
            </w:r>
            <w:r w:rsidRPr="009C694D">
              <w:t>.</w:t>
            </w:r>
          </w:p>
        </w:tc>
        <w:tc>
          <w:tcPr>
            <w:tcW w:w="7281" w:type="dxa"/>
          </w:tcPr>
          <w:p w:rsidR="00961131" w:rsidRPr="00FA284C" w:rsidRDefault="00961131" w:rsidP="00961131">
            <w:pPr>
              <w:rPr>
                <w:szCs w:val="24"/>
              </w:rPr>
            </w:pPr>
            <w:r w:rsidRPr="00FA284C">
              <w:rPr>
                <w:szCs w:val="24"/>
              </w:rPr>
              <w:t>Монологическая речь. Описание фото</w:t>
            </w:r>
          </w:p>
        </w:tc>
        <w:tc>
          <w:tcPr>
            <w:tcW w:w="1985" w:type="dxa"/>
          </w:tcPr>
          <w:p w:rsidR="00961131" w:rsidRDefault="00961131" w:rsidP="00961131">
            <w:r w:rsidRPr="00176589">
              <w:rPr>
                <w:b/>
              </w:rPr>
              <w:t>1</w:t>
            </w:r>
          </w:p>
        </w:tc>
      </w:tr>
      <w:tr w:rsidR="00961131" w:rsidRPr="009C694D" w:rsidTr="00961131">
        <w:trPr>
          <w:trHeight w:val="70"/>
        </w:trPr>
        <w:tc>
          <w:tcPr>
            <w:tcW w:w="640" w:type="dxa"/>
          </w:tcPr>
          <w:p w:rsidR="00961131" w:rsidRPr="009C694D" w:rsidRDefault="00961131" w:rsidP="00961131">
            <w:pPr>
              <w:tabs>
                <w:tab w:val="left" w:pos="2954"/>
                <w:tab w:val="left" w:pos="9781"/>
              </w:tabs>
            </w:pPr>
            <w:r>
              <w:t>22.</w:t>
            </w:r>
          </w:p>
        </w:tc>
        <w:tc>
          <w:tcPr>
            <w:tcW w:w="7281" w:type="dxa"/>
          </w:tcPr>
          <w:p w:rsidR="00961131" w:rsidRDefault="00961131" w:rsidP="00961131">
            <w:pPr>
              <w:rPr>
                <w:szCs w:val="24"/>
              </w:rPr>
            </w:pPr>
            <w:r>
              <w:rPr>
                <w:szCs w:val="24"/>
              </w:rPr>
              <w:t>Повторение по теме «</w:t>
            </w:r>
            <w:r w:rsidRPr="00F64775">
              <w:rPr>
                <w:szCs w:val="24"/>
              </w:rPr>
              <w:t>Встречаем новых друзей»</w:t>
            </w:r>
          </w:p>
        </w:tc>
        <w:tc>
          <w:tcPr>
            <w:tcW w:w="1985" w:type="dxa"/>
          </w:tcPr>
          <w:p w:rsidR="00961131" w:rsidRDefault="00961131" w:rsidP="00961131">
            <w:r w:rsidRPr="00176589">
              <w:rPr>
                <w:b/>
              </w:rPr>
              <w:t>1</w:t>
            </w:r>
          </w:p>
        </w:tc>
      </w:tr>
      <w:tr w:rsidR="00961131" w:rsidRPr="009C694D" w:rsidTr="00961131">
        <w:trPr>
          <w:trHeight w:val="70"/>
        </w:trPr>
        <w:tc>
          <w:tcPr>
            <w:tcW w:w="640" w:type="dxa"/>
          </w:tcPr>
          <w:p w:rsidR="00961131" w:rsidRPr="009C694D" w:rsidRDefault="00961131" w:rsidP="00961131">
            <w:pPr>
              <w:tabs>
                <w:tab w:val="left" w:pos="2954"/>
                <w:tab w:val="left" w:pos="9781"/>
              </w:tabs>
            </w:pPr>
            <w:r>
              <w:t>23.</w:t>
            </w:r>
          </w:p>
        </w:tc>
        <w:tc>
          <w:tcPr>
            <w:tcW w:w="7281" w:type="dxa"/>
          </w:tcPr>
          <w:p w:rsidR="00961131" w:rsidRDefault="00961131" w:rsidP="00961131">
            <w:r>
              <w:rPr>
                <w:szCs w:val="24"/>
              </w:rPr>
              <w:t>Контрольная работа №1</w:t>
            </w:r>
          </w:p>
        </w:tc>
        <w:tc>
          <w:tcPr>
            <w:tcW w:w="1985" w:type="dxa"/>
          </w:tcPr>
          <w:p w:rsidR="00961131" w:rsidRPr="009C694D" w:rsidRDefault="00961131" w:rsidP="00961131">
            <w:pPr>
              <w:tabs>
                <w:tab w:val="left" w:pos="9781"/>
              </w:tabs>
            </w:pPr>
            <w:r>
              <w:rPr>
                <w:b/>
              </w:rPr>
              <w:t>1</w:t>
            </w:r>
          </w:p>
        </w:tc>
      </w:tr>
      <w:tr w:rsidR="00961131" w:rsidRPr="009C694D" w:rsidTr="00961131">
        <w:trPr>
          <w:trHeight w:val="70"/>
        </w:trPr>
        <w:tc>
          <w:tcPr>
            <w:tcW w:w="640" w:type="dxa"/>
          </w:tcPr>
          <w:p w:rsidR="00961131" w:rsidRPr="009C694D" w:rsidRDefault="00961131" w:rsidP="00961131">
            <w:pPr>
              <w:tabs>
                <w:tab w:val="left" w:pos="2954"/>
                <w:tab w:val="left" w:pos="9781"/>
              </w:tabs>
            </w:pPr>
            <w:r>
              <w:lastRenderedPageBreak/>
              <w:t>24.</w:t>
            </w:r>
          </w:p>
        </w:tc>
        <w:tc>
          <w:tcPr>
            <w:tcW w:w="7281" w:type="dxa"/>
          </w:tcPr>
          <w:p w:rsidR="00961131" w:rsidRPr="00F64775" w:rsidRDefault="00961131" w:rsidP="00961131">
            <w:r w:rsidRPr="00F64775">
              <w:t>Работа над ошибками</w:t>
            </w:r>
          </w:p>
        </w:tc>
        <w:tc>
          <w:tcPr>
            <w:tcW w:w="1985" w:type="dxa"/>
          </w:tcPr>
          <w:p w:rsidR="00961131" w:rsidRDefault="00961131" w:rsidP="00961131">
            <w:r w:rsidRPr="00311730">
              <w:rPr>
                <w:b/>
              </w:rPr>
              <w:t>1</w:t>
            </w:r>
          </w:p>
        </w:tc>
      </w:tr>
      <w:tr w:rsidR="00961131" w:rsidRPr="009C694D" w:rsidTr="00961131">
        <w:trPr>
          <w:trHeight w:val="70"/>
        </w:trPr>
        <w:tc>
          <w:tcPr>
            <w:tcW w:w="640" w:type="dxa"/>
          </w:tcPr>
          <w:p w:rsidR="00961131" w:rsidRPr="009C694D" w:rsidRDefault="00961131" w:rsidP="00961131">
            <w:pPr>
              <w:tabs>
                <w:tab w:val="left" w:pos="2954"/>
                <w:tab w:val="left" w:pos="9781"/>
              </w:tabs>
            </w:pPr>
            <w:r>
              <w:t>25.</w:t>
            </w:r>
          </w:p>
        </w:tc>
        <w:tc>
          <w:tcPr>
            <w:tcW w:w="7281" w:type="dxa"/>
          </w:tcPr>
          <w:p w:rsidR="00961131" w:rsidRDefault="00961131" w:rsidP="00961131">
            <w:pPr>
              <w:rPr>
                <w:szCs w:val="24"/>
              </w:rPr>
            </w:pPr>
            <w:r>
              <w:rPr>
                <w:szCs w:val="24"/>
              </w:rPr>
              <w:t>Защита проектов по теме «Конференция международного клуба путешественников»</w:t>
            </w:r>
          </w:p>
          <w:p w:rsidR="00961131" w:rsidRDefault="00961131" w:rsidP="00961131">
            <w:pPr>
              <w:rPr>
                <w:szCs w:val="24"/>
              </w:rPr>
            </w:pPr>
            <w:r>
              <w:rPr>
                <w:szCs w:val="24"/>
              </w:rPr>
              <w:t>Рассказ о себе и своей стране.</w:t>
            </w:r>
          </w:p>
        </w:tc>
        <w:tc>
          <w:tcPr>
            <w:tcW w:w="1985" w:type="dxa"/>
          </w:tcPr>
          <w:p w:rsidR="00961131" w:rsidRDefault="00961131" w:rsidP="00961131">
            <w:r w:rsidRPr="00311730">
              <w:rPr>
                <w:b/>
              </w:rPr>
              <w:t>1</w:t>
            </w:r>
          </w:p>
        </w:tc>
      </w:tr>
      <w:tr w:rsidR="00961131" w:rsidRPr="009C694D" w:rsidTr="00961131">
        <w:trPr>
          <w:trHeight w:val="1236"/>
        </w:trPr>
        <w:tc>
          <w:tcPr>
            <w:tcW w:w="9906" w:type="dxa"/>
            <w:gridSpan w:val="3"/>
            <w:tcBorders>
              <w:top w:val="nil"/>
              <w:left w:val="nil"/>
              <w:right w:val="nil"/>
            </w:tcBorders>
          </w:tcPr>
          <w:p w:rsidR="00961131" w:rsidRPr="009C694D" w:rsidRDefault="00961131" w:rsidP="00961131">
            <w:pPr>
              <w:tabs>
                <w:tab w:val="left" w:pos="9781"/>
              </w:tabs>
            </w:pPr>
          </w:p>
        </w:tc>
      </w:tr>
      <w:tr w:rsidR="00961131" w:rsidRPr="009C694D" w:rsidTr="00961131">
        <w:trPr>
          <w:trHeight w:val="225"/>
        </w:trPr>
        <w:tc>
          <w:tcPr>
            <w:tcW w:w="640" w:type="dxa"/>
          </w:tcPr>
          <w:p w:rsidR="00961131" w:rsidRPr="009C694D" w:rsidRDefault="00961131" w:rsidP="00961131">
            <w:pPr>
              <w:tabs>
                <w:tab w:val="left" w:pos="2954"/>
                <w:tab w:val="left" w:pos="9781"/>
              </w:tabs>
            </w:pPr>
          </w:p>
        </w:tc>
        <w:tc>
          <w:tcPr>
            <w:tcW w:w="7281" w:type="dxa"/>
          </w:tcPr>
          <w:p w:rsidR="00961131" w:rsidRPr="009C694D" w:rsidRDefault="00961131" w:rsidP="00961131">
            <w:pPr>
              <w:tabs>
                <w:tab w:val="left" w:pos="2954"/>
                <w:tab w:val="left" w:pos="9781"/>
              </w:tabs>
            </w:pPr>
            <w:r w:rsidRPr="009C694D">
              <w:t>ВТОРАЯ ЧЕТВЕРТЬ</w:t>
            </w:r>
          </w:p>
        </w:tc>
        <w:tc>
          <w:tcPr>
            <w:tcW w:w="1985" w:type="dxa"/>
          </w:tcPr>
          <w:p w:rsidR="00961131" w:rsidRPr="009C694D" w:rsidRDefault="00961131" w:rsidP="00961131">
            <w:pPr>
              <w:tabs>
                <w:tab w:val="left" w:pos="9781"/>
              </w:tabs>
            </w:pPr>
          </w:p>
        </w:tc>
      </w:tr>
      <w:tr w:rsidR="00961131" w:rsidRPr="009C694D" w:rsidTr="00961131">
        <w:trPr>
          <w:trHeight w:val="225"/>
        </w:trPr>
        <w:tc>
          <w:tcPr>
            <w:tcW w:w="7921" w:type="dxa"/>
            <w:gridSpan w:val="2"/>
          </w:tcPr>
          <w:p w:rsidR="00961131" w:rsidRPr="009C694D" w:rsidRDefault="00961131" w:rsidP="00961131">
            <w:pPr>
              <w:tabs>
                <w:tab w:val="left" w:pos="9781"/>
              </w:tabs>
            </w:pPr>
            <w:r>
              <w:rPr>
                <w:b/>
                <w:szCs w:val="24"/>
              </w:rPr>
              <w:t xml:space="preserve">Цикл 2. Проведем время вместе (25 </w:t>
            </w:r>
            <w:proofErr w:type="spellStart"/>
            <w:r>
              <w:rPr>
                <w:b/>
                <w:szCs w:val="24"/>
              </w:rPr>
              <w:t>чаов</w:t>
            </w:r>
            <w:proofErr w:type="spellEnd"/>
            <w:r>
              <w:rPr>
                <w:b/>
                <w:szCs w:val="24"/>
              </w:rPr>
              <w:t>)</w:t>
            </w:r>
          </w:p>
        </w:tc>
        <w:tc>
          <w:tcPr>
            <w:tcW w:w="1985" w:type="dxa"/>
          </w:tcPr>
          <w:p w:rsidR="00961131" w:rsidRPr="009C694D" w:rsidRDefault="00961131" w:rsidP="00232172">
            <w:pPr>
              <w:tabs>
                <w:tab w:val="left" w:pos="9781"/>
              </w:tabs>
              <w:ind w:left="0" w:firstLine="0"/>
            </w:pPr>
          </w:p>
        </w:tc>
      </w:tr>
      <w:tr w:rsidR="00961131" w:rsidRPr="009C694D" w:rsidTr="00961131">
        <w:trPr>
          <w:trHeight w:val="360"/>
        </w:trPr>
        <w:tc>
          <w:tcPr>
            <w:tcW w:w="7921" w:type="dxa"/>
            <w:gridSpan w:val="2"/>
          </w:tcPr>
          <w:p w:rsidR="00961131" w:rsidRPr="009C694D" w:rsidRDefault="00961131" w:rsidP="00961131">
            <w:pPr>
              <w:tabs>
                <w:tab w:val="left" w:pos="9781"/>
              </w:tabs>
            </w:pPr>
            <w:r>
              <w:rPr>
                <w:b/>
                <w:szCs w:val="24"/>
              </w:rPr>
              <w:t>Раздел 1. Счастливые выходные</w:t>
            </w:r>
          </w:p>
        </w:tc>
        <w:tc>
          <w:tcPr>
            <w:tcW w:w="1985" w:type="dxa"/>
          </w:tcPr>
          <w:p w:rsidR="00961131" w:rsidRPr="009C694D" w:rsidRDefault="00961131" w:rsidP="00232172">
            <w:pPr>
              <w:tabs>
                <w:tab w:val="left" w:pos="9781"/>
              </w:tabs>
              <w:ind w:left="0" w:firstLine="0"/>
            </w:pPr>
          </w:p>
        </w:tc>
      </w:tr>
      <w:tr w:rsidR="00961131" w:rsidRPr="009C694D" w:rsidTr="00961131">
        <w:trPr>
          <w:trHeight w:val="406"/>
        </w:trPr>
        <w:tc>
          <w:tcPr>
            <w:tcW w:w="640" w:type="dxa"/>
          </w:tcPr>
          <w:p w:rsidR="00961131" w:rsidRPr="009C694D" w:rsidRDefault="00961131" w:rsidP="00961131">
            <w:pPr>
              <w:tabs>
                <w:tab w:val="left" w:pos="2954"/>
                <w:tab w:val="left" w:pos="9781"/>
              </w:tabs>
            </w:pPr>
            <w:r>
              <w:t>26</w:t>
            </w:r>
          </w:p>
        </w:tc>
        <w:tc>
          <w:tcPr>
            <w:tcW w:w="7281" w:type="dxa"/>
          </w:tcPr>
          <w:p w:rsidR="00961131" w:rsidRPr="00FB7477" w:rsidRDefault="00961131" w:rsidP="00961131">
            <w:pPr>
              <w:rPr>
                <w:szCs w:val="24"/>
              </w:rPr>
            </w:pPr>
            <w:r>
              <w:rPr>
                <w:szCs w:val="24"/>
              </w:rPr>
              <w:t>Свободное время: настольные игры</w:t>
            </w:r>
          </w:p>
        </w:tc>
        <w:tc>
          <w:tcPr>
            <w:tcW w:w="1985" w:type="dxa"/>
          </w:tcPr>
          <w:p w:rsidR="00961131" w:rsidRDefault="00961131" w:rsidP="00961131">
            <w:r w:rsidRPr="00113D16">
              <w:rPr>
                <w:b/>
              </w:rPr>
              <w:t>1</w:t>
            </w:r>
          </w:p>
        </w:tc>
      </w:tr>
      <w:tr w:rsidR="00961131" w:rsidRPr="009C694D" w:rsidTr="00961131">
        <w:trPr>
          <w:trHeight w:val="356"/>
        </w:trPr>
        <w:tc>
          <w:tcPr>
            <w:tcW w:w="640" w:type="dxa"/>
          </w:tcPr>
          <w:p w:rsidR="00961131" w:rsidRPr="009C694D" w:rsidRDefault="00961131" w:rsidP="00961131">
            <w:pPr>
              <w:tabs>
                <w:tab w:val="left" w:pos="2954"/>
                <w:tab w:val="left" w:pos="9781"/>
              </w:tabs>
            </w:pPr>
            <w:r>
              <w:t>27</w:t>
            </w:r>
          </w:p>
        </w:tc>
        <w:tc>
          <w:tcPr>
            <w:tcW w:w="7281" w:type="dxa"/>
          </w:tcPr>
          <w:p w:rsidR="00961131" w:rsidRPr="00FB7477" w:rsidRDefault="00961131" w:rsidP="00961131">
            <w:pPr>
              <w:rPr>
                <w:szCs w:val="24"/>
              </w:rPr>
            </w:pPr>
            <w:r>
              <w:rPr>
                <w:szCs w:val="24"/>
              </w:rPr>
              <w:t>Твои домашние обязанности</w:t>
            </w:r>
          </w:p>
        </w:tc>
        <w:tc>
          <w:tcPr>
            <w:tcW w:w="1985" w:type="dxa"/>
          </w:tcPr>
          <w:p w:rsidR="00961131" w:rsidRDefault="00961131" w:rsidP="00961131">
            <w:r w:rsidRPr="00113D16">
              <w:rPr>
                <w:b/>
              </w:rPr>
              <w:t>1</w:t>
            </w:r>
          </w:p>
        </w:tc>
      </w:tr>
      <w:tr w:rsidR="00961131" w:rsidRPr="009C694D" w:rsidTr="00961131">
        <w:trPr>
          <w:trHeight w:val="240"/>
        </w:trPr>
        <w:tc>
          <w:tcPr>
            <w:tcW w:w="640" w:type="dxa"/>
          </w:tcPr>
          <w:p w:rsidR="00961131" w:rsidRPr="009C694D" w:rsidRDefault="00961131" w:rsidP="00961131">
            <w:pPr>
              <w:tabs>
                <w:tab w:val="left" w:pos="2954"/>
                <w:tab w:val="left" w:pos="9781"/>
              </w:tabs>
            </w:pPr>
            <w:r>
              <w:t>28</w:t>
            </w:r>
          </w:p>
        </w:tc>
        <w:tc>
          <w:tcPr>
            <w:tcW w:w="7281" w:type="dxa"/>
          </w:tcPr>
          <w:p w:rsidR="00961131" w:rsidRPr="00FB7477" w:rsidRDefault="00961131" w:rsidP="00961131">
            <w:pPr>
              <w:rPr>
                <w:szCs w:val="24"/>
              </w:rPr>
            </w:pPr>
            <w:r>
              <w:rPr>
                <w:szCs w:val="24"/>
              </w:rPr>
              <w:t xml:space="preserve">Свободное время. </w:t>
            </w:r>
            <w:r w:rsidRPr="00183CD9">
              <w:rPr>
                <w:b/>
                <w:szCs w:val="24"/>
              </w:rPr>
              <w:t>М: Стоунхендж</w:t>
            </w:r>
            <w:r>
              <w:rPr>
                <w:szCs w:val="24"/>
              </w:rPr>
              <w:t xml:space="preserve"> </w:t>
            </w:r>
          </w:p>
        </w:tc>
        <w:tc>
          <w:tcPr>
            <w:tcW w:w="1985" w:type="dxa"/>
          </w:tcPr>
          <w:p w:rsidR="00961131" w:rsidRDefault="00961131" w:rsidP="00961131">
            <w:r w:rsidRPr="00113D16">
              <w:rPr>
                <w:b/>
              </w:rPr>
              <w:t>1</w:t>
            </w:r>
          </w:p>
        </w:tc>
      </w:tr>
      <w:tr w:rsidR="00961131" w:rsidRPr="009C694D" w:rsidTr="00961131">
        <w:trPr>
          <w:trHeight w:val="330"/>
        </w:trPr>
        <w:tc>
          <w:tcPr>
            <w:tcW w:w="7921" w:type="dxa"/>
            <w:gridSpan w:val="2"/>
          </w:tcPr>
          <w:p w:rsidR="00961131" w:rsidRPr="009C694D" w:rsidRDefault="00961131" w:rsidP="00961131">
            <w:pPr>
              <w:tabs>
                <w:tab w:val="left" w:pos="9781"/>
              </w:tabs>
            </w:pPr>
            <w:r>
              <w:rPr>
                <w:b/>
                <w:szCs w:val="24"/>
              </w:rPr>
              <w:t>Раздел 2. Поговорим о животных</w:t>
            </w:r>
          </w:p>
        </w:tc>
        <w:tc>
          <w:tcPr>
            <w:tcW w:w="1985" w:type="dxa"/>
          </w:tcPr>
          <w:p w:rsidR="00961131" w:rsidRPr="009C694D" w:rsidRDefault="00961131" w:rsidP="00232172">
            <w:pPr>
              <w:tabs>
                <w:tab w:val="left" w:pos="9781"/>
              </w:tabs>
              <w:ind w:left="0" w:firstLine="0"/>
            </w:pPr>
          </w:p>
        </w:tc>
      </w:tr>
      <w:tr w:rsidR="00961131" w:rsidRPr="009C694D" w:rsidTr="00961131">
        <w:trPr>
          <w:trHeight w:val="270"/>
        </w:trPr>
        <w:tc>
          <w:tcPr>
            <w:tcW w:w="640" w:type="dxa"/>
          </w:tcPr>
          <w:p w:rsidR="00961131" w:rsidRPr="009C694D" w:rsidRDefault="00961131" w:rsidP="00961131">
            <w:pPr>
              <w:tabs>
                <w:tab w:val="left" w:pos="2954"/>
                <w:tab w:val="left" w:pos="9781"/>
              </w:tabs>
            </w:pPr>
            <w:r>
              <w:t>29</w:t>
            </w:r>
          </w:p>
        </w:tc>
        <w:tc>
          <w:tcPr>
            <w:tcW w:w="7281" w:type="dxa"/>
          </w:tcPr>
          <w:p w:rsidR="00961131" w:rsidRPr="00FB7477" w:rsidRDefault="00961131" w:rsidP="00961131">
            <w:pPr>
              <w:rPr>
                <w:szCs w:val="24"/>
              </w:rPr>
            </w:pPr>
            <w:r>
              <w:rPr>
                <w:szCs w:val="24"/>
              </w:rPr>
              <w:t xml:space="preserve">Свободное время: </w:t>
            </w:r>
            <w:r w:rsidRPr="00183CD9">
              <w:rPr>
                <w:b/>
                <w:szCs w:val="24"/>
              </w:rPr>
              <w:t>М: зоопарк в Лондоне и Москве</w:t>
            </w:r>
          </w:p>
        </w:tc>
        <w:tc>
          <w:tcPr>
            <w:tcW w:w="1985" w:type="dxa"/>
          </w:tcPr>
          <w:p w:rsidR="00961131" w:rsidRDefault="00961131" w:rsidP="00961131">
            <w:r w:rsidRPr="00F653AF">
              <w:rPr>
                <w:b/>
              </w:rPr>
              <w:t>1</w:t>
            </w:r>
          </w:p>
        </w:tc>
      </w:tr>
      <w:tr w:rsidR="00961131" w:rsidRPr="009C694D" w:rsidTr="00961131">
        <w:trPr>
          <w:trHeight w:val="288"/>
        </w:trPr>
        <w:tc>
          <w:tcPr>
            <w:tcW w:w="640" w:type="dxa"/>
          </w:tcPr>
          <w:p w:rsidR="00961131" w:rsidRPr="009C694D" w:rsidRDefault="00961131" w:rsidP="00961131">
            <w:pPr>
              <w:tabs>
                <w:tab w:val="left" w:pos="2954"/>
                <w:tab w:val="left" w:pos="9781"/>
              </w:tabs>
            </w:pPr>
            <w:r>
              <w:t>30</w:t>
            </w:r>
          </w:p>
        </w:tc>
        <w:tc>
          <w:tcPr>
            <w:tcW w:w="7281" w:type="dxa"/>
          </w:tcPr>
          <w:p w:rsidR="00961131" w:rsidRPr="002E1DAB" w:rsidRDefault="00961131" w:rsidP="00961131">
            <w:pPr>
              <w:rPr>
                <w:b/>
                <w:szCs w:val="24"/>
              </w:rPr>
            </w:pPr>
            <w:r w:rsidRPr="002E1DAB">
              <w:rPr>
                <w:b/>
                <w:szCs w:val="24"/>
              </w:rPr>
              <w:t>М: Парк диких животных</w:t>
            </w:r>
          </w:p>
        </w:tc>
        <w:tc>
          <w:tcPr>
            <w:tcW w:w="1985" w:type="dxa"/>
          </w:tcPr>
          <w:p w:rsidR="00961131" w:rsidRDefault="00961131" w:rsidP="00961131">
            <w:r w:rsidRPr="00F653AF">
              <w:rPr>
                <w:b/>
              </w:rPr>
              <w:t>1</w:t>
            </w:r>
          </w:p>
        </w:tc>
      </w:tr>
      <w:tr w:rsidR="00961131" w:rsidRPr="009C694D" w:rsidTr="00961131">
        <w:trPr>
          <w:trHeight w:val="300"/>
        </w:trPr>
        <w:tc>
          <w:tcPr>
            <w:tcW w:w="640" w:type="dxa"/>
          </w:tcPr>
          <w:p w:rsidR="00961131" w:rsidRPr="009C694D" w:rsidRDefault="00961131" w:rsidP="00961131">
            <w:pPr>
              <w:tabs>
                <w:tab w:val="left" w:pos="2954"/>
                <w:tab w:val="left" w:pos="9781"/>
              </w:tabs>
            </w:pPr>
            <w:r>
              <w:t>31</w:t>
            </w:r>
          </w:p>
        </w:tc>
        <w:tc>
          <w:tcPr>
            <w:tcW w:w="7281" w:type="dxa"/>
          </w:tcPr>
          <w:p w:rsidR="00961131" w:rsidRPr="00FB7477" w:rsidRDefault="00961131" w:rsidP="00961131">
            <w:pPr>
              <w:rPr>
                <w:szCs w:val="24"/>
              </w:rPr>
            </w:pPr>
            <w:r>
              <w:rPr>
                <w:szCs w:val="24"/>
              </w:rPr>
              <w:t xml:space="preserve">Как помочь исчезающим животным? </w:t>
            </w:r>
            <w:r w:rsidRPr="002E1DAB">
              <w:rPr>
                <w:b/>
                <w:szCs w:val="24"/>
              </w:rPr>
              <w:t>М:Красная книга</w:t>
            </w:r>
          </w:p>
        </w:tc>
        <w:tc>
          <w:tcPr>
            <w:tcW w:w="1985" w:type="dxa"/>
          </w:tcPr>
          <w:p w:rsidR="00961131" w:rsidRDefault="00961131" w:rsidP="00961131">
            <w:r w:rsidRPr="00F653AF">
              <w:rPr>
                <w:b/>
              </w:rPr>
              <w:t>1</w:t>
            </w:r>
          </w:p>
        </w:tc>
      </w:tr>
      <w:tr w:rsidR="00961131" w:rsidRPr="009C694D" w:rsidTr="00961131">
        <w:trPr>
          <w:trHeight w:val="315"/>
        </w:trPr>
        <w:tc>
          <w:tcPr>
            <w:tcW w:w="640" w:type="dxa"/>
          </w:tcPr>
          <w:p w:rsidR="00961131" w:rsidRPr="009C694D" w:rsidRDefault="00961131" w:rsidP="00961131">
            <w:pPr>
              <w:tabs>
                <w:tab w:val="left" w:pos="2954"/>
                <w:tab w:val="left" w:pos="9781"/>
              </w:tabs>
            </w:pPr>
            <w:r>
              <w:t>32</w:t>
            </w:r>
          </w:p>
        </w:tc>
        <w:tc>
          <w:tcPr>
            <w:tcW w:w="7281" w:type="dxa"/>
          </w:tcPr>
          <w:p w:rsidR="00961131" w:rsidRPr="002E1DAB" w:rsidRDefault="00961131" w:rsidP="00961131">
            <w:pPr>
              <w:rPr>
                <w:szCs w:val="24"/>
              </w:rPr>
            </w:pPr>
            <w:r w:rsidRPr="002E1DAB">
              <w:rPr>
                <w:szCs w:val="24"/>
              </w:rPr>
              <w:t xml:space="preserve">Написание эссе </w:t>
            </w:r>
          </w:p>
        </w:tc>
        <w:tc>
          <w:tcPr>
            <w:tcW w:w="1985" w:type="dxa"/>
          </w:tcPr>
          <w:p w:rsidR="00961131" w:rsidRDefault="00961131" w:rsidP="00961131">
            <w:r w:rsidRPr="00F653AF">
              <w:rPr>
                <w:b/>
              </w:rPr>
              <w:t>1</w:t>
            </w:r>
          </w:p>
        </w:tc>
      </w:tr>
      <w:tr w:rsidR="00961131" w:rsidRPr="009031C8" w:rsidTr="00961131">
        <w:trPr>
          <w:trHeight w:val="285"/>
        </w:trPr>
        <w:tc>
          <w:tcPr>
            <w:tcW w:w="7921" w:type="dxa"/>
            <w:gridSpan w:val="2"/>
          </w:tcPr>
          <w:p w:rsidR="00961131" w:rsidRPr="009031C8" w:rsidRDefault="00961131" w:rsidP="00961131">
            <w:pPr>
              <w:rPr>
                <w:b/>
                <w:szCs w:val="24"/>
              </w:rPr>
            </w:pPr>
            <w:r>
              <w:rPr>
                <w:b/>
                <w:szCs w:val="24"/>
              </w:rPr>
              <w:t>Раздел 3. Британские и российские школы</w:t>
            </w:r>
          </w:p>
        </w:tc>
        <w:tc>
          <w:tcPr>
            <w:tcW w:w="1985" w:type="dxa"/>
          </w:tcPr>
          <w:p w:rsidR="00961131" w:rsidRPr="009031C8" w:rsidRDefault="00961131" w:rsidP="00232172">
            <w:pPr>
              <w:ind w:left="0" w:firstLine="0"/>
              <w:rPr>
                <w:b/>
                <w:szCs w:val="24"/>
              </w:rPr>
            </w:pPr>
          </w:p>
        </w:tc>
      </w:tr>
      <w:tr w:rsidR="00961131" w:rsidRPr="009C694D" w:rsidTr="00961131">
        <w:trPr>
          <w:trHeight w:val="345"/>
        </w:trPr>
        <w:tc>
          <w:tcPr>
            <w:tcW w:w="640" w:type="dxa"/>
          </w:tcPr>
          <w:p w:rsidR="00961131" w:rsidRPr="009C694D" w:rsidRDefault="00961131" w:rsidP="00961131">
            <w:pPr>
              <w:tabs>
                <w:tab w:val="left" w:pos="2954"/>
                <w:tab w:val="left" w:pos="9781"/>
              </w:tabs>
            </w:pPr>
            <w:r>
              <w:t>33</w:t>
            </w:r>
          </w:p>
        </w:tc>
        <w:tc>
          <w:tcPr>
            <w:tcW w:w="7281" w:type="dxa"/>
          </w:tcPr>
          <w:p w:rsidR="00961131" w:rsidRPr="00316D7B" w:rsidRDefault="00961131" w:rsidP="00961131">
            <w:pPr>
              <w:rPr>
                <w:b/>
                <w:szCs w:val="24"/>
              </w:rPr>
            </w:pPr>
            <w:r w:rsidRPr="00316D7B">
              <w:rPr>
                <w:b/>
                <w:szCs w:val="24"/>
              </w:rPr>
              <w:t>М:Учебный день в школах России и Британии</w:t>
            </w:r>
          </w:p>
        </w:tc>
        <w:tc>
          <w:tcPr>
            <w:tcW w:w="1985" w:type="dxa"/>
          </w:tcPr>
          <w:p w:rsidR="00961131" w:rsidRDefault="00961131" w:rsidP="00961131">
            <w:r w:rsidRPr="00B319DF">
              <w:rPr>
                <w:b/>
              </w:rPr>
              <w:t>1</w:t>
            </w:r>
          </w:p>
        </w:tc>
      </w:tr>
      <w:tr w:rsidR="00961131" w:rsidRPr="009C694D" w:rsidTr="00961131">
        <w:trPr>
          <w:trHeight w:val="288"/>
        </w:trPr>
        <w:tc>
          <w:tcPr>
            <w:tcW w:w="640" w:type="dxa"/>
          </w:tcPr>
          <w:p w:rsidR="00961131" w:rsidRPr="009C694D" w:rsidRDefault="00961131" w:rsidP="00961131">
            <w:pPr>
              <w:tabs>
                <w:tab w:val="left" w:pos="2954"/>
                <w:tab w:val="left" w:pos="9781"/>
              </w:tabs>
            </w:pPr>
            <w:r>
              <w:lastRenderedPageBreak/>
              <w:t>34</w:t>
            </w:r>
          </w:p>
        </w:tc>
        <w:tc>
          <w:tcPr>
            <w:tcW w:w="7281" w:type="dxa"/>
          </w:tcPr>
          <w:p w:rsidR="00961131" w:rsidRPr="00316D7B" w:rsidRDefault="00961131" w:rsidP="00961131">
            <w:pPr>
              <w:rPr>
                <w:b/>
                <w:szCs w:val="24"/>
              </w:rPr>
            </w:pPr>
            <w:proofErr w:type="gramStart"/>
            <w:r w:rsidRPr="00316D7B">
              <w:rPr>
                <w:b/>
                <w:szCs w:val="24"/>
              </w:rPr>
              <w:t>М:Система</w:t>
            </w:r>
            <w:proofErr w:type="gramEnd"/>
            <w:r w:rsidRPr="00316D7B">
              <w:rPr>
                <w:b/>
                <w:szCs w:val="24"/>
              </w:rPr>
              <w:t xml:space="preserve"> обучения в школах. России и Британии</w:t>
            </w:r>
          </w:p>
        </w:tc>
        <w:tc>
          <w:tcPr>
            <w:tcW w:w="1985" w:type="dxa"/>
          </w:tcPr>
          <w:p w:rsidR="00961131" w:rsidRDefault="00961131" w:rsidP="00961131">
            <w:r w:rsidRPr="00B319DF">
              <w:rPr>
                <w:b/>
              </w:rPr>
              <w:t>1</w:t>
            </w:r>
          </w:p>
        </w:tc>
      </w:tr>
      <w:tr w:rsidR="00961131" w:rsidRPr="009C694D" w:rsidTr="00961131">
        <w:trPr>
          <w:trHeight w:val="240"/>
        </w:trPr>
        <w:tc>
          <w:tcPr>
            <w:tcW w:w="640" w:type="dxa"/>
          </w:tcPr>
          <w:p w:rsidR="00961131" w:rsidRPr="009C694D" w:rsidRDefault="00961131" w:rsidP="00961131">
            <w:pPr>
              <w:tabs>
                <w:tab w:val="left" w:pos="2954"/>
                <w:tab w:val="left" w:pos="9781"/>
              </w:tabs>
            </w:pPr>
            <w:r>
              <w:t>35</w:t>
            </w:r>
          </w:p>
        </w:tc>
        <w:tc>
          <w:tcPr>
            <w:tcW w:w="7281" w:type="dxa"/>
          </w:tcPr>
          <w:p w:rsidR="00961131" w:rsidRPr="002E1DAB" w:rsidRDefault="00961131" w:rsidP="00961131">
            <w:pPr>
              <w:rPr>
                <w:szCs w:val="24"/>
                <w:lang w:val="en-US"/>
              </w:rPr>
            </w:pPr>
            <w:r w:rsidRPr="002E1DAB">
              <w:rPr>
                <w:szCs w:val="24"/>
              </w:rPr>
              <w:t>Проверь себя (Составление диалогов)</w:t>
            </w:r>
          </w:p>
        </w:tc>
        <w:tc>
          <w:tcPr>
            <w:tcW w:w="1985" w:type="dxa"/>
          </w:tcPr>
          <w:p w:rsidR="00961131" w:rsidRDefault="00961131" w:rsidP="00961131">
            <w:r w:rsidRPr="00B319DF">
              <w:rPr>
                <w:b/>
              </w:rPr>
              <w:t>1</w:t>
            </w:r>
          </w:p>
        </w:tc>
      </w:tr>
      <w:tr w:rsidR="00961131" w:rsidRPr="009C694D" w:rsidTr="00961131">
        <w:trPr>
          <w:trHeight w:val="240"/>
        </w:trPr>
        <w:tc>
          <w:tcPr>
            <w:tcW w:w="640" w:type="dxa"/>
          </w:tcPr>
          <w:p w:rsidR="00961131" w:rsidRPr="009C694D" w:rsidRDefault="00961131" w:rsidP="00961131">
            <w:pPr>
              <w:tabs>
                <w:tab w:val="left" w:pos="2954"/>
                <w:tab w:val="left" w:pos="9781"/>
              </w:tabs>
            </w:pPr>
            <w:r>
              <w:t>36</w:t>
            </w:r>
          </w:p>
        </w:tc>
        <w:tc>
          <w:tcPr>
            <w:tcW w:w="7281" w:type="dxa"/>
          </w:tcPr>
          <w:p w:rsidR="00961131" w:rsidRPr="00FB7477" w:rsidRDefault="00961131" w:rsidP="00961131">
            <w:pPr>
              <w:rPr>
                <w:szCs w:val="24"/>
              </w:rPr>
            </w:pPr>
            <w:r>
              <w:rPr>
                <w:szCs w:val="24"/>
              </w:rPr>
              <w:t>Поговорим о школьных правилах</w:t>
            </w:r>
          </w:p>
        </w:tc>
        <w:tc>
          <w:tcPr>
            <w:tcW w:w="1985" w:type="dxa"/>
          </w:tcPr>
          <w:p w:rsidR="00961131" w:rsidRDefault="00961131" w:rsidP="00961131">
            <w:r w:rsidRPr="00B319DF">
              <w:rPr>
                <w:b/>
              </w:rPr>
              <w:t>1</w:t>
            </w:r>
          </w:p>
        </w:tc>
      </w:tr>
      <w:tr w:rsidR="00961131" w:rsidRPr="009C694D" w:rsidTr="00961131">
        <w:trPr>
          <w:trHeight w:val="255"/>
        </w:trPr>
        <w:tc>
          <w:tcPr>
            <w:tcW w:w="640" w:type="dxa"/>
          </w:tcPr>
          <w:p w:rsidR="00961131" w:rsidRPr="009C694D" w:rsidRDefault="00961131" w:rsidP="00961131">
            <w:pPr>
              <w:tabs>
                <w:tab w:val="left" w:pos="2954"/>
                <w:tab w:val="left" w:pos="9781"/>
              </w:tabs>
            </w:pPr>
            <w:r>
              <w:t>37</w:t>
            </w:r>
          </w:p>
        </w:tc>
        <w:tc>
          <w:tcPr>
            <w:tcW w:w="7281" w:type="dxa"/>
          </w:tcPr>
          <w:p w:rsidR="00961131" w:rsidRPr="00FB7477" w:rsidRDefault="00961131" w:rsidP="00961131">
            <w:pPr>
              <w:rPr>
                <w:szCs w:val="24"/>
              </w:rPr>
            </w:pPr>
            <w:r>
              <w:rPr>
                <w:szCs w:val="24"/>
              </w:rPr>
              <w:t>Чтение</w:t>
            </w:r>
          </w:p>
        </w:tc>
        <w:tc>
          <w:tcPr>
            <w:tcW w:w="1985" w:type="dxa"/>
          </w:tcPr>
          <w:p w:rsidR="00961131" w:rsidRDefault="00961131" w:rsidP="00961131">
            <w:r w:rsidRPr="00B319DF">
              <w:rPr>
                <w:b/>
              </w:rPr>
              <w:t>1</w:t>
            </w:r>
          </w:p>
        </w:tc>
      </w:tr>
      <w:tr w:rsidR="00961131" w:rsidRPr="009C694D" w:rsidTr="00961131">
        <w:trPr>
          <w:trHeight w:val="258"/>
        </w:trPr>
        <w:tc>
          <w:tcPr>
            <w:tcW w:w="640" w:type="dxa"/>
          </w:tcPr>
          <w:p w:rsidR="00961131" w:rsidRPr="009C694D" w:rsidRDefault="00961131" w:rsidP="00961131">
            <w:pPr>
              <w:tabs>
                <w:tab w:val="left" w:pos="2954"/>
                <w:tab w:val="left" w:pos="9781"/>
              </w:tabs>
            </w:pPr>
            <w:r>
              <w:t>38</w:t>
            </w:r>
          </w:p>
        </w:tc>
        <w:tc>
          <w:tcPr>
            <w:tcW w:w="7281" w:type="dxa"/>
          </w:tcPr>
          <w:p w:rsidR="00961131" w:rsidRPr="00316D7B" w:rsidRDefault="00961131" w:rsidP="00961131">
            <w:pPr>
              <w:rPr>
                <w:szCs w:val="24"/>
              </w:rPr>
            </w:pPr>
            <w:r>
              <w:rPr>
                <w:szCs w:val="24"/>
              </w:rPr>
              <w:t>Описание фото</w:t>
            </w:r>
          </w:p>
        </w:tc>
        <w:tc>
          <w:tcPr>
            <w:tcW w:w="1985" w:type="dxa"/>
          </w:tcPr>
          <w:p w:rsidR="00961131" w:rsidRDefault="00961131" w:rsidP="00961131">
            <w:r w:rsidRPr="00B319DF">
              <w:rPr>
                <w:b/>
              </w:rPr>
              <w:t>1</w:t>
            </w:r>
          </w:p>
        </w:tc>
      </w:tr>
      <w:tr w:rsidR="00961131" w:rsidRPr="009C694D" w:rsidTr="00961131">
        <w:trPr>
          <w:trHeight w:val="285"/>
        </w:trPr>
        <w:tc>
          <w:tcPr>
            <w:tcW w:w="7921" w:type="dxa"/>
            <w:gridSpan w:val="2"/>
          </w:tcPr>
          <w:p w:rsidR="00961131" w:rsidRPr="009C694D" w:rsidRDefault="00961131" w:rsidP="00961131">
            <w:pPr>
              <w:tabs>
                <w:tab w:val="left" w:pos="9781"/>
              </w:tabs>
            </w:pPr>
            <w:r>
              <w:rPr>
                <w:b/>
                <w:szCs w:val="24"/>
              </w:rPr>
              <w:t>Раздел 4. Вкусно</w:t>
            </w:r>
          </w:p>
        </w:tc>
        <w:tc>
          <w:tcPr>
            <w:tcW w:w="1985" w:type="dxa"/>
          </w:tcPr>
          <w:p w:rsidR="00961131" w:rsidRPr="009C694D" w:rsidRDefault="00961131" w:rsidP="00232172">
            <w:pPr>
              <w:tabs>
                <w:tab w:val="left" w:pos="9781"/>
              </w:tabs>
              <w:ind w:left="0" w:firstLine="0"/>
            </w:pPr>
          </w:p>
        </w:tc>
      </w:tr>
      <w:tr w:rsidR="00961131" w:rsidRPr="009C694D" w:rsidTr="00961131">
        <w:trPr>
          <w:trHeight w:val="300"/>
        </w:trPr>
        <w:tc>
          <w:tcPr>
            <w:tcW w:w="640" w:type="dxa"/>
          </w:tcPr>
          <w:p w:rsidR="00961131" w:rsidRPr="009C694D" w:rsidRDefault="00961131" w:rsidP="00961131">
            <w:pPr>
              <w:tabs>
                <w:tab w:val="left" w:pos="2954"/>
                <w:tab w:val="left" w:pos="9781"/>
              </w:tabs>
            </w:pPr>
            <w:r>
              <w:t>39</w:t>
            </w:r>
            <w:r w:rsidRPr="009C694D">
              <w:t>.</w:t>
            </w:r>
          </w:p>
        </w:tc>
        <w:tc>
          <w:tcPr>
            <w:tcW w:w="7281" w:type="dxa"/>
          </w:tcPr>
          <w:p w:rsidR="00961131" w:rsidRPr="00316D7B" w:rsidRDefault="00961131" w:rsidP="00961131">
            <w:pPr>
              <w:rPr>
                <w:szCs w:val="24"/>
              </w:rPr>
            </w:pPr>
            <w:r>
              <w:rPr>
                <w:szCs w:val="24"/>
              </w:rPr>
              <w:t>Продукты питания</w:t>
            </w:r>
          </w:p>
        </w:tc>
        <w:tc>
          <w:tcPr>
            <w:tcW w:w="1985" w:type="dxa"/>
          </w:tcPr>
          <w:p w:rsidR="00961131" w:rsidRDefault="00961131" w:rsidP="00961131">
            <w:r w:rsidRPr="00E02AF9">
              <w:rPr>
                <w:b/>
              </w:rPr>
              <w:t>1</w:t>
            </w:r>
          </w:p>
        </w:tc>
      </w:tr>
      <w:tr w:rsidR="00961131" w:rsidRPr="009C694D" w:rsidTr="00961131">
        <w:trPr>
          <w:trHeight w:val="246"/>
        </w:trPr>
        <w:tc>
          <w:tcPr>
            <w:tcW w:w="640" w:type="dxa"/>
          </w:tcPr>
          <w:p w:rsidR="00961131" w:rsidRPr="009C694D" w:rsidRDefault="00961131" w:rsidP="00961131">
            <w:pPr>
              <w:tabs>
                <w:tab w:val="left" w:pos="2954"/>
                <w:tab w:val="left" w:pos="9781"/>
              </w:tabs>
            </w:pPr>
            <w:r>
              <w:t>40</w:t>
            </w:r>
          </w:p>
        </w:tc>
        <w:tc>
          <w:tcPr>
            <w:tcW w:w="7281" w:type="dxa"/>
          </w:tcPr>
          <w:p w:rsidR="00961131" w:rsidRPr="00316D7B" w:rsidRDefault="00961131" w:rsidP="00961131">
            <w:r w:rsidRPr="00316D7B">
              <w:t>Прием пищи(</w:t>
            </w:r>
            <w:proofErr w:type="spellStart"/>
            <w:r w:rsidRPr="00316D7B">
              <w:t>завтрак,обед,ужин</w:t>
            </w:r>
            <w:proofErr w:type="spellEnd"/>
            <w:r w:rsidRPr="00316D7B">
              <w:t>)</w:t>
            </w:r>
          </w:p>
        </w:tc>
        <w:tc>
          <w:tcPr>
            <w:tcW w:w="1985" w:type="dxa"/>
          </w:tcPr>
          <w:p w:rsidR="00961131" w:rsidRDefault="00961131" w:rsidP="00961131">
            <w:r w:rsidRPr="00E02AF9">
              <w:rPr>
                <w:b/>
              </w:rPr>
              <w:t>1</w:t>
            </w:r>
          </w:p>
        </w:tc>
      </w:tr>
      <w:tr w:rsidR="00961131" w:rsidRPr="009C694D" w:rsidTr="00961131">
        <w:trPr>
          <w:trHeight w:val="270"/>
        </w:trPr>
        <w:tc>
          <w:tcPr>
            <w:tcW w:w="640" w:type="dxa"/>
          </w:tcPr>
          <w:p w:rsidR="00961131" w:rsidRPr="009C694D" w:rsidRDefault="00961131" w:rsidP="00961131">
            <w:pPr>
              <w:tabs>
                <w:tab w:val="left" w:pos="2954"/>
                <w:tab w:val="left" w:pos="9781"/>
              </w:tabs>
            </w:pPr>
            <w:r>
              <w:t>41</w:t>
            </w:r>
          </w:p>
        </w:tc>
        <w:tc>
          <w:tcPr>
            <w:tcW w:w="7281" w:type="dxa"/>
          </w:tcPr>
          <w:p w:rsidR="00961131" w:rsidRDefault="00961131" w:rsidP="00961131">
            <w:r w:rsidRPr="00316D7B">
              <w:rPr>
                <w:b/>
                <w:szCs w:val="24"/>
              </w:rPr>
              <w:t>М:Что едят Британцы?</w:t>
            </w:r>
          </w:p>
        </w:tc>
        <w:tc>
          <w:tcPr>
            <w:tcW w:w="1985" w:type="dxa"/>
          </w:tcPr>
          <w:p w:rsidR="00961131" w:rsidRDefault="00961131" w:rsidP="00961131">
            <w:r w:rsidRPr="005300B6">
              <w:rPr>
                <w:b/>
              </w:rPr>
              <w:t>1</w:t>
            </w:r>
          </w:p>
        </w:tc>
      </w:tr>
      <w:tr w:rsidR="00961131" w:rsidRPr="009C694D" w:rsidTr="00961131">
        <w:trPr>
          <w:trHeight w:val="270"/>
        </w:trPr>
        <w:tc>
          <w:tcPr>
            <w:tcW w:w="640" w:type="dxa"/>
          </w:tcPr>
          <w:p w:rsidR="00961131" w:rsidRDefault="00961131" w:rsidP="00961131">
            <w:pPr>
              <w:tabs>
                <w:tab w:val="left" w:pos="2954"/>
                <w:tab w:val="left" w:pos="9781"/>
              </w:tabs>
            </w:pPr>
            <w:r>
              <w:t>42</w:t>
            </w:r>
          </w:p>
        </w:tc>
        <w:tc>
          <w:tcPr>
            <w:tcW w:w="7281" w:type="dxa"/>
          </w:tcPr>
          <w:p w:rsidR="00961131" w:rsidRPr="00FF2205" w:rsidRDefault="00961131" w:rsidP="00961131">
            <w:pPr>
              <w:rPr>
                <w:b/>
                <w:szCs w:val="24"/>
              </w:rPr>
            </w:pPr>
            <w:r w:rsidRPr="00FF2205">
              <w:rPr>
                <w:shd w:val="clear" w:color="auto" w:fill="FFFFFF"/>
              </w:rPr>
              <w:t>Рецепт любимого блюда</w:t>
            </w:r>
          </w:p>
        </w:tc>
        <w:tc>
          <w:tcPr>
            <w:tcW w:w="1985" w:type="dxa"/>
          </w:tcPr>
          <w:p w:rsidR="00961131" w:rsidRDefault="00961131" w:rsidP="00961131">
            <w:r w:rsidRPr="005300B6">
              <w:rPr>
                <w:b/>
              </w:rPr>
              <w:t>1</w:t>
            </w:r>
          </w:p>
        </w:tc>
      </w:tr>
      <w:tr w:rsidR="00961131" w:rsidRPr="009C694D" w:rsidTr="00961131">
        <w:trPr>
          <w:trHeight w:val="332"/>
        </w:trPr>
        <w:tc>
          <w:tcPr>
            <w:tcW w:w="640" w:type="dxa"/>
          </w:tcPr>
          <w:p w:rsidR="00961131" w:rsidRPr="009C694D" w:rsidRDefault="00961131" w:rsidP="00961131">
            <w:pPr>
              <w:tabs>
                <w:tab w:val="left" w:pos="2954"/>
                <w:tab w:val="left" w:pos="9781"/>
              </w:tabs>
            </w:pPr>
            <w:r>
              <w:t>43</w:t>
            </w:r>
          </w:p>
        </w:tc>
        <w:tc>
          <w:tcPr>
            <w:tcW w:w="7281" w:type="dxa"/>
          </w:tcPr>
          <w:p w:rsidR="00961131" w:rsidRPr="00E26A68" w:rsidRDefault="00961131" w:rsidP="00961131">
            <w:pPr>
              <w:rPr>
                <w:szCs w:val="24"/>
              </w:rPr>
            </w:pPr>
            <w:r>
              <w:rPr>
                <w:szCs w:val="24"/>
              </w:rPr>
              <w:t>Повторение и обобщение пройденного материала. Подготовка к контрольной работе.</w:t>
            </w:r>
          </w:p>
        </w:tc>
        <w:tc>
          <w:tcPr>
            <w:tcW w:w="1985" w:type="dxa"/>
          </w:tcPr>
          <w:p w:rsidR="00961131" w:rsidRDefault="00961131" w:rsidP="00961131">
            <w:r w:rsidRPr="005300B6">
              <w:rPr>
                <w:b/>
              </w:rPr>
              <w:t>1</w:t>
            </w:r>
          </w:p>
        </w:tc>
      </w:tr>
      <w:tr w:rsidR="00961131" w:rsidRPr="009C694D" w:rsidTr="00961131">
        <w:trPr>
          <w:trHeight w:val="315"/>
        </w:trPr>
        <w:tc>
          <w:tcPr>
            <w:tcW w:w="640" w:type="dxa"/>
          </w:tcPr>
          <w:p w:rsidR="00961131" w:rsidRPr="009C694D" w:rsidRDefault="00961131" w:rsidP="00961131">
            <w:pPr>
              <w:tabs>
                <w:tab w:val="left" w:pos="2954"/>
                <w:tab w:val="left" w:pos="9781"/>
              </w:tabs>
            </w:pPr>
            <w:r>
              <w:t>44</w:t>
            </w:r>
          </w:p>
        </w:tc>
        <w:tc>
          <w:tcPr>
            <w:tcW w:w="7281" w:type="dxa"/>
          </w:tcPr>
          <w:p w:rsidR="00961131" w:rsidRDefault="00961131" w:rsidP="00961131">
            <w:pPr>
              <w:rPr>
                <w:szCs w:val="24"/>
              </w:rPr>
            </w:pPr>
            <w:r>
              <w:rPr>
                <w:szCs w:val="24"/>
              </w:rPr>
              <w:t>Контрольная работа №2 по ц</w:t>
            </w:r>
            <w:r w:rsidRPr="00A343F8">
              <w:rPr>
                <w:szCs w:val="24"/>
              </w:rPr>
              <w:t>икл</w:t>
            </w:r>
            <w:r>
              <w:rPr>
                <w:szCs w:val="24"/>
              </w:rPr>
              <w:t>у 2«</w:t>
            </w:r>
            <w:r w:rsidRPr="006841AB">
              <w:rPr>
                <w:szCs w:val="24"/>
              </w:rPr>
              <w:t>Проводим время вместе</w:t>
            </w:r>
            <w:r>
              <w:rPr>
                <w:szCs w:val="24"/>
              </w:rPr>
              <w:t>»</w:t>
            </w:r>
          </w:p>
        </w:tc>
        <w:tc>
          <w:tcPr>
            <w:tcW w:w="1985" w:type="dxa"/>
          </w:tcPr>
          <w:p w:rsidR="00961131" w:rsidRDefault="00961131" w:rsidP="00961131">
            <w:r w:rsidRPr="005300B6">
              <w:rPr>
                <w:b/>
              </w:rPr>
              <w:t>1</w:t>
            </w:r>
          </w:p>
        </w:tc>
      </w:tr>
      <w:tr w:rsidR="00961131" w:rsidRPr="009C694D" w:rsidTr="00961131">
        <w:trPr>
          <w:trHeight w:val="315"/>
        </w:trPr>
        <w:tc>
          <w:tcPr>
            <w:tcW w:w="640" w:type="dxa"/>
          </w:tcPr>
          <w:p w:rsidR="00961131" w:rsidRPr="009C694D" w:rsidRDefault="00961131" w:rsidP="00961131">
            <w:pPr>
              <w:tabs>
                <w:tab w:val="left" w:pos="2954"/>
                <w:tab w:val="left" w:pos="9781"/>
              </w:tabs>
            </w:pPr>
            <w:r>
              <w:t>45</w:t>
            </w:r>
          </w:p>
        </w:tc>
        <w:tc>
          <w:tcPr>
            <w:tcW w:w="7281" w:type="dxa"/>
          </w:tcPr>
          <w:p w:rsidR="00961131" w:rsidRDefault="00961131" w:rsidP="00961131">
            <w:pPr>
              <w:rPr>
                <w:szCs w:val="24"/>
              </w:rPr>
            </w:pPr>
            <w:r>
              <w:rPr>
                <w:szCs w:val="24"/>
              </w:rPr>
              <w:t>Анализ контрольной работы. Работа над ошибками.</w:t>
            </w:r>
          </w:p>
        </w:tc>
        <w:tc>
          <w:tcPr>
            <w:tcW w:w="1985" w:type="dxa"/>
          </w:tcPr>
          <w:p w:rsidR="00961131" w:rsidRDefault="00961131" w:rsidP="00961131">
            <w:r w:rsidRPr="005300B6">
              <w:rPr>
                <w:b/>
              </w:rPr>
              <w:t>1</w:t>
            </w:r>
          </w:p>
        </w:tc>
      </w:tr>
      <w:tr w:rsidR="00961131" w:rsidRPr="009C694D" w:rsidTr="00961131">
        <w:trPr>
          <w:trHeight w:val="315"/>
        </w:trPr>
        <w:tc>
          <w:tcPr>
            <w:tcW w:w="640" w:type="dxa"/>
          </w:tcPr>
          <w:p w:rsidR="00961131" w:rsidRDefault="00961131" w:rsidP="00961131">
            <w:pPr>
              <w:tabs>
                <w:tab w:val="left" w:pos="2954"/>
                <w:tab w:val="left" w:pos="9781"/>
              </w:tabs>
            </w:pPr>
            <w:r>
              <w:t>46</w:t>
            </w:r>
          </w:p>
        </w:tc>
        <w:tc>
          <w:tcPr>
            <w:tcW w:w="7281" w:type="dxa"/>
          </w:tcPr>
          <w:p w:rsidR="00961131" w:rsidRDefault="00961131" w:rsidP="00961131">
            <w:pPr>
              <w:rPr>
                <w:szCs w:val="24"/>
              </w:rPr>
            </w:pPr>
            <w:r>
              <w:rPr>
                <w:szCs w:val="24"/>
              </w:rPr>
              <w:t>Итоговая контрольная работа за 1 полугодие.</w:t>
            </w:r>
          </w:p>
        </w:tc>
        <w:tc>
          <w:tcPr>
            <w:tcW w:w="1985" w:type="dxa"/>
          </w:tcPr>
          <w:p w:rsidR="00961131" w:rsidRDefault="00961131" w:rsidP="00961131">
            <w:r w:rsidRPr="005300B6">
              <w:rPr>
                <w:b/>
              </w:rPr>
              <w:t>1</w:t>
            </w:r>
          </w:p>
        </w:tc>
      </w:tr>
      <w:tr w:rsidR="00961131" w:rsidRPr="009C694D" w:rsidTr="00961131">
        <w:trPr>
          <w:trHeight w:val="315"/>
        </w:trPr>
        <w:tc>
          <w:tcPr>
            <w:tcW w:w="640" w:type="dxa"/>
          </w:tcPr>
          <w:p w:rsidR="00961131" w:rsidRPr="009C694D" w:rsidRDefault="00961131" w:rsidP="00961131">
            <w:pPr>
              <w:tabs>
                <w:tab w:val="left" w:pos="2954"/>
                <w:tab w:val="left" w:pos="9781"/>
              </w:tabs>
            </w:pPr>
            <w:r>
              <w:t>47</w:t>
            </w:r>
          </w:p>
        </w:tc>
        <w:tc>
          <w:tcPr>
            <w:tcW w:w="7281" w:type="dxa"/>
          </w:tcPr>
          <w:p w:rsidR="00961131" w:rsidRDefault="00961131" w:rsidP="00961131">
            <w:pPr>
              <w:rPr>
                <w:szCs w:val="24"/>
              </w:rPr>
            </w:pPr>
            <w:r>
              <w:rPr>
                <w:szCs w:val="24"/>
              </w:rPr>
              <w:t>Выполнение проекта «Готовим блюдо к Рождеству»</w:t>
            </w:r>
          </w:p>
        </w:tc>
        <w:tc>
          <w:tcPr>
            <w:tcW w:w="1985" w:type="dxa"/>
          </w:tcPr>
          <w:p w:rsidR="00961131" w:rsidRDefault="00961131" w:rsidP="00961131">
            <w:r w:rsidRPr="005300B6">
              <w:rPr>
                <w:b/>
              </w:rPr>
              <w:t>1</w:t>
            </w:r>
          </w:p>
        </w:tc>
      </w:tr>
      <w:tr w:rsidR="00961131" w:rsidRPr="009C694D" w:rsidTr="00961131">
        <w:trPr>
          <w:trHeight w:val="315"/>
        </w:trPr>
        <w:tc>
          <w:tcPr>
            <w:tcW w:w="640" w:type="dxa"/>
          </w:tcPr>
          <w:p w:rsidR="00961131" w:rsidRPr="009C694D" w:rsidRDefault="00961131" w:rsidP="00961131">
            <w:pPr>
              <w:tabs>
                <w:tab w:val="left" w:pos="2954"/>
                <w:tab w:val="left" w:pos="9781"/>
              </w:tabs>
            </w:pPr>
            <w:r>
              <w:lastRenderedPageBreak/>
              <w:t>48</w:t>
            </w:r>
          </w:p>
        </w:tc>
        <w:tc>
          <w:tcPr>
            <w:tcW w:w="7281" w:type="dxa"/>
          </w:tcPr>
          <w:p w:rsidR="00961131" w:rsidRDefault="00961131" w:rsidP="00961131">
            <w:pPr>
              <w:rPr>
                <w:szCs w:val="24"/>
              </w:rPr>
            </w:pPr>
            <w:r>
              <w:rPr>
                <w:szCs w:val="24"/>
              </w:rPr>
              <w:t>Защита проектов по теме «Готовим блюдо к Рождеству»</w:t>
            </w:r>
          </w:p>
        </w:tc>
        <w:tc>
          <w:tcPr>
            <w:tcW w:w="1985" w:type="dxa"/>
          </w:tcPr>
          <w:p w:rsidR="00961131" w:rsidRDefault="00961131" w:rsidP="00961131">
            <w:r w:rsidRPr="005300B6">
              <w:rPr>
                <w:b/>
              </w:rPr>
              <w:t>1</w:t>
            </w:r>
          </w:p>
        </w:tc>
      </w:tr>
      <w:tr w:rsidR="00961131" w:rsidRPr="009C694D" w:rsidTr="00961131">
        <w:trPr>
          <w:trHeight w:val="315"/>
        </w:trPr>
        <w:tc>
          <w:tcPr>
            <w:tcW w:w="640" w:type="dxa"/>
          </w:tcPr>
          <w:p w:rsidR="00961131" w:rsidRPr="009C694D" w:rsidRDefault="00961131" w:rsidP="00961131">
            <w:pPr>
              <w:tabs>
                <w:tab w:val="left" w:pos="2954"/>
                <w:tab w:val="left" w:pos="9781"/>
              </w:tabs>
            </w:pPr>
            <w:r>
              <w:t>49-50</w:t>
            </w:r>
          </w:p>
        </w:tc>
        <w:tc>
          <w:tcPr>
            <w:tcW w:w="7281" w:type="dxa"/>
          </w:tcPr>
          <w:p w:rsidR="00961131" w:rsidRDefault="00961131" w:rsidP="00961131">
            <w:pPr>
              <w:rPr>
                <w:szCs w:val="24"/>
              </w:rPr>
            </w:pPr>
            <w:r>
              <w:rPr>
                <w:szCs w:val="24"/>
              </w:rPr>
              <w:t>Резервные уроки</w:t>
            </w:r>
          </w:p>
        </w:tc>
        <w:tc>
          <w:tcPr>
            <w:tcW w:w="1985" w:type="dxa"/>
          </w:tcPr>
          <w:p w:rsidR="00961131" w:rsidRDefault="00961131" w:rsidP="00961131">
            <w:r w:rsidRPr="005300B6">
              <w:rPr>
                <w:b/>
              </w:rPr>
              <w:t>1</w:t>
            </w:r>
          </w:p>
        </w:tc>
      </w:tr>
      <w:tr w:rsidR="00961131" w:rsidRPr="009C694D" w:rsidTr="00961131">
        <w:trPr>
          <w:gridAfter w:val="1"/>
          <w:wAfter w:w="1985" w:type="dxa"/>
          <w:trHeight w:val="285"/>
        </w:trPr>
        <w:tc>
          <w:tcPr>
            <w:tcW w:w="640" w:type="dxa"/>
          </w:tcPr>
          <w:p w:rsidR="00961131" w:rsidRPr="009C694D" w:rsidRDefault="00961131" w:rsidP="00961131">
            <w:pPr>
              <w:tabs>
                <w:tab w:val="left" w:pos="2954"/>
                <w:tab w:val="left" w:pos="9781"/>
              </w:tabs>
            </w:pPr>
          </w:p>
        </w:tc>
        <w:tc>
          <w:tcPr>
            <w:tcW w:w="7281" w:type="dxa"/>
          </w:tcPr>
          <w:p w:rsidR="00961131" w:rsidRPr="009C694D" w:rsidRDefault="00961131" w:rsidP="00961131">
            <w:pPr>
              <w:tabs>
                <w:tab w:val="left" w:pos="2954"/>
                <w:tab w:val="left" w:pos="9781"/>
              </w:tabs>
            </w:pPr>
            <w:r w:rsidRPr="009C694D">
              <w:t>ТРЕТЬЯ ЧЕТВЕРТЬ</w:t>
            </w:r>
          </w:p>
        </w:tc>
      </w:tr>
      <w:tr w:rsidR="00961131" w:rsidTr="00961131">
        <w:trPr>
          <w:gridAfter w:val="1"/>
          <w:wAfter w:w="1985" w:type="dxa"/>
          <w:trHeight w:val="285"/>
        </w:trPr>
        <w:tc>
          <w:tcPr>
            <w:tcW w:w="7921" w:type="dxa"/>
            <w:gridSpan w:val="2"/>
          </w:tcPr>
          <w:p w:rsidR="00961131" w:rsidRDefault="00961131" w:rsidP="00961131">
            <w:pPr>
              <w:rPr>
                <w:b/>
                <w:szCs w:val="24"/>
              </w:rPr>
            </w:pPr>
            <w:r>
              <w:rPr>
                <w:b/>
                <w:szCs w:val="24"/>
              </w:rPr>
              <w:t>Цикл 3. Факты о Соединенном Королевстве (31 час)</w:t>
            </w:r>
          </w:p>
        </w:tc>
      </w:tr>
      <w:tr w:rsidR="00961131" w:rsidTr="00961131">
        <w:trPr>
          <w:gridAfter w:val="1"/>
          <w:wAfter w:w="1985" w:type="dxa"/>
          <w:trHeight w:val="285"/>
        </w:trPr>
        <w:tc>
          <w:tcPr>
            <w:tcW w:w="7921" w:type="dxa"/>
            <w:gridSpan w:val="2"/>
          </w:tcPr>
          <w:p w:rsidR="00961131" w:rsidRDefault="00961131" w:rsidP="00961131">
            <w:pPr>
              <w:rPr>
                <w:b/>
                <w:szCs w:val="24"/>
              </w:rPr>
            </w:pPr>
            <w:r>
              <w:rPr>
                <w:b/>
                <w:szCs w:val="24"/>
              </w:rPr>
              <w:t>Раздел 1. Интернет-проекте</w:t>
            </w:r>
          </w:p>
        </w:tc>
      </w:tr>
      <w:tr w:rsidR="00961131" w:rsidRPr="009C694D" w:rsidTr="00961131">
        <w:trPr>
          <w:gridAfter w:val="1"/>
          <w:wAfter w:w="1985" w:type="dxa"/>
          <w:trHeight w:val="255"/>
        </w:trPr>
        <w:tc>
          <w:tcPr>
            <w:tcW w:w="640" w:type="dxa"/>
          </w:tcPr>
          <w:p w:rsidR="00961131" w:rsidRPr="009C694D" w:rsidRDefault="00961131" w:rsidP="00961131">
            <w:pPr>
              <w:tabs>
                <w:tab w:val="left" w:pos="2954"/>
                <w:tab w:val="left" w:pos="9781"/>
              </w:tabs>
            </w:pPr>
            <w:r w:rsidRPr="009C694D">
              <w:t>1.</w:t>
            </w:r>
          </w:p>
        </w:tc>
        <w:tc>
          <w:tcPr>
            <w:tcW w:w="7281" w:type="dxa"/>
          </w:tcPr>
          <w:p w:rsidR="00961131" w:rsidRPr="00AF3962" w:rsidRDefault="00961131" w:rsidP="00961131">
            <w:pPr>
              <w:rPr>
                <w:szCs w:val="24"/>
              </w:rPr>
            </w:pPr>
            <w:r>
              <w:rPr>
                <w:szCs w:val="24"/>
              </w:rPr>
              <w:t>Досуг подростков: твои планы на выходные.</w:t>
            </w:r>
          </w:p>
        </w:tc>
      </w:tr>
      <w:tr w:rsidR="00961131" w:rsidRPr="009C694D" w:rsidTr="00961131">
        <w:trPr>
          <w:gridAfter w:val="1"/>
          <w:wAfter w:w="1985" w:type="dxa"/>
          <w:trHeight w:val="285"/>
        </w:trPr>
        <w:tc>
          <w:tcPr>
            <w:tcW w:w="640" w:type="dxa"/>
          </w:tcPr>
          <w:p w:rsidR="00961131" w:rsidRPr="009C694D" w:rsidRDefault="00961131" w:rsidP="00961131">
            <w:pPr>
              <w:tabs>
                <w:tab w:val="left" w:pos="2954"/>
                <w:tab w:val="left" w:pos="9781"/>
              </w:tabs>
            </w:pPr>
            <w:r w:rsidRPr="009C694D">
              <w:t>2.</w:t>
            </w:r>
          </w:p>
        </w:tc>
        <w:tc>
          <w:tcPr>
            <w:tcW w:w="7281" w:type="dxa"/>
          </w:tcPr>
          <w:p w:rsidR="00961131" w:rsidRPr="00AF3962" w:rsidRDefault="00961131" w:rsidP="00961131">
            <w:pPr>
              <w:rPr>
                <w:szCs w:val="24"/>
              </w:rPr>
            </w:pPr>
            <w:r>
              <w:rPr>
                <w:szCs w:val="24"/>
              </w:rPr>
              <w:t>Знакомимся с сайтом международного клуба путешественников</w:t>
            </w:r>
          </w:p>
        </w:tc>
      </w:tr>
      <w:tr w:rsidR="00961131" w:rsidRPr="009C694D" w:rsidTr="00961131">
        <w:trPr>
          <w:gridAfter w:val="1"/>
          <w:wAfter w:w="1985" w:type="dxa"/>
          <w:trHeight w:val="240"/>
        </w:trPr>
        <w:tc>
          <w:tcPr>
            <w:tcW w:w="640" w:type="dxa"/>
          </w:tcPr>
          <w:p w:rsidR="00961131" w:rsidRPr="009C694D" w:rsidRDefault="00961131" w:rsidP="00961131">
            <w:pPr>
              <w:tabs>
                <w:tab w:val="left" w:pos="2954"/>
                <w:tab w:val="left" w:pos="9781"/>
              </w:tabs>
            </w:pPr>
            <w:r w:rsidRPr="009C694D">
              <w:t>3.</w:t>
            </w:r>
          </w:p>
        </w:tc>
        <w:tc>
          <w:tcPr>
            <w:tcW w:w="7281" w:type="dxa"/>
          </w:tcPr>
          <w:p w:rsidR="00961131" w:rsidRPr="00AF3962" w:rsidRDefault="00961131" w:rsidP="00961131">
            <w:pPr>
              <w:rPr>
                <w:szCs w:val="24"/>
              </w:rPr>
            </w:pPr>
            <w:r>
              <w:rPr>
                <w:szCs w:val="24"/>
              </w:rPr>
              <w:t>Твоё мнение о сайте</w:t>
            </w:r>
          </w:p>
        </w:tc>
      </w:tr>
      <w:tr w:rsidR="00961131" w:rsidRPr="009C694D" w:rsidTr="00961131">
        <w:trPr>
          <w:gridAfter w:val="1"/>
          <w:wAfter w:w="1985" w:type="dxa"/>
          <w:trHeight w:val="285"/>
        </w:trPr>
        <w:tc>
          <w:tcPr>
            <w:tcW w:w="7921" w:type="dxa"/>
            <w:gridSpan w:val="2"/>
          </w:tcPr>
          <w:p w:rsidR="00961131" w:rsidRPr="00AF3962" w:rsidRDefault="00961131" w:rsidP="00961131">
            <w:pPr>
              <w:rPr>
                <w:b/>
                <w:szCs w:val="24"/>
              </w:rPr>
            </w:pPr>
            <w:r>
              <w:rPr>
                <w:b/>
                <w:szCs w:val="24"/>
              </w:rPr>
              <w:t>Раздел 2. Узнаем больше о Соединенном Королевстве</w:t>
            </w:r>
          </w:p>
        </w:tc>
      </w:tr>
      <w:tr w:rsidR="00961131" w:rsidRPr="009C694D" w:rsidTr="00961131">
        <w:trPr>
          <w:gridAfter w:val="1"/>
          <w:wAfter w:w="1985" w:type="dxa"/>
          <w:trHeight w:val="306"/>
        </w:trPr>
        <w:tc>
          <w:tcPr>
            <w:tcW w:w="640" w:type="dxa"/>
          </w:tcPr>
          <w:p w:rsidR="00961131" w:rsidRPr="009C694D" w:rsidRDefault="00961131" w:rsidP="00961131">
            <w:pPr>
              <w:tabs>
                <w:tab w:val="left" w:pos="2954"/>
                <w:tab w:val="left" w:pos="9781"/>
              </w:tabs>
            </w:pPr>
            <w:r>
              <w:t>4</w:t>
            </w:r>
            <w:r w:rsidRPr="009C694D">
              <w:t>.</w:t>
            </w:r>
          </w:p>
        </w:tc>
        <w:tc>
          <w:tcPr>
            <w:tcW w:w="7281" w:type="dxa"/>
          </w:tcPr>
          <w:p w:rsidR="00961131" w:rsidRPr="008379CB" w:rsidRDefault="00961131" w:rsidP="00961131">
            <w:pPr>
              <w:rPr>
                <w:b/>
                <w:szCs w:val="24"/>
              </w:rPr>
            </w:pPr>
            <w:r w:rsidRPr="008379CB">
              <w:rPr>
                <w:b/>
                <w:szCs w:val="24"/>
              </w:rPr>
              <w:t>М:Соединенное Королевство: географическое положение, части страны</w:t>
            </w:r>
          </w:p>
        </w:tc>
      </w:tr>
      <w:tr w:rsidR="00961131" w:rsidRPr="009C694D" w:rsidTr="00961131">
        <w:trPr>
          <w:gridAfter w:val="1"/>
          <w:wAfter w:w="1985" w:type="dxa"/>
          <w:trHeight w:val="270"/>
        </w:trPr>
        <w:tc>
          <w:tcPr>
            <w:tcW w:w="640" w:type="dxa"/>
          </w:tcPr>
          <w:p w:rsidR="00961131" w:rsidRPr="009C694D" w:rsidRDefault="00961131" w:rsidP="00961131">
            <w:pPr>
              <w:tabs>
                <w:tab w:val="left" w:pos="2954"/>
                <w:tab w:val="left" w:pos="9781"/>
              </w:tabs>
            </w:pPr>
            <w:r>
              <w:t>5</w:t>
            </w:r>
            <w:r w:rsidRPr="009C694D">
              <w:t>.</w:t>
            </w:r>
          </w:p>
        </w:tc>
        <w:tc>
          <w:tcPr>
            <w:tcW w:w="7281" w:type="dxa"/>
          </w:tcPr>
          <w:p w:rsidR="00961131" w:rsidRPr="008379CB" w:rsidRDefault="00961131" w:rsidP="00961131">
            <w:pPr>
              <w:rPr>
                <w:b/>
                <w:szCs w:val="24"/>
              </w:rPr>
            </w:pPr>
            <w:r w:rsidRPr="008379CB">
              <w:rPr>
                <w:b/>
                <w:szCs w:val="24"/>
              </w:rPr>
              <w:t>М:Соединенное Королевство: климат, язык</w:t>
            </w:r>
          </w:p>
        </w:tc>
      </w:tr>
      <w:tr w:rsidR="00961131" w:rsidRPr="009C694D" w:rsidTr="00961131">
        <w:trPr>
          <w:gridAfter w:val="1"/>
          <w:wAfter w:w="1985" w:type="dxa"/>
          <w:trHeight w:val="333"/>
        </w:trPr>
        <w:tc>
          <w:tcPr>
            <w:tcW w:w="640" w:type="dxa"/>
          </w:tcPr>
          <w:p w:rsidR="00961131" w:rsidRPr="009C694D" w:rsidRDefault="00961131" w:rsidP="00961131">
            <w:pPr>
              <w:tabs>
                <w:tab w:val="left" w:pos="2954"/>
                <w:tab w:val="left" w:pos="9781"/>
              </w:tabs>
            </w:pPr>
            <w:r>
              <w:t>6</w:t>
            </w:r>
            <w:r w:rsidRPr="009C694D">
              <w:t>.</w:t>
            </w:r>
          </w:p>
        </w:tc>
        <w:tc>
          <w:tcPr>
            <w:tcW w:w="7281" w:type="dxa"/>
          </w:tcPr>
          <w:p w:rsidR="00961131" w:rsidRPr="008379CB" w:rsidRDefault="00961131" w:rsidP="00961131">
            <w:pPr>
              <w:rPr>
                <w:b/>
                <w:szCs w:val="24"/>
              </w:rPr>
            </w:pPr>
            <w:r w:rsidRPr="008379CB">
              <w:rPr>
                <w:b/>
                <w:szCs w:val="24"/>
              </w:rPr>
              <w:t>М:Соединенное Королевство: символы и флаги</w:t>
            </w:r>
          </w:p>
        </w:tc>
      </w:tr>
      <w:tr w:rsidR="00961131" w:rsidRPr="00C23FD7" w:rsidTr="00961131">
        <w:trPr>
          <w:gridAfter w:val="1"/>
          <w:wAfter w:w="1985" w:type="dxa"/>
          <w:trHeight w:val="345"/>
        </w:trPr>
        <w:tc>
          <w:tcPr>
            <w:tcW w:w="7921" w:type="dxa"/>
            <w:gridSpan w:val="2"/>
          </w:tcPr>
          <w:p w:rsidR="00961131" w:rsidRPr="00C23FD7" w:rsidRDefault="00961131" w:rsidP="00961131">
            <w:pPr>
              <w:rPr>
                <w:b/>
                <w:szCs w:val="24"/>
              </w:rPr>
            </w:pPr>
            <w:r>
              <w:rPr>
                <w:b/>
                <w:szCs w:val="24"/>
              </w:rPr>
              <w:t>Раздел 3. Давайте организуем поездку в Англию!</w:t>
            </w:r>
          </w:p>
        </w:tc>
      </w:tr>
      <w:tr w:rsidR="00961131" w:rsidRPr="009C694D" w:rsidTr="00961131">
        <w:trPr>
          <w:gridAfter w:val="1"/>
          <w:wAfter w:w="1985" w:type="dxa"/>
          <w:trHeight w:val="255"/>
        </w:trPr>
        <w:tc>
          <w:tcPr>
            <w:tcW w:w="640" w:type="dxa"/>
          </w:tcPr>
          <w:p w:rsidR="00961131" w:rsidRPr="009C694D" w:rsidRDefault="00961131" w:rsidP="00961131">
            <w:pPr>
              <w:tabs>
                <w:tab w:val="left" w:pos="2954"/>
                <w:tab w:val="left" w:pos="9781"/>
              </w:tabs>
            </w:pPr>
            <w:r>
              <w:t>7</w:t>
            </w:r>
            <w:r w:rsidRPr="009C694D">
              <w:t>.</w:t>
            </w:r>
          </w:p>
        </w:tc>
        <w:tc>
          <w:tcPr>
            <w:tcW w:w="7281" w:type="dxa"/>
          </w:tcPr>
          <w:p w:rsidR="00961131" w:rsidRPr="008379CB" w:rsidRDefault="00961131" w:rsidP="00961131">
            <w:pPr>
              <w:rPr>
                <w:b/>
                <w:szCs w:val="24"/>
              </w:rPr>
            </w:pPr>
            <w:r w:rsidRPr="008379CB">
              <w:rPr>
                <w:b/>
                <w:szCs w:val="24"/>
              </w:rPr>
              <w:t>М:Традиции и обычаи Великобритании</w:t>
            </w:r>
          </w:p>
        </w:tc>
      </w:tr>
      <w:tr w:rsidR="00961131" w:rsidRPr="009C694D" w:rsidTr="00961131">
        <w:trPr>
          <w:gridAfter w:val="1"/>
          <w:wAfter w:w="1985" w:type="dxa"/>
          <w:trHeight w:val="285"/>
        </w:trPr>
        <w:tc>
          <w:tcPr>
            <w:tcW w:w="640" w:type="dxa"/>
          </w:tcPr>
          <w:p w:rsidR="00961131" w:rsidRPr="009C694D" w:rsidRDefault="00961131" w:rsidP="00961131">
            <w:pPr>
              <w:tabs>
                <w:tab w:val="left" w:pos="2954"/>
                <w:tab w:val="left" w:pos="9781"/>
              </w:tabs>
            </w:pPr>
            <w:r>
              <w:t>8</w:t>
            </w:r>
            <w:r w:rsidRPr="009C694D">
              <w:t>.</w:t>
            </w:r>
          </w:p>
        </w:tc>
        <w:tc>
          <w:tcPr>
            <w:tcW w:w="7281" w:type="dxa"/>
          </w:tcPr>
          <w:p w:rsidR="00961131" w:rsidRPr="00AF3962" w:rsidRDefault="00961131" w:rsidP="00961131">
            <w:pPr>
              <w:rPr>
                <w:szCs w:val="24"/>
              </w:rPr>
            </w:pPr>
            <w:r>
              <w:rPr>
                <w:szCs w:val="24"/>
              </w:rPr>
              <w:t>Англия: столица, население, образовательные центры</w:t>
            </w:r>
          </w:p>
        </w:tc>
      </w:tr>
      <w:tr w:rsidR="00961131" w:rsidRPr="009C694D" w:rsidTr="00961131">
        <w:trPr>
          <w:gridAfter w:val="1"/>
          <w:wAfter w:w="1985" w:type="dxa"/>
          <w:trHeight w:val="255"/>
        </w:trPr>
        <w:tc>
          <w:tcPr>
            <w:tcW w:w="640" w:type="dxa"/>
          </w:tcPr>
          <w:p w:rsidR="00961131" w:rsidRPr="009C694D" w:rsidRDefault="00961131" w:rsidP="00961131">
            <w:pPr>
              <w:tabs>
                <w:tab w:val="left" w:pos="2954"/>
                <w:tab w:val="left" w:pos="9781"/>
              </w:tabs>
            </w:pPr>
            <w:r>
              <w:t>9</w:t>
            </w:r>
            <w:r w:rsidRPr="009C694D">
              <w:t>.</w:t>
            </w:r>
          </w:p>
        </w:tc>
        <w:tc>
          <w:tcPr>
            <w:tcW w:w="7281" w:type="dxa"/>
          </w:tcPr>
          <w:p w:rsidR="00961131" w:rsidRPr="00572A96" w:rsidRDefault="00961131" w:rsidP="00961131">
            <w:pPr>
              <w:rPr>
                <w:i/>
                <w:szCs w:val="24"/>
              </w:rPr>
            </w:pPr>
            <w:r w:rsidRPr="00572A96">
              <w:rPr>
                <w:i/>
                <w:szCs w:val="24"/>
              </w:rPr>
              <w:t>Проверь себя (самоконтроль навыков)</w:t>
            </w:r>
          </w:p>
        </w:tc>
      </w:tr>
      <w:tr w:rsidR="00961131" w:rsidRPr="009C694D" w:rsidTr="00961131">
        <w:trPr>
          <w:gridAfter w:val="1"/>
          <w:wAfter w:w="1985" w:type="dxa"/>
          <w:trHeight w:val="70"/>
        </w:trPr>
        <w:tc>
          <w:tcPr>
            <w:tcW w:w="7921" w:type="dxa"/>
            <w:gridSpan w:val="2"/>
          </w:tcPr>
          <w:p w:rsidR="00961131" w:rsidRPr="009C694D" w:rsidRDefault="00961131" w:rsidP="00961131">
            <w:pPr>
              <w:tabs>
                <w:tab w:val="left" w:pos="9781"/>
              </w:tabs>
            </w:pPr>
            <w:r>
              <w:rPr>
                <w:b/>
                <w:szCs w:val="24"/>
              </w:rPr>
              <w:t>Раздел 4. Уэльс и Северная Ирландия</w:t>
            </w:r>
          </w:p>
        </w:tc>
      </w:tr>
      <w:tr w:rsidR="00961131" w:rsidRPr="009C694D" w:rsidTr="00961131">
        <w:trPr>
          <w:trHeight w:val="285"/>
        </w:trPr>
        <w:tc>
          <w:tcPr>
            <w:tcW w:w="640" w:type="dxa"/>
          </w:tcPr>
          <w:p w:rsidR="00961131" w:rsidRPr="009C694D" w:rsidRDefault="00961131" w:rsidP="00961131">
            <w:pPr>
              <w:tabs>
                <w:tab w:val="left" w:pos="2954"/>
                <w:tab w:val="left" w:pos="9781"/>
              </w:tabs>
            </w:pPr>
            <w:r>
              <w:lastRenderedPageBreak/>
              <w:t>10</w:t>
            </w:r>
            <w:r w:rsidRPr="009C694D">
              <w:t>.</w:t>
            </w:r>
          </w:p>
        </w:tc>
        <w:tc>
          <w:tcPr>
            <w:tcW w:w="7281" w:type="dxa"/>
          </w:tcPr>
          <w:p w:rsidR="00961131" w:rsidRPr="00212D96" w:rsidRDefault="00961131" w:rsidP="00961131">
            <w:pPr>
              <w:rPr>
                <w:szCs w:val="24"/>
              </w:rPr>
            </w:pPr>
            <w:r>
              <w:rPr>
                <w:szCs w:val="24"/>
              </w:rPr>
              <w:t>Уэльс: национальный день, традиции и достопримечательности</w:t>
            </w:r>
          </w:p>
        </w:tc>
        <w:tc>
          <w:tcPr>
            <w:tcW w:w="1985" w:type="dxa"/>
            <w:shd w:val="clear" w:color="auto" w:fill="auto"/>
          </w:tcPr>
          <w:p w:rsidR="00961131" w:rsidRPr="009C694D" w:rsidRDefault="00961131">
            <w:pPr>
              <w:spacing w:after="160" w:line="259" w:lineRule="auto"/>
              <w:ind w:left="0" w:right="0" w:firstLine="0"/>
              <w:jc w:val="left"/>
            </w:pPr>
          </w:p>
        </w:tc>
      </w:tr>
      <w:tr w:rsidR="00961131" w:rsidRPr="009C694D" w:rsidTr="00961131">
        <w:trPr>
          <w:gridAfter w:val="1"/>
          <w:wAfter w:w="1985" w:type="dxa"/>
          <w:trHeight w:val="225"/>
        </w:trPr>
        <w:tc>
          <w:tcPr>
            <w:tcW w:w="640" w:type="dxa"/>
          </w:tcPr>
          <w:p w:rsidR="00961131" w:rsidRPr="009C694D" w:rsidRDefault="00961131" w:rsidP="00961131">
            <w:pPr>
              <w:tabs>
                <w:tab w:val="left" w:pos="2954"/>
                <w:tab w:val="left" w:pos="9781"/>
              </w:tabs>
            </w:pPr>
            <w:r>
              <w:t>11</w:t>
            </w:r>
            <w:r w:rsidRPr="009C694D">
              <w:t>.</w:t>
            </w:r>
          </w:p>
        </w:tc>
        <w:tc>
          <w:tcPr>
            <w:tcW w:w="7281" w:type="dxa"/>
          </w:tcPr>
          <w:p w:rsidR="00961131" w:rsidRPr="00AF3962" w:rsidRDefault="00961131" w:rsidP="00961131">
            <w:pPr>
              <w:rPr>
                <w:szCs w:val="24"/>
              </w:rPr>
            </w:pPr>
            <w:r>
              <w:rPr>
                <w:szCs w:val="24"/>
              </w:rPr>
              <w:t>Северная Ирландия: климат, достопримечательности</w:t>
            </w:r>
          </w:p>
        </w:tc>
      </w:tr>
      <w:tr w:rsidR="00961131" w:rsidRPr="00C23FD7" w:rsidTr="00961131">
        <w:trPr>
          <w:gridAfter w:val="1"/>
          <w:wAfter w:w="1985" w:type="dxa"/>
          <w:trHeight w:val="300"/>
        </w:trPr>
        <w:tc>
          <w:tcPr>
            <w:tcW w:w="7921" w:type="dxa"/>
            <w:gridSpan w:val="2"/>
          </w:tcPr>
          <w:p w:rsidR="00961131" w:rsidRPr="00C23FD7" w:rsidRDefault="00961131" w:rsidP="00961131">
            <w:pPr>
              <w:rPr>
                <w:b/>
                <w:szCs w:val="24"/>
              </w:rPr>
            </w:pPr>
            <w:r>
              <w:rPr>
                <w:b/>
                <w:szCs w:val="24"/>
              </w:rPr>
              <w:t>Раздел 5. Добро пожаловать в Шотландию</w:t>
            </w:r>
          </w:p>
        </w:tc>
      </w:tr>
      <w:tr w:rsidR="00961131" w:rsidRPr="009C694D" w:rsidTr="00961131">
        <w:trPr>
          <w:gridAfter w:val="1"/>
          <w:wAfter w:w="1985" w:type="dxa"/>
          <w:trHeight w:val="240"/>
        </w:trPr>
        <w:tc>
          <w:tcPr>
            <w:tcW w:w="640" w:type="dxa"/>
          </w:tcPr>
          <w:p w:rsidR="00961131" w:rsidRPr="009C694D" w:rsidRDefault="00961131" w:rsidP="00961131">
            <w:pPr>
              <w:tabs>
                <w:tab w:val="left" w:pos="2954"/>
                <w:tab w:val="left" w:pos="9781"/>
              </w:tabs>
            </w:pPr>
            <w:r>
              <w:t>12</w:t>
            </w:r>
            <w:r w:rsidRPr="009C694D">
              <w:t>.</w:t>
            </w:r>
          </w:p>
        </w:tc>
        <w:tc>
          <w:tcPr>
            <w:tcW w:w="7281" w:type="dxa"/>
          </w:tcPr>
          <w:p w:rsidR="00961131" w:rsidRPr="00AF3962" w:rsidRDefault="00961131" w:rsidP="00961131">
            <w:pPr>
              <w:rPr>
                <w:szCs w:val="24"/>
              </w:rPr>
            </w:pPr>
            <w:r>
              <w:rPr>
                <w:szCs w:val="24"/>
              </w:rPr>
              <w:t>Шотландия: столица, природа, фестивали</w:t>
            </w:r>
          </w:p>
        </w:tc>
      </w:tr>
      <w:tr w:rsidR="00961131" w:rsidRPr="009C694D" w:rsidTr="00961131">
        <w:trPr>
          <w:gridAfter w:val="1"/>
          <w:wAfter w:w="1985" w:type="dxa"/>
          <w:trHeight w:val="258"/>
        </w:trPr>
        <w:tc>
          <w:tcPr>
            <w:tcW w:w="640" w:type="dxa"/>
          </w:tcPr>
          <w:p w:rsidR="00961131" w:rsidRPr="009C694D" w:rsidRDefault="00961131" w:rsidP="00961131">
            <w:pPr>
              <w:tabs>
                <w:tab w:val="left" w:pos="2954"/>
                <w:tab w:val="left" w:pos="9781"/>
              </w:tabs>
            </w:pPr>
            <w:r>
              <w:t>13</w:t>
            </w:r>
            <w:r w:rsidRPr="009C694D">
              <w:t>.</w:t>
            </w:r>
          </w:p>
        </w:tc>
        <w:tc>
          <w:tcPr>
            <w:tcW w:w="7281" w:type="dxa"/>
          </w:tcPr>
          <w:p w:rsidR="00961131" w:rsidRPr="00AF3962" w:rsidRDefault="00961131" w:rsidP="00961131">
            <w:pPr>
              <w:rPr>
                <w:szCs w:val="24"/>
              </w:rPr>
            </w:pPr>
            <w:r>
              <w:rPr>
                <w:szCs w:val="24"/>
              </w:rPr>
              <w:t>Шотландская сказка  (часть 1)</w:t>
            </w:r>
          </w:p>
        </w:tc>
      </w:tr>
      <w:tr w:rsidR="00961131" w:rsidRPr="009C694D" w:rsidTr="00961131">
        <w:trPr>
          <w:gridAfter w:val="1"/>
          <w:wAfter w:w="1985" w:type="dxa"/>
          <w:trHeight w:val="324"/>
        </w:trPr>
        <w:tc>
          <w:tcPr>
            <w:tcW w:w="640" w:type="dxa"/>
          </w:tcPr>
          <w:p w:rsidR="00961131" w:rsidRPr="009C694D" w:rsidRDefault="00961131" w:rsidP="00961131">
            <w:pPr>
              <w:tabs>
                <w:tab w:val="left" w:pos="2954"/>
                <w:tab w:val="left" w:pos="9781"/>
              </w:tabs>
            </w:pPr>
            <w:r>
              <w:t>14</w:t>
            </w:r>
            <w:r w:rsidRPr="009C694D">
              <w:t>.</w:t>
            </w:r>
          </w:p>
        </w:tc>
        <w:tc>
          <w:tcPr>
            <w:tcW w:w="7281" w:type="dxa"/>
          </w:tcPr>
          <w:p w:rsidR="00961131" w:rsidRPr="00443DAD" w:rsidRDefault="00961131" w:rsidP="00961131">
            <w:pPr>
              <w:rPr>
                <w:szCs w:val="24"/>
              </w:rPr>
            </w:pPr>
            <w:r>
              <w:rPr>
                <w:szCs w:val="24"/>
              </w:rPr>
              <w:t>Шотландская сказка  (часть 2)</w:t>
            </w:r>
          </w:p>
        </w:tc>
      </w:tr>
      <w:tr w:rsidR="00961131" w:rsidRPr="009C694D" w:rsidTr="00961131">
        <w:trPr>
          <w:gridAfter w:val="1"/>
          <w:wAfter w:w="1985" w:type="dxa"/>
          <w:trHeight w:val="285"/>
        </w:trPr>
        <w:tc>
          <w:tcPr>
            <w:tcW w:w="7921" w:type="dxa"/>
            <w:gridSpan w:val="2"/>
          </w:tcPr>
          <w:p w:rsidR="00961131" w:rsidRPr="009C694D" w:rsidRDefault="00961131" w:rsidP="00961131">
            <w:pPr>
              <w:tabs>
                <w:tab w:val="left" w:pos="9781"/>
              </w:tabs>
            </w:pPr>
            <w:r>
              <w:rPr>
                <w:b/>
                <w:szCs w:val="24"/>
              </w:rPr>
              <w:t>Раздел 6. Что ты знаешь о знаменитых британцах?</w:t>
            </w:r>
          </w:p>
        </w:tc>
      </w:tr>
      <w:tr w:rsidR="00961131" w:rsidRPr="009C694D" w:rsidTr="00961131">
        <w:trPr>
          <w:gridAfter w:val="1"/>
          <w:wAfter w:w="1985" w:type="dxa"/>
          <w:trHeight w:val="291"/>
        </w:trPr>
        <w:tc>
          <w:tcPr>
            <w:tcW w:w="640" w:type="dxa"/>
          </w:tcPr>
          <w:p w:rsidR="00961131" w:rsidRPr="009C694D" w:rsidRDefault="00961131" w:rsidP="00961131">
            <w:pPr>
              <w:tabs>
                <w:tab w:val="left" w:pos="2954"/>
                <w:tab w:val="left" w:pos="9781"/>
              </w:tabs>
            </w:pPr>
            <w:r>
              <w:t>15</w:t>
            </w:r>
            <w:r w:rsidRPr="009C694D">
              <w:t>.</w:t>
            </w:r>
          </w:p>
        </w:tc>
        <w:tc>
          <w:tcPr>
            <w:tcW w:w="7281" w:type="dxa"/>
          </w:tcPr>
          <w:p w:rsidR="00961131" w:rsidRPr="009C694D" w:rsidRDefault="00961131" w:rsidP="00961131">
            <w:pPr>
              <w:tabs>
                <w:tab w:val="left" w:pos="2954"/>
                <w:tab w:val="left" w:pos="9781"/>
              </w:tabs>
            </w:pPr>
            <w:r>
              <w:rPr>
                <w:szCs w:val="24"/>
              </w:rPr>
              <w:t>Выдающиеся люди Великобритании</w:t>
            </w:r>
          </w:p>
        </w:tc>
      </w:tr>
      <w:tr w:rsidR="00961131" w:rsidRPr="009C694D" w:rsidTr="00961131">
        <w:trPr>
          <w:gridAfter w:val="1"/>
          <w:wAfter w:w="1985" w:type="dxa"/>
          <w:trHeight w:val="270"/>
        </w:trPr>
        <w:tc>
          <w:tcPr>
            <w:tcW w:w="640" w:type="dxa"/>
          </w:tcPr>
          <w:p w:rsidR="00961131" w:rsidRPr="009C694D" w:rsidRDefault="00961131" w:rsidP="00961131">
            <w:pPr>
              <w:tabs>
                <w:tab w:val="left" w:pos="2954"/>
                <w:tab w:val="left" w:pos="9781"/>
              </w:tabs>
            </w:pPr>
            <w:r>
              <w:t>16</w:t>
            </w:r>
            <w:r w:rsidRPr="009C694D">
              <w:t>.</w:t>
            </w:r>
          </w:p>
        </w:tc>
        <w:tc>
          <w:tcPr>
            <w:tcW w:w="7281" w:type="dxa"/>
          </w:tcPr>
          <w:p w:rsidR="00961131" w:rsidRPr="009C694D" w:rsidRDefault="00961131" w:rsidP="00961131">
            <w:pPr>
              <w:tabs>
                <w:tab w:val="left" w:pos="2954"/>
                <w:tab w:val="left" w:pos="9781"/>
              </w:tabs>
            </w:pPr>
            <w:r>
              <w:rPr>
                <w:szCs w:val="24"/>
              </w:rPr>
              <w:t>Выдающиеся люди Великобритании</w:t>
            </w:r>
          </w:p>
        </w:tc>
      </w:tr>
      <w:tr w:rsidR="00961131" w:rsidRPr="009C694D" w:rsidTr="00961131">
        <w:trPr>
          <w:gridAfter w:val="1"/>
          <w:wAfter w:w="1985" w:type="dxa"/>
          <w:trHeight w:val="270"/>
        </w:trPr>
        <w:tc>
          <w:tcPr>
            <w:tcW w:w="640" w:type="dxa"/>
          </w:tcPr>
          <w:p w:rsidR="00961131" w:rsidRDefault="00961131" w:rsidP="00961131">
            <w:pPr>
              <w:tabs>
                <w:tab w:val="left" w:pos="2954"/>
                <w:tab w:val="left" w:pos="9781"/>
              </w:tabs>
            </w:pPr>
            <w:r>
              <w:t>17.</w:t>
            </w:r>
          </w:p>
        </w:tc>
        <w:tc>
          <w:tcPr>
            <w:tcW w:w="7281" w:type="dxa"/>
          </w:tcPr>
          <w:p w:rsidR="00961131" w:rsidRDefault="00961131" w:rsidP="00961131">
            <w:pPr>
              <w:tabs>
                <w:tab w:val="left" w:pos="2954"/>
                <w:tab w:val="left" w:pos="9781"/>
              </w:tabs>
              <w:rPr>
                <w:szCs w:val="24"/>
              </w:rPr>
            </w:pPr>
            <w:r>
              <w:rPr>
                <w:szCs w:val="24"/>
              </w:rPr>
              <w:t xml:space="preserve">Повторение грамматики </w:t>
            </w:r>
          </w:p>
        </w:tc>
      </w:tr>
      <w:tr w:rsidR="00961131" w:rsidRPr="009C694D" w:rsidTr="00961131">
        <w:trPr>
          <w:gridAfter w:val="1"/>
          <w:wAfter w:w="1985" w:type="dxa"/>
          <w:trHeight w:val="270"/>
        </w:trPr>
        <w:tc>
          <w:tcPr>
            <w:tcW w:w="640" w:type="dxa"/>
          </w:tcPr>
          <w:p w:rsidR="00961131" w:rsidRDefault="00961131" w:rsidP="00961131">
            <w:pPr>
              <w:tabs>
                <w:tab w:val="left" w:pos="2954"/>
                <w:tab w:val="left" w:pos="9781"/>
              </w:tabs>
            </w:pPr>
            <w:r>
              <w:t>18.</w:t>
            </w:r>
          </w:p>
        </w:tc>
        <w:tc>
          <w:tcPr>
            <w:tcW w:w="7281" w:type="dxa"/>
          </w:tcPr>
          <w:p w:rsidR="00961131" w:rsidRDefault="00961131" w:rsidP="00961131">
            <w:pPr>
              <w:tabs>
                <w:tab w:val="left" w:pos="2954"/>
                <w:tab w:val="left" w:pos="9781"/>
              </w:tabs>
              <w:rPr>
                <w:szCs w:val="24"/>
              </w:rPr>
            </w:pPr>
            <w:r>
              <w:rPr>
                <w:szCs w:val="24"/>
              </w:rPr>
              <w:t>Чтение Киплинга</w:t>
            </w:r>
          </w:p>
        </w:tc>
      </w:tr>
      <w:tr w:rsidR="00961131" w:rsidRPr="00C23FD7" w:rsidTr="00961131">
        <w:trPr>
          <w:gridAfter w:val="1"/>
          <w:wAfter w:w="1985" w:type="dxa"/>
          <w:trHeight w:val="272"/>
        </w:trPr>
        <w:tc>
          <w:tcPr>
            <w:tcW w:w="7921" w:type="dxa"/>
            <w:gridSpan w:val="2"/>
          </w:tcPr>
          <w:p w:rsidR="00961131" w:rsidRPr="00C23FD7" w:rsidRDefault="00961131" w:rsidP="00961131">
            <w:pPr>
              <w:rPr>
                <w:b/>
                <w:szCs w:val="24"/>
              </w:rPr>
            </w:pPr>
            <w:r>
              <w:rPr>
                <w:b/>
                <w:szCs w:val="24"/>
              </w:rPr>
              <w:t>Раздел 7. Твое свободное время</w:t>
            </w:r>
          </w:p>
        </w:tc>
      </w:tr>
      <w:tr w:rsidR="00961131" w:rsidRPr="009C694D" w:rsidTr="00961131">
        <w:trPr>
          <w:gridAfter w:val="1"/>
          <w:wAfter w:w="1985" w:type="dxa"/>
          <w:trHeight w:val="300"/>
        </w:trPr>
        <w:tc>
          <w:tcPr>
            <w:tcW w:w="640" w:type="dxa"/>
          </w:tcPr>
          <w:p w:rsidR="00961131" w:rsidRPr="009C694D" w:rsidRDefault="00961131" w:rsidP="00961131">
            <w:pPr>
              <w:tabs>
                <w:tab w:val="left" w:pos="2954"/>
                <w:tab w:val="left" w:pos="9781"/>
              </w:tabs>
            </w:pPr>
            <w:r>
              <w:lastRenderedPageBreak/>
              <w:t>17</w:t>
            </w:r>
            <w:r w:rsidRPr="009C694D">
              <w:t>.</w:t>
            </w:r>
          </w:p>
        </w:tc>
        <w:tc>
          <w:tcPr>
            <w:tcW w:w="7281" w:type="dxa"/>
          </w:tcPr>
          <w:p w:rsidR="00961131" w:rsidRPr="001773BC" w:rsidRDefault="00961131" w:rsidP="00961131">
            <w:pPr>
              <w:rPr>
                <w:szCs w:val="24"/>
              </w:rPr>
            </w:pPr>
            <w:r>
              <w:rPr>
                <w:szCs w:val="24"/>
              </w:rPr>
              <w:t>Способы проведения досуга</w:t>
            </w:r>
          </w:p>
        </w:tc>
      </w:tr>
      <w:tr w:rsidR="00961131" w:rsidRPr="009C694D" w:rsidTr="00961131">
        <w:trPr>
          <w:gridAfter w:val="1"/>
          <w:wAfter w:w="1985" w:type="dxa"/>
          <w:trHeight w:val="285"/>
        </w:trPr>
        <w:tc>
          <w:tcPr>
            <w:tcW w:w="640" w:type="dxa"/>
          </w:tcPr>
          <w:p w:rsidR="00961131" w:rsidRPr="009C694D" w:rsidRDefault="00961131" w:rsidP="00961131">
            <w:pPr>
              <w:tabs>
                <w:tab w:val="left" w:pos="2954"/>
                <w:tab w:val="left" w:pos="9781"/>
              </w:tabs>
            </w:pPr>
            <w:r>
              <w:t>18</w:t>
            </w:r>
            <w:r w:rsidRPr="009C694D">
              <w:t>.</w:t>
            </w:r>
          </w:p>
        </w:tc>
        <w:tc>
          <w:tcPr>
            <w:tcW w:w="7281" w:type="dxa"/>
          </w:tcPr>
          <w:p w:rsidR="00961131" w:rsidRPr="00890F49" w:rsidRDefault="00961131" w:rsidP="00961131">
            <w:pPr>
              <w:rPr>
                <w:szCs w:val="24"/>
              </w:rPr>
            </w:pPr>
            <w:r w:rsidRPr="00890F49">
              <w:rPr>
                <w:szCs w:val="24"/>
              </w:rPr>
              <w:t>Проверь себя</w:t>
            </w:r>
            <w:r>
              <w:rPr>
                <w:szCs w:val="24"/>
              </w:rPr>
              <w:t xml:space="preserve">. Описание диаграмм </w:t>
            </w:r>
          </w:p>
        </w:tc>
      </w:tr>
      <w:tr w:rsidR="00961131" w:rsidRPr="009C694D" w:rsidTr="00961131">
        <w:trPr>
          <w:gridAfter w:val="1"/>
          <w:wAfter w:w="1985" w:type="dxa"/>
          <w:trHeight w:val="255"/>
        </w:trPr>
        <w:tc>
          <w:tcPr>
            <w:tcW w:w="640" w:type="dxa"/>
          </w:tcPr>
          <w:p w:rsidR="00961131" w:rsidRPr="009C694D" w:rsidRDefault="00961131" w:rsidP="00961131">
            <w:pPr>
              <w:tabs>
                <w:tab w:val="left" w:pos="9781"/>
              </w:tabs>
            </w:pPr>
            <w:r>
              <w:t>19.</w:t>
            </w:r>
          </w:p>
        </w:tc>
        <w:tc>
          <w:tcPr>
            <w:tcW w:w="7281" w:type="dxa"/>
          </w:tcPr>
          <w:p w:rsidR="00961131" w:rsidRPr="00AF3962" w:rsidRDefault="00961131" w:rsidP="00961131">
            <w:pPr>
              <w:rPr>
                <w:szCs w:val="24"/>
              </w:rPr>
            </w:pPr>
            <w:r>
              <w:rPr>
                <w:szCs w:val="24"/>
              </w:rPr>
              <w:t>Чтение как способ проведения досуга</w:t>
            </w:r>
          </w:p>
        </w:tc>
      </w:tr>
      <w:tr w:rsidR="00961131" w:rsidRPr="009C694D" w:rsidTr="00961131">
        <w:trPr>
          <w:gridAfter w:val="1"/>
          <w:wAfter w:w="1985" w:type="dxa"/>
          <w:trHeight w:val="270"/>
        </w:trPr>
        <w:tc>
          <w:tcPr>
            <w:tcW w:w="640" w:type="dxa"/>
          </w:tcPr>
          <w:p w:rsidR="00961131" w:rsidRPr="009C694D" w:rsidRDefault="00961131" w:rsidP="00961131">
            <w:pPr>
              <w:tabs>
                <w:tab w:val="left" w:pos="9781"/>
              </w:tabs>
            </w:pPr>
            <w:r>
              <w:t>20.</w:t>
            </w:r>
          </w:p>
        </w:tc>
        <w:tc>
          <w:tcPr>
            <w:tcW w:w="7281" w:type="dxa"/>
          </w:tcPr>
          <w:p w:rsidR="00961131" w:rsidRPr="00AF3962" w:rsidRDefault="00961131" w:rsidP="00961131">
            <w:pPr>
              <w:rPr>
                <w:szCs w:val="24"/>
              </w:rPr>
            </w:pPr>
            <w:r>
              <w:rPr>
                <w:szCs w:val="24"/>
              </w:rPr>
              <w:t>Чтение романа «Лев, колдунья и платяной шкаф»(часть 1)</w:t>
            </w:r>
          </w:p>
        </w:tc>
      </w:tr>
      <w:tr w:rsidR="00961131" w:rsidRPr="009C694D" w:rsidTr="00961131">
        <w:trPr>
          <w:gridAfter w:val="1"/>
          <w:wAfter w:w="1985" w:type="dxa"/>
          <w:trHeight w:val="255"/>
        </w:trPr>
        <w:tc>
          <w:tcPr>
            <w:tcW w:w="640" w:type="dxa"/>
          </w:tcPr>
          <w:p w:rsidR="00961131" w:rsidRPr="009C694D" w:rsidRDefault="00961131" w:rsidP="00961131">
            <w:pPr>
              <w:tabs>
                <w:tab w:val="left" w:pos="9781"/>
              </w:tabs>
            </w:pPr>
            <w:r>
              <w:t>21.</w:t>
            </w:r>
          </w:p>
        </w:tc>
        <w:tc>
          <w:tcPr>
            <w:tcW w:w="7281" w:type="dxa"/>
            <w:tcBorders>
              <w:top w:val="single" w:sz="4" w:space="0" w:color="auto"/>
              <w:bottom w:val="single" w:sz="4" w:space="0" w:color="auto"/>
            </w:tcBorders>
          </w:tcPr>
          <w:p w:rsidR="00961131" w:rsidRPr="00AF3962" w:rsidRDefault="00961131" w:rsidP="00961131">
            <w:pPr>
              <w:rPr>
                <w:szCs w:val="24"/>
              </w:rPr>
            </w:pPr>
            <w:r>
              <w:rPr>
                <w:szCs w:val="24"/>
              </w:rPr>
              <w:t>Чтение романа «Лев, колдунья и платяной шкаф»(часть 1)</w:t>
            </w:r>
          </w:p>
        </w:tc>
      </w:tr>
      <w:tr w:rsidR="00961131" w:rsidRPr="009C694D" w:rsidTr="00961131">
        <w:trPr>
          <w:gridAfter w:val="1"/>
          <w:wAfter w:w="1985" w:type="dxa"/>
          <w:trHeight w:val="255"/>
        </w:trPr>
        <w:tc>
          <w:tcPr>
            <w:tcW w:w="640" w:type="dxa"/>
          </w:tcPr>
          <w:p w:rsidR="00961131" w:rsidRPr="009C694D" w:rsidRDefault="00961131" w:rsidP="00961131">
            <w:pPr>
              <w:tabs>
                <w:tab w:val="left" w:pos="9781"/>
              </w:tabs>
            </w:pPr>
            <w:r>
              <w:t>22.</w:t>
            </w:r>
          </w:p>
        </w:tc>
        <w:tc>
          <w:tcPr>
            <w:tcW w:w="7281" w:type="dxa"/>
            <w:tcBorders>
              <w:top w:val="single" w:sz="4" w:space="0" w:color="auto"/>
              <w:bottom w:val="single" w:sz="4" w:space="0" w:color="auto"/>
            </w:tcBorders>
          </w:tcPr>
          <w:p w:rsidR="00961131" w:rsidRPr="00AF3962" w:rsidRDefault="00961131" w:rsidP="00961131">
            <w:pPr>
              <w:rPr>
                <w:szCs w:val="24"/>
              </w:rPr>
            </w:pPr>
            <w:r>
              <w:rPr>
                <w:szCs w:val="24"/>
              </w:rPr>
              <w:t>Чтение романа «Лев, колдунья и платяной шкаф»(часть 1)</w:t>
            </w:r>
          </w:p>
        </w:tc>
      </w:tr>
      <w:tr w:rsidR="00961131" w:rsidRPr="009C694D" w:rsidTr="00961131">
        <w:trPr>
          <w:gridAfter w:val="1"/>
          <w:wAfter w:w="1985" w:type="dxa"/>
          <w:trHeight w:val="255"/>
        </w:trPr>
        <w:tc>
          <w:tcPr>
            <w:tcW w:w="640" w:type="dxa"/>
          </w:tcPr>
          <w:p w:rsidR="00961131" w:rsidRPr="009C694D" w:rsidRDefault="00961131" w:rsidP="00961131">
            <w:pPr>
              <w:tabs>
                <w:tab w:val="left" w:pos="9781"/>
              </w:tabs>
            </w:pPr>
            <w:r>
              <w:t>23.</w:t>
            </w:r>
          </w:p>
        </w:tc>
        <w:tc>
          <w:tcPr>
            <w:tcW w:w="7281" w:type="dxa"/>
            <w:tcBorders>
              <w:top w:val="single" w:sz="4" w:space="0" w:color="auto"/>
            </w:tcBorders>
          </w:tcPr>
          <w:p w:rsidR="00961131" w:rsidRPr="00E26A68" w:rsidRDefault="00961131" w:rsidP="00961131">
            <w:pPr>
              <w:rPr>
                <w:szCs w:val="24"/>
              </w:rPr>
            </w:pPr>
            <w:r>
              <w:rPr>
                <w:szCs w:val="24"/>
              </w:rPr>
              <w:t>Повторение и обобщение пройденного материала. Подготовка к контрольной работе.</w:t>
            </w:r>
          </w:p>
        </w:tc>
      </w:tr>
      <w:tr w:rsidR="00961131" w:rsidRPr="009C694D" w:rsidTr="00961131">
        <w:trPr>
          <w:gridAfter w:val="1"/>
          <w:wAfter w:w="1985" w:type="dxa"/>
          <w:trHeight w:val="255"/>
        </w:trPr>
        <w:tc>
          <w:tcPr>
            <w:tcW w:w="640" w:type="dxa"/>
          </w:tcPr>
          <w:p w:rsidR="00961131" w:rsidRPr="009C694D" w:rsidRDefault="00961131" w:rsidP="00961131">
            <w:pPr>
              <w:tabs>
                <w:tab w:val="left" w:pos="9781"/>
              </w:tabs>
            </w:pPr>
            <w:r>
              <w:t>24.</w:t>
            </w:r>
          </w:p>
        </w:tc>
        <w:tc>
          <w:tcPr>
            <w:tcW w:w="7281" w:type="dxa"/>
          </w:tcPr>
          <w:p w:rsidR="00961131" w:rsidRDefault="00961131" w:rsidP="00961131">
            <w:pPr>
              <w:rPr>
                <w:szCs w:val="24"/>
              </w:rPr>
            </w:pPr>
            <w:r>
              <w:rPr>
                <w:szCs w:val="24"/>
              </w:rPr>
              <w:t>Контрольная работа №2 по ц</w:t>
            </w:r>
            <w:r w:rsidRPr="00A343F8">
              <w:rPr>
                <w:szCs w:val="24"/>
              </w:rPr>
              <w:t>икл</w:t>
            </w:r>
            <w:r>
              <w:rPr>
                <w:szCs w:val="24"/>
              </w:rPr>
              <w:t>у 2«</w:t>
            </w:r>
            <w:r w:rsidRPr="006841AB">
              <w:rPr>
                <w:szCs w:val="24"/>
              </w:rPr>
              <w:t>Проводим время вместе</w:t>
            </w:r>
            <w:r>
              <w:rPr>
                <w:szCs w:val="24"/>
              </w:rPr>
              <w:t>»</w:t>
            </w:r>
          </w:p>
        </w:tc>
      </w:tr>
      <w:tr w:rsidR="00961131" w:rsidRPr="009C694D" w:rsidTr="00961131">
        <w:trPr>
          <w:gridAfter w:val="1"/>
          <w:wAfter w:w="1985" w:type="dxa"/>
          <w:trHeight w:val="255"/>
        </w:trPr>
        <w:tc>
          <w:tcPr>
            <w:tcW w:w="640" w:type="dxa"/>
          </w:tcPr>
          <w:p w:rsidR="00961131" w:rsidRPr="009C694D" w:rsidRDefault="00961131" w:rsidP="00961131">
            <w:pPr>
              <w:tabs>
                <w:tab w:val="left" w:pos="9781"/>
              </w:tabs>
            </w:pPr>
            <w:r>
              <w:t>25.</w:t>
            </w:r>
          </w:p>
        </w:tc>
        <w:tc>
          <w:tcPr>
            <w:tcW w:w="7281" w:type="dxa"/>
          </w:tcPr>
          <w:p w:rsidR="00961131" w:rsidRDefault="00961131" w:rsidP="00961131">
            <w:pPr>
              <w:rPr>
                <w:szCs w:val="24"/>
              </w:rPr>
            </w:pPr>
            <w:r>
              <w:rPr>
                <w:szCs w:val="24"/>
              </w:rPr>
              <w:t>Анализ контрольной работы. Работа над ошибками.</w:t>
            </w:r>
          </w:p>
        </w:tc>
      </w:tr>
      <w:tr w:rsidR="00961131" w:rsidRPr="009C694D" w:rsidTr="00961131">
        <w:trPr>
          <w:gridAfter w:val="1"/>
          <w:wAfter w:w="1985" w:type="dxa"/>
          <w:trHeight w:val="255"/>
        </w:trPr>
        <w:tc>
          <w:tcPr>
            <w:tcW w:w="640" w:type="dxa"/>
          </w:tcPr>
          <w:p w:rsidR="00961131" w:rsidRPr="009C694D" w:rsidRDefault="00961131" w:rsidP="00961131">
            <w:pPr>
              <w:tabs>
                <w:tab w:val="left" w:pos="9781"/>
              </w:tabs>
            </w:pPr>
            <w:r>
              <w:t>26.</w:t>
            </w:r>
          </w:p>
        </w:tc>
        <w:tc>
          <w:tcPr>
            <w:tcW w:w="7281" w:type="dxa"/>
          </w:tcPr>
          <w:p w:rsidR="00961131" w:rsidRDefault="00961131" w:rsidP="00961131">
            <w:pPr>
              <w:rPr>
                <w:szCs w:val="24"/>
              </w:rPr>
            </w:pPr>
            <w:r>
              <w:rPr>
                <w:szCs w:val="24"/>
              </w:rPr>
              <w:t>Выполнение проекта «Готовим блюдо к Рождеству»</w:t>
            </w:r>
          </w:p>
        </w:tc>
      </w:tr>
      <w:tr w:rsidR="00961131" w:rsidRPr="009C694D" w:rsidTr="00961131">
        <w:trPr>
          <w:gridAfter w:val="1"/>
          <w:wAfter w:w="1985" w:type="dxa"/>
          <w:trHeight w:val="255"/>
        </w:trPr>
        <w:tc>
          <w:tcPr>
            <w:tcW w:w="640" w:type="dxa"/>
          </w:tcPr>
          <w:p w:rsidR="00961131" w:rsidRPr="009C694D" w:rsidRDefault="00961131" w:rsidP="00961131">
            <w:pPr>
              <w:tabs>
                <w:tab w:val="left" w:pos="9781"/>
              </w:tabs>
            </w:pPr>
            <w:r>
              <w:lastRenderedPageBreak/>
              <w:t>27.</w:t>
            </w:r>
          </w:p>
        </w:tc>
        <w:tc>
          <w:tcPr>
            <w:tcW w:w="7281" w:type="dxa"/>
          </w:tcPr>
          <w:p w:rsidR="00961131" w:rsidRDefault="00961131" w:rsidP="00961131">
            <w:pPr>
              <w:rPr>
                <w:szCs w:val="24"/>
              </w:rPr>
            </w:pPr>
            <w:r>
              <w:rPr>
                <w:szCs w:val="24"/>
              </w:rPr>
              <w:t>Защита проектов по теме «Читаем любимые британские книги»</w:t>
            </w:r>
          </w:p>
        </w:tc>
      </w:tr>
      <w:tr w:rsidR="00961131" w:rsidRPr="009C694D" w:rsidTr="00961131">
        <w:trPr>
          <w:gridAfter w:val="1"/>
          <w:wAfter w:w="1985" w:type="dxa"/>
          <w:trHeight w:val="255"/>
        </w:trPr>
        <w:tc>
          <w:tcPr>
            <w:tcW w:w="640" w:type="dxa"/>
          </w:tcPr>
          <w:p w:rsidR="00961131" w:rsidRPr="009C694D" w:rsidRDefault="00961131" w:rsidP="00961131">
            <w:pPr>
              <w:tabs>
                <w:tab w:val="left" w:pos="9781"/>
              </w:tabs>
            </w:pPr>
            <w:r>
              <w:t>28.</w:t>
            </w:r>
          </w:p>
        </w:tc>
        <w:tc>
          <w:tcPr>
            <w:tcW w:w="7281" w:type="dxa"/>
          </w:tcPr>
          <w:p w:rsidR="00961131" w:rsidRDefault="00961131" w:rsidP="00961131">
            <w:pPr>
              <w:rPr>
                <w:szCs w:val="24"/>
              </w:rPr>
            </w:pPr>
            <w:r>
              <w:rPr>
                <w:szCs w:val="24"/>
              </w:rPr>
              <w:t>Защита проектов по теме «Читаем любимые британские книги»</w:t>
            </w:r>
          </w:p>
        </w:tc>
      </w:tr>
      <w:tr w:rsidR="00961131" w:rsidRPr="009C694D" w:rsidTr="00961131">
        <w:trPr>
          <w:gridAfter w:val="1"/>
          <w:wAfter w:w="1985" w:type="dxa"/>
          <w:trHeight w:val="255"/>
        </w:trPr>
        <w:tc>
          <w:tcPr>
            <w:tcW w:w="640" w:type="dxa"/>
          </w:tcPr>
          <w:p w:rsidR="00961131" w:rsidRPr="009C694D" w:rsidRDefault="00961131" w:rsidP="00961131">
            <w:pPr>
              <w:tabs>
                <w:tab w:val="left" w:pos="9781"/>
              </w:tabs>
            </w:pPr>
            <w:r>
              <w:t>29.</w:t>
            </w:r>
          </w:p>
        </w:tc>
        <w:tc>
          <w:tcPr>
            <w:tcW w:w="7281" w:type="dxa"/>
          </w:tcPr>
          <w:p w:rsidR="00961131" w:rsidRDefault="00961131" w:rsidP="00961131">
            <w:pPr>
              <w:rPr>
                <w:szCs w:val="24"/>
              </w:rPr>
            </w:pPr>
            <w:r>
              <w:rPr>
                <w:szCs w:val="24"/>
              </w:rPr>
              <w:t>Викторина «Любимые британские книги»</w:t>
            </w:r>
          </w:p>
        </w:tc>
      </w:tr>
      <w:tr w:rsidR="00961131" w:rsidRPr="009C694D" w:rsidTr="00961131">
        <w:trPr>
          <w:gridAfter w:val="1"/>
          <w:wAfter w:w="1985" w:type="dxa"/>
          <w:trHeight w:val="255"/>
        </w:trPr>
        <w:tc>
          <w:tcPr>
            <w:tcW w:w="640" w:type="dxa"/>
          </w:tcPr>
          <w:p w:rsidR="00961131" w:rsidRDefault="00961131" w:rsidP="00961131">
            <w:pPr>
              <w:tabs>
                <w:tab w:val="left" w:pos="9781"/>
              </w:tabs>
            </w:pPr>
            <w:r>
              <w:t>30-31.</w:t>
            </w:r>
          </w:p>
        </w:tc>
        <w:tc>
          <w:tcPr>
            <w:tcW w:w="7281" w:type="dxa"/>
          </w:tcPr>
          <w:p w:rsidR="00961131" w:rsidRDefault="00961131" w:rsidP="00961131">
            <w:pPr>
              <w:rPr>
                <w:szCs w:val="24"/>
              </w:rPr>
            </w:pPr>
            <w:r>
              <w:rPr>
                <w:szCs w:val="24"/>
              </w:rPr>
              <w:t>Резервные уроки</w:t>
            </w:r>
          </w:p>
        </w:tc>
      </w:tr>
      <w:tr w:rsidR="00961131" w:rsidRPr="009C694D" w:rsidTr="00961131">
        <w:trPr>
          <w:gridAfter w:val="1"/>
          <w:wAfter w:w="1985" w:type="dxa"/>
          <w:trHeight w:val="270"/>
        </w:trPr>
        <w:tc>
          <w:tcPr>
            <w:tcW w:w="640" w:type="dxa"/>
            <w:tcBorders>
              <w:top w:val="single" w:sz="4" w:space="0" w:color="auto"/>
            </w:tcBorders>
          </w:tcPr>
          <w:p w:rsidR="00961131" w:rsidRPr="009C694D" w:rsidRDefault="00961131" w:rsidP="00961131">
            <w:pPr>
              <w:tabs>
                <w:tab w:val="left" w:pos="2954"/>
                <w:tab w:val="left" w:pos="9781"/>
              </w:tabs>
            </w:pPr>
          </w:p>
        </w:tc>
        <w:tc>
          <w:tcPr>
            <w:tcW w:w="7281" w:type="dxa"/>
            <w:tcBorders>
              <w:top w:val="single" w:sz="4" w:space="0" w:color="auto"/>
            </w:tcBorders>
          </w:tcPr>
          <w:p w:rsidR="00961131" w:rsidRPr="00D46B43" w:rsidRDefault="00961131" w:rsidP="00961131">
            <w:pPr>
              <w:tabs>
                <w:tab w:val="left" w:pos="2954"/>
                <w:tab w:val="left" w:pos="9781"/>
              </w:tabs>
              <w:rPr>
                <w:b/>
              </w:rPr>
            </w:pPr>
            <w:r w:rsidRPr="00D46B43">
              <w:rPr>
                <w:b/>
              </w:rPr>
              <w:t>ЧЕТВЕРТАЯ ЧЕТВЕРТЬ</w:t>
            </w:r>
          </w:p>
        </w:tc>
      </w:tr>
      <w:tr w:rsidR="00961131" w:rsidRPr="00DF5E28" w:rsidTr="00961131">
        <w:trPr>
          <w:gridAfter w:val="1"/>
          <w:wAfter w:w="1985" w:type="dxa"/>
          <w:trHeight w:val="270"/>
        </w:trPr>
        <w:tc>
          <w:tcPr>
            <w:tcW w:w="7921" w:type="dxa"/>
            <w:gridSpan w:val="2"/>
            <w:tcBorders>
              <w:top w:val="single" w:sz="4" w:space="0" w:color="auto"/>
              <w:right w:val="single" w:sz="4" w:space="0" w:color="auto"/>
            </w:tcBorders>
          </w:tcPr>
          <w:p w:rsidR="00961131" w:rsidRPr="00DF5E28" w:rsidRDefault="00961131" w:rsidP="00961131">
            <w:pPr>
              <w:tabs>
                <w:tab w:val="left" w:pos="9781"/>
              </w:tabs>
              <w:rPr>
                <w:b/>
              </w:rPr>
            </w:pPr>
            <w:r>
              <w:rPr>
                <w:b/>
              </w:rPr>
              <w:t>Цикл 4 Захватывающие путешествия (24 часа)</w:t>
            </w:r>
          </w:p>
        </w:tc>
      </w:tr>
      <w:tr w:rsidR="00961131" w:rsidRPr="00DF5E28" w:rsidTr="00961131">
        <w:trPr>
          <w:gridAfter w:val="1"/>
          <w:wAfter w:w="1985" w:type="dxa"/>
          <w:trHeight w:val="270"/>
        </w:trPr>
        <w:tc>
          <w:tcPr>
            <w:tcW w:w="7921" w:type="dxa"/>
            <w:gridSpan w:val="2"/>
            <w:tcBorders>
              <w:top w:val="single" w:sz="4" w:space="0" w:color="auto"/>
              <w:right w:val="single" w:sz="4" w:space="0" w:color="auto"/>
            </w:tcBorders>
          </w:tcPr>
          <w:p w:rsidR="00961131" w:rsidRPr="00DF5E28" w:rsidRDefault="00961131" w:rsidP="00961131">
            <w:pPr>
              <w:tabs>
                <w:tab w:val="left" w:pos="9781"/>
              </w:tabs>
              <w:rPr>
                <w:b/>
              </w:rPr>
            </w:pPr>
            <w:r>
              <w:rPr>
                <w:b/>
              </w:rPr>
              <w:t>Раздел 1 Д</w:t>
            </w:r>
            <w:r w:rsidRPr="00DF5E28">
              <w:rPr>
                <w:b/>
              </w:rPr>
              <w:t>ух приключений</w:t>
            </w:r>
          </w:p>
        </w:tc>
      </w:tr>
      <w:tr w:rsidR="00961131" w:rsidRPr="009C694D" w:rsidTr="00961131">
        <w:trPr>
          <w:gridAfter w:val="1"/>
          <w:wAfter w:w="1985" w:type="dxa"/>
          <w:trHeight w:val="270"/>
        </w:trPr>
        <w:tc>
          <w:tcPr>
            <w:tcW w:w="640" w:type="dxa"/>
            <w:tcBorders>
              <w:top w:val="single" w:sz="4" w:space="0" w:color="auto"/>
            </w:tcBorders>
          </w:tcPr>
          <w:p w:rsidR="00961131" w:rsidRPr="009C694D" w:rsidRDefault="00961131" w:rsidP="00961131">
            <w:pPr>
              <w:tabs>
                <w:tab w:val="left" w:pos="2954"/>
                <w:tab w:val="left" w:pos="9781"/>
              </w:tabs>
            </w:pPr>
            <w:r w:rsidRPr="009C694D">
              <w:t>1.</w:t>
            </w:r>
          </w:p>
        </w:tc>
        <w:tc>
          <w:tcPr>
            <w:tcW w:w="7281" w:type="dxa"/>
            <w:tcBorders>
              <w:top w:val="single" w:sz="4" w:space="0" w:color="auto"/>
            </w:tcBorders>
          </w:tcPr>
          <w:p w:rsidR="00961131" w:rsidRPr="009C694D" w:rsidRDefault="00961131" w:rsidP="00961131">
            <w:pPr>
              <w:tabs>
                <w:tab w:val="left" w:pos="2954"/>
                <w:tab w:val="left" w:pos="9781"/>
              </w:tabs>
            </w:pPr>
            <w:r>
              <w:t>Приключения в твоей жизни.</w:t>
            </w:r>
          </w:p>
        </w:tc>
      </w:tr>
      <w:tr w:rsidR="00961131" w:rsidRPr="009C694D" w:rsidTr="00961131">
        <w:trPr>
          <w:gridAfter w:val="1"/>
          <w:wAfter w:w="1985" w:type="dxa"/>
          <w:trHeight w:val="333"/>
        </w:trPr>
        <w:tc>
          <w:tcPr>
            <w:tcW w:w="640" w:type="dxa"/>
            <w:tcBorders>
              <w:top w:val="single" w:sz="4" w:space="0" w:color="auto"/>
            </w:tcBorders>
          </w:tcPr>
          <w:p w:rsidR="00961131" w:rsidRPr="009C694D" w:rsidRDefault="00961131" w:rsidP="00961131">
            <w:pPr>
              <w:tabs>
                <w:tab w:val="left" w:pos="2954"/>
                <w:tab w:val="left" w:pos="9781"/>
              </w:tabs>
            </w:pPr>
            <w:r w:rsidRPr="009C694D">
              <w:t>2.</w:t>
            </w:r>
          </w:p>
        </w:tc>
        <w:tc>
          <w:tcPr>
            <w:tcW w:w="7281" w:type="dxa"/>
            <w:tcBorders>
              <w:top w:val="single" w:sz="4" w:space="0" w:color="auto"/>
            </w:tcBorders>
          </w:tcPr>
          <w:p w:rsidR="00961131" w:rsidRPr="009C694D" w:rsidRDefault="00961131" w:rsidP="00961131">
            <w:pPr>
              <w:tabs>
                <w:tab w:val="left" w:pos="2954"/>
                <w:tab w:val="left" w:pos="9781"/>
              </w:tabs>
            </w:pPr>
            <w:r>
              <w:t xml:space="preserve">Описание героев приключенческих книг </w:t>
            </w:r>
          </w:p>
        </w:tc>
      </w:tr>
      <w:tr w:rsidR="00961131" w:rsidRPr="009C694D" w:rsidTr="00961131">
        <w:trPr>
          <w:gridAfter w:val="1"/>
          <w:wAfter w:w="1985" w:type="dxa"/>
          <w:trHeight w:val="279"/>
        </w:trPr>
        <w:tc>
          <w:tcPr>
            <w:tcW w:w="640" w:type="dxa"/>
            <w:tcBorders>
              <w:top w:val="single" w:sz="4" w:space="0" w:color="auto"/>
            </w:tcBorders>
          </w:tcPr>
          <w:p w:rsidR="00961131" w:rsidRPr="009C694D" w:rsidRDefault="00961131" w:rsidP="00961131">
            <w:pPr>
              <w:tabs>
                <w:tab w:val="left" w:pos="2954"/>
                <w:tab w:val="left" w:pos="9781"/>
              </w:tabs>
            </w:pPr>
            <w:r w:rsidRPr="009C694D">
              <w:t>3.</w:t>
            </w:r>
          </w:p>
        </w:tc>
        <w:tc>
          <w:tcPr>
            <w:tcW w:w="7281" w:type="dxa"/>
            <w:tcBorders>
              <w:top w:val="single" w:sz="4" w:space="0" w:color="auto"/>
            </w:tcBorders>
          </w:tcPr>
          <w:p w:rsidR="00961131" w:rsidRPr="009C694D" w:rsidRDefault="00961131" w:rsidP="00961131">
            <w:pPr>
              <w:tabs>
                <w:tab w:val="left" w:pos="2954"/>
                <w:tab w:val="left" w:pos="9781"/>
              </w:tabs>
            </w:pPr>
            <w:r>
              <w:t>Чтение рассказа о приключениях Бобби</w:t>
            </w:r>
          </w:p>
        </w:tc>
      </w:tr>
      <w:tr w:rsidR="00961131" w:rsidRPr="009C694D" w:rsidTr="00961131">
        <w:trPr>
          <w:gridAfter w:val="1"/>
          <w:wAfter w:w="1985" w:type="dxa"/>
          <w:trHeight w:val="279"/>
        </w:trPr>
        <w:tc>
          <w:tcPr>
            <w:tcW w:w="640" w:type="dxa"/>
            <w:tcBorders>
              <w:top w:val="single" w:sz="4" w:space="0" w:color="auto"/>
            </w:tcBorders>
          </w:tcPr>
          <w:p w:rsidR="00961131" w:rsidRPr="009C694D" w:rsidRDefault="00961131" w:rsidP="00961131">
            <w:pPr>
              <w:tabs>
                <w:tab w:val="left" w:pos="2954"/>
                <w:tab w:val="left" w:pos="9781"/>
              </w:tabs>
            </w:pPr>
            <w:r>
              <w:t>4.</w:t>
            </w:r>
          </w:p>
        </w:tc>
        <w:tc>
          <w:tcPr>
            <w:tcW w:w="7281" w:type="dxa"/>
            <w:tcBorders>
              <w:top w:val="single" w:sz="4" w:space="0" w:color="auto"/>
            </w:tcBorders>
          </w:tcPr>
          <w:p w:rsidR="00961131" w:rsidRDefault="00961131" w:rsidP="00961131">
            <w:pPr>
              <w:tabs>
                <w:tab w:val="left" w:pos="2954"/>
                <w:tab w:val="left" w:pos="9781"/>
              </w:tabs>
            </w:pPr>
            <w:r>
              <w:t>Чтение рассказа о приключениях Бобби</w:t>
            </w:r>
          </w:p>
        </w:tc>
      </w:tr>
      <w:tr w:rsidR="00961131" w:rsidRPr="009C694D" w:rsidTr="00961131">
        <w:trPr>
          <w:gridAfter w:val="1"/>
          <w:wAfter w:w="1985" w:type="dxa"/>
          <w:trHeight w:val="279"/>
        </w:trPr>
        <w:tc>
          <w:tcPr>
            <w:tcW w:w="640" w:type="dxa"/>
            <w:tcBorders>
              <w:top w:val="single" w:sz="4" w:space="0" w:color="auto"/>
            </w:tcBorders>
          </w:tcPr>
          <w:p w:rsidR="00961131" w:rsidRDefault="00961131" w:rsidP="00961131">
            <w:pPr>
              <w:tabs>
                <w:tab w:val="left" w:pos="2954"/>
                <w:tab w:val="left" w:pos="9781"/>
              </w:tabs>
            </w:pPr>
          </w:p>
        </w:tc>
        <w:tc>
          <w:tcPr>
            <w:tcW w:w="7281" w:type="dxa"/>
            <w:tcBorders>
              <w:top w:val="single" w:sz="4" w:space="0" w:color="auto"/>
            </w:tcBorders>
          </w:tcPr>
          <w:p w:rsidR="00961131" w:rsidRDefault="00961131" w:rsidP="00961131">
            <w:pPr>
              <w:tabs>
                <w:tab w:val="left" w:pos="2954"/>
                <w:tab w:val="left" w:pos="9781"/>
              </w:tabs>
            </w:pPr>
            <w:r>
              <w:t>Собираем рюкзак</w:t>
            </w:r>
          </w:p>
        </w:tc>
      </w:tr>
      <w:tr w:rsidR="00961131" w:rsidRPr="009C694D" w:rsidTr="00961131">
        <w:trPr>
          <w:gridAfter w:val="1"/>
          <w:wAfter w:w="1985" w:type="dxa"/>
          <w:trHeight w:val="300"/>
        </w:trPr>
        <w:tc>
          <w:tcPr>
            <w:tcW w:w="7921" w:type="dxa"/>
            <w:gridSpan w:val="2"/>
            <w:tcBorders>
              <w:top w:val="single" w:sz="4" w:space="0" w:color="auto"/>
            </w:tcBorders>
          </w:tcPr>
          <w:p w:rsidR="00961131" w:rsidRPr="009C694D" w:rsidRDefault="00961131" w:rsidP="00961131">
            <w:pPr>
              <w:tabs>
                <w:tab w:val="left" w:pos="9781"/>
              </w:tabs>
            </w:pPr>
            <w:r>
              <w:rPr>
                <w:b/>
              </w:rPr>
              <w:t>Раздел 2 Известные мировые исследователи</w:t>
            </w:r>
          </w:p>
        </w:tc>
      </w:tr>
      <w:tr w:rsidR="00961131" w:rsidRPr="009C694D" w:rsidTr="00961131">
        <w:trPr>
          <w:gridAfter w:val="1"/>
          <w:wAfter w:w="1985" w:type="dxa"/>
          <w:trHeight w:val="261"/>
        </w:trPr>
        <w:tc>
          <w:tcPr>
            <w:tcW w:w="640" w:type="dxa"/>
            <w:tcBorders>
              <w:top w:val="single" w:sz="4" w:space="0" w:color="auto"/>
            </w:tcBorders>
          </w:tcPr>
          <w:p w:rsidR="00961131" w:rsidRPr="009C694D" w:rsidRDefault="00961131" w:rsidP="00961131">
            <w:pPr>
              <w:tabs>
                <w:tab w:val="left" w:pos="2954"/>
                <w:tab w:val="left" w:pos="9781"/>
              </w:tabs>
            </w:pPr>
            <w:r>
              <w:t>4</w:t>
            </w:r>
            <w:r w:rsidRPr="009C694D">
              <w:t>.</w:t>
            </w:r>
          </w:p>
        </w:tc>
        <w:tc>
          <w:tcPr>
            <w:tcW w:w="7281" w:type="dxa"/>
            <w:tcBorders>
              <w:top w:val="single" w:sz="4" w:space="0" w:color="auto"/>
            </w:tcBorders>
          </w:tcPr>
          <w:p w:rsidR="00961131" w:rsidRPr="00555001" w:rsidRDefault="00961131" w:rsidP="00961131">
            <w:pPr>
              <w:tabs>
                <w:tab w:val="left" w:pos="2954"/>
                <w:tab w:val="left" w:pos="9781"/>
              </w:tabs>
              <w:rPr>
                <w:b/>
              </w:rPr>
            </w:pPr>
            <w:r w:rsidRPr="00555001">
              <w:rPr>
                <w:b/>
              </w:rPr>
              <w:t>М:Великие путешественники прошлого.</w:t>
            </w:r>
          </w:p>
        </w:tc>
      </w:tr>
      <w:tr w:rsidR="00961131" w:rsidRPr="009C694D" w:rsidTr="00961131">
        <w:trPr>
          <w:gridAfter w:val="1"/>
          <w:wAfter w:w="1985" w:type="dxa"/>
          <w:trHeight w:val="345"/>
        </w:trPr>
        <w:tc>
          <w:tcPr>
            <w:tcW w:w="640" w:type="dxa"/>
            <w:tcBorders>
              <w:top w:val="single" w:sz="4" w:space="0" w:color="auto"/>
            </w:tcBorders>
          </w:tcPr>
          <w:p w:rsidR="00961131" w:rsidRPr="009C694D" w:rsidRDefault="00961131" w:rsidP="00961131">
            <w:pPr>
              <w:tabs>
                <w:tab w:val="left" w:pos="2954"/>
                <w:tab w:val="left" w:pos="9781"/>
              </w:tabs>
            </w:pPr>
            <w:r>
              <w:lastRenderedPageBreak/>
              <w:t>5</w:t>
            </w:r>
            <w:r w:rsidRPr="009C694D">
              <w:t>.</w:t>
            </w:r>
          </w:p>
        </w:tc>
        <w:tc>
          <w:tcPr>
            <w:tcW w:w="7281" w:type="dxa"/>
            <w:tcBorders>
              <w:top w:val="single" w:sz="4" w:space="0" w:color="auto"/>
            </w:tcBorders>
          </w:tcPr>
          <w:p w:rsidR="00961131" w:rsidRPr="009C694D" w:rsidRDefault="00961131" w:rsidP="00961131">
            <w:pPr>
              <w:tabs>
                <w:tab w:val="left" w:pos="2954"/>
                <w:tab w:val="left" w:pos="9781"/>
              </w:tabs>
            </w:pPr>
            <w:r>
              <w:t>Современные путешественники.</w:t>
            </w:r>
          </w:p>
        </w:tc>
      </w:tr>
      <w:tr w:rsidR="00961131" w:rsidRPr="009C694D" w:rsidTr="00961131">
        <w:trPr>
          <w:gridAfter w:val="1"/>
          <w:wAfter w:w="1985" w:type="dxa"/>
          <w:trHeight w:val="345"/>
        </w:trPr>
        <w:tc>
          <w:tcPr>
            <w:tcW w:w="640" w:type="dxa"/>
            <w:tcBorders>
              <w:top w:val="single" w:sz="4" w:space="0" w:color="auto"/>
            </w:tcBorders>
          </w:tcPr>
          <w:p w:rsidR="00961131" w:rsidRDefault="00961131" w:rsidP="00961131">
            <w:pPr>
              <w:tabs>
                <w:tab w:val="left" w:pos="2954"/>
                <w:tab w:val="left" w:pos="9781"/>
              </w:tabs>
            </w:pPr>
            <w:r>
              <w:t>6</w:t>
            </w:r>
          </w:p>
        </w:tc>
        <w:tc>
          <w:tcPr>
            <w:tcW w:w="7281" w:type="dxa"/>
            <w:tcBorders>
              <w:top w:val="single" w:sz="4" w:space="0" w:color="auto"/>
            </w:tcBorders>
          </w:tcPr>
          <w:p w:rsidR="00961131" w:rsidRDefault="00961131" w:rsidP="00961131">
            <w:pPr>
              <w:tabs>
                <w:tab w:val="left" w:pos="2954"/>
                <w:tab w:val="left" w:pos="9781"/>
              </w:tabs>
            </w:pPr>
            <w:r>
              <w:t>Современные путешественники</w:t>
            </w:r>
          </w:p>
        </w:tc>
      </w:tr>
      <w:tr w:rsidR="00961131" w:rsidRPr="009C694D" w:rsidTr="00961131">
        <w:trPr>
          <w:gridAfter w:val="1"/>
          <w:wAfter w:w="1985" w:type="dxa"/>
          <w:trHeight w:val="300"/>
        </w:trPr>
        <w:tc>
          <w:tcPr>
            <w:tcW w:w="640" w:type="dxa"/>
            <w:tcBorders>
              <w:top w:val="single" w:sz="4" w:space="0" w:color="auto"/>
            </w:tcBorders>
          </w:tcPr>
          <w:p w:rsidR="00961131" w:rsidRPr="009C694D" w:rsidRDefault="00961131" w:rsidP="00961131">
            <w:pPr>
              <w:tabs>
                <w:tab w:val="left" w:pos="2954"/>
                <w:tab w:val="left" w:pos="9781"/>
              </w:tabs>
            </w:pPr>
            <w:r>
              <w:t>7</w:t>
            </w:r>
            <w:r w:rsidRPr="009C694D">
              <w:t>.</w:t>
            </w:r>
          </w:p>
        </w:tc>
        <w:tc>
          <w:tcPr>
            <w:tcW w:w="7281" w:type="dxa"/>
            <w:tcBorders>
              <w:top w:val="single" w:sz="4" w:space="0" w:color="auto"/>
            </w:tcBorders>
          </w:tcPr>
          <w:p w:rsidR="00961131" w:rsidRPr="009C694D" w:rsidRDefault="00961131" w:rsidP="00961131">
            <w:pPr>
              <w:tabs>
                <w:tab w:val="left" w:pos="2954"/>
                <w:tab w:val="left" w:pos="9781"/>
              </w:tabs>
            </w:pPr>
            <w:r>
              <w:t>Виды путешествий.</w:t>
            </w:r>
          </w:p>
        </w:tc>
      </w:tr>
      <w:tr w:rsidR="00961131" w:rsidRPr="009C694D" w:rsidTr="00961131">
        <w:trPr>
          <w:gridAfter w:val="1"/>
          <w:wAfter w:w="1985" w:type="dxa"/>
          <w:trHeight w:val="255"/>
        </w:trPr>
        <w:tc>
          <w:tcPr>
            <w:tcW w:w="640" w:type="dxa"/>
            <w:tcBorders>
              <w:top w:val="single" w:sz="4" w:space="0" w:color="auto"/>
            </w:tcBorders>
          </w:tcPr>
          <w:p w:rsidR="00961131" w:rsidRPr="009C694D" w:rsidRDefault="00961131" w:rsidP="00961131">
            <w:pPr>
              <w:tabs>
                <w:tab w:val="left" w:pos="2954"/>
                <w:tab w:val="left" w:pos="9781"/>
              </w:tabs>
            </w:pPr>
            <w:r>
              <w:t>8</w:t>
            </w:r>
            <w:r w:rsidRPr="009C694D">
              <w:t>.</w:t>
            </w:r>
          </w:p>
        </w:tc>
        <w:tc>
          <w:tcPr>
            <w:tcW w:w="7281" w:type="dxa"/>
          </w:tcPr>
          <w:p w:rsidR="00961131" w:rsidRPr="009C694D" w:rsidRDefault="00961131" w:rsidP="00961131">
            <w:pPr>
              <w:tabs>
                <w:tab w:val="left" w:pos="2954"/>
                <w:tab w:val="left" w:pos="9781"/>
              </w:tabs>
            </w:pPr>
            <w:r w:rsidRPr="00572A96">
              <w:rPr>
                <w:i/>
                <w:szCs w:val="24"/>
              </w:rPr>
              <w:t>Проверь себя (самоконтроль навыков)</w:t>
            </w:r>
          </w:p>
        </w:tc>
      </w:tr>
      <w:tr w:rsidR="00961131" w:rsidRPr="00704C69" w:rsidTr="00961131">
        <w:trPr>
          <w:gridAfter w:val="1"/>
          <w:wAfter w:w="1985" w:type="dxa"/>
          <w:trHeight w:val="240"/>
        </w:trPr>
        <w:tc>
          <w:tcPr>
            <w:tcW w:w="7921" w:type="dxa"/>
            <w:gridSpan w:val="2"/>
            <w:tcBorders>
              <w:top w:val="single" w:sz="4" w:space="0" w:color="auto"/>
            </w:tcBorders>
          </w:tcPr>
          <w:p w:rsidR="00961131" w:rsidRPr="00704C69" w:rsidRDefault="00961131" w:rsidP="00961131">
            <w:pPr>
              <w:tabs>
                <w:tab w:val="left" w:pos="9781"/>
              </w:tabs>
              <w:rPr>
                <w:b/>
              </w:rPr>
            </w:pPr>
            <w:r w:rsidRPr="00704C69">
              <w:rPr>
                <w:b/>
              </w:rPr>
              <w:t>Раздел 3 какие популярные виды спорта в Великобритании и России</w:t>
            </w:r>
          </w:p>
        </w:tc>
      </w:tr>
      <w:tr w:rsidR="00961131" w:rsidRPr="009C694D" w:rsidTr="00961131">
        <w:trPr>
          <w:gridAfter w:val="1"/>
          <w:wAfter w:w="1985" w:type="dxa"/>
          <w:trHeight w:val="255"/>
        </w:trPr>
        <w:tc>
          <w:tcPr>
            <w:tcW w:w="640" w:type="dxa"/>
            <w:tcBorders>
              <w:top w:val="single" w:sz="4" w:space="0" w:color="auto"/>
            </w:tcBorders>
          </w:tcPr>
          <w:p w:rsidR="00961131" w:rsidRPr="009C694D" w:rsidRDefault="00961131" w:rsidP="00961131">
            <w:pPr>
              <w:tabs>
                <w:tab w:val="left" w:pos="2954"/>
                <w:tab w:val="left" w:pos="9781"/>
              </w:tabs>
            </w:pPr>
            <w:r>
              <w:t>9</w:t>
            </w:r>
            <w:r w:rsidRPr="009C694D">
              <w:t>.</w:t>
            </w:r>
          </w:p>
        </w:tc>
        <w:tc>
          <w:tcPr>
            <w:tcW w:w="7281" w:type="dxa"/>
            <w:tcBorders>
              <w:top w:val="single" w:sz="4" w:space="0" w:color="auto"/>
            </w:tcBorders>
          </w:tcPr>
          <w:p w:rsidR="00961131" w:rsidRPr="009C694D" w:rsidRDefault="00961131" w:rsidP="00961131">
            <w:pPr>
              <w:tabs>
                <w:tab w:val="left" w:pos="2954"/>
                <w:tab w:val="left" w:pos="9781"/>
              </w:tabs>
            </w:pPr>
            <w:r>
              <w:t>Популярные виды спорта в Великобритании.</w:t>
            </w:r>
          </w:p>
        </w:tc>
      </w:tr>
      <w:tr w:rsidR="00961131" w:rsidRPr="009C694D" w:rsidTr="00961131">
        <w:trPr>
          <w:gridAfter w:val="1"/>
          <w:wAfter w:w="1985" w:type="dxa"/>
          <w:trHeight w:val="300"/>
        </w:trPr>
        <w:tc>
          <w:tcPr>
            <w:tcW w:w="640" w:type="dxa"/>
            <w:tcBorders>
              <w:top w:val="single" w:sz="4" w:space="0" w:color="auto"/>
            </w:tcBorders>
          </w:tcPr>
          <w:p w:rsidR="00961131" w:rsidRPr="009C694D" w:rsidRDefault="00961131" w:rsidP="00961131">
            <w:pPr>
              <w:tabs>
                <w:tab w:val="left" w:pos="2954"/>
                <w:tab w:val="left" w:pos="9781"/>
              </w:tabs>
            </w:pPr>
            <w:r>
              <w:t>10</w:t>
            </w:r>
            <w:r w:rsidRPr="009C694D">
              <w:t>.</w:t>
            </w:r>
          </w:p>
        </w:tc>
        <w:tc>
          <w:tcPr>
            <w:tcW w:w="7281" w:type="dxa"/>
            <w:tcBorders>
              <w:top w:val="single" w:sz="4" w:space="0" w:color="auto"/>
            </w:tcBorders>
          </w:tcPr>
          <w:p w:rsidR="00961131" w:rsidRPr="009C694D" w:rsidRDefault="00961131" w:rsidP="00961131">
            <w:pPr>
              <w:tabs>
                <w:tab w:val="left" w:pos="2954"/>
                <w:tab w:val="left" w:pos="9781"/>
              </w:tabs>
            </w:pPr>
            <w:r>
              <w:t>Популярные виды спорта в России.</w:t>
            </w:r>
          </w:p>
        </w:tc>
      </w:tr>
      <w:tr w:rsidR="00961131" w:rsidRPr="00704C69" w:rsidTr="00961131">
        <w:trPr>
          <w:gridAfter w:val="1"/>
          <w:wAfter w:w="1985" w:type="dxa"/>
          <w:trHeight w:val="240"/>
        </w:trPr>
        <w:tc>
          <w:tcPr>
            <w:tcW w:w="7921" w:type="dxa"/>
            <w:gridSpan w:val="2"/>
            <w:tcBorders>
              <w:top w:val="single" w:sz="4" w:space="0" w:color="auto"/>
              <w:right w:val="single" w:sz="4" w:space="0" w:color="auto"/>
            </w:tcBorders>
          </w:tcPr>
          <w:p w:rsidR="00961131" w:rsidRPr="00704C69" w:rsidRDefault="00961131" w:rsidP="00961131">
            <w:pPr>
              <w:tabs>
                <w:tab w:val="left" w:pos="9781"/>
              </w:tabs>
              <w:rPr>
                <w:b/>
              </w:rPr>
            </w:pPr>
            <w:r w:rsidRPr="00704C69">
              <w:rPr>
                <w:b/>
              </w:rPr>
              <w:t xml:space="preserve">Раздел </w:t>
            </w:r>
            <w:r>
              <w:rPr>
                <w:b/>
              </w:rPr>
              <w:t>4</w:t>
            </w:r>
            <w:r w:rsidRPr="00704C69">
              <w:rPr>
                <w:b/>
              </w:rPr>
              <w:t xml:space="preserve"> исследование водного мира</w:t>
            </w:r>
          </w:p>
        </w:tc>
      </w:tr>
      <w:tr w:rsidR="00961131" w:rsidRPr="009C694D" w:rsidTr="00961131">
        <w:trPr>
          <w:gridAfter w:val="1"/>
          <w:wAfter w:w="1985" w:type="dxa"/>
          <w:trHeight w:val="219"/>
        </w:trPr>
        <w:tc>
          <w:tcPr>
            <w:tcW w:w="640" w:type="dxa"/>
            <w:tcBorders>
              <w:top w:val="single" w:sz="4" w:space="0" w:color="auto"/>
            </w:tcBorders>
          </w:tcPr>
          <w:p w:rsidR="00961131" w:rsidRPr="009C694D" w:rsidRDefault="00961131" w:rsidP="00961131">
            <w:pPr>
              <w:tabs>
                <w:tab w:val="left" w:pos="2954"/>
                <w:tab w:val="left" w:pos="9781"/>
              </w:tabs>
            </w:pPr>
            <w:r>
              <w:t>11</w:t>
            </w:r>
            <w:r w:rsidRPr="009C694D">
              <w:t>.</w:t>
            </w:r>
          </w:p>
        </w:tc>
        <w:tc>
          <w:tcPr>
            <w:tcW w:w="7281" w:type="dxa"/>
            <w:tcBorders>
              <w:top w:val="single" w:sz="4" w:space="0" w:color="auto"/>
            </w:tcBorders>
          </w:tcPr>
          <w:p w:rsidR="00961131" w:rsidRPr="009C694D" w:rsidRDefault="00961131" w:rsidP="00961131">
            <w:pPr>
              <w:tabs>
                <w:tab w:val="left" w:pos="2954"/>
                <w:tab w:val="left" w:pos="9781"/>
              </w:tabs>
            </w:pPr>
            <w:r>
              <w:t>Природа и экология. Вода на планете.</w:t>
            </w:r>
          </w:p>
        </w:tc>
      </w:tr>
      <w:tr w:rsidR="00961131" w:rsidRPr="009C694D" w:rsidTr="00961131">
        <w:trPr>
          <w:gridAfter w:val="1"/>
          <w:wAfter w:w="1985" w:type="dxa"/>
          <w:trHeight w:val="270"/>
        </w:trPr>
        <w:tc>
          <w:tcPr>
            <w:tcW w:w="640" w:type="dxa"/>
            <w:tcBorders>
              <w:top w:val="single" w:sz="4" w:space="0" w:color="auto"/>
            </w:tcBorders>
          </w:tcPr>
          <w:p w:rsidR="00961131" w:rsidRPr="009C694D" w:rsidRDefault="00961131" w:rsidP="00961131">
            <w:pPr>
              <w:tabs>
                <w:tab w:val="left" w:pos="2954"/>
                <w:tab w:val="left" w:pos="9781"/>
              </w:tabs>
            </w:pPr>
            <w:r>
              <w:t>12</w:t>
            </w:r>
            <w:r w:rsidRPr="009C694D">
              <w:t>.</w:t>
            </w:r>
          </w:p>
        </w:tc>
        <w:tc>
          <w:tcPr>
            <w:tcW w:w="7281" w:type="dxa"/>
            <w:tcBorders>
              <w:top w:val="single" w:sz="4" w:space="0" w:color="auto"/>
            </w:tcBorders>
          </w:tcPr>
          <w:p w:rsidR="00961131" w:rsidRPr="009C694D" w:rsidRDefault="00961131" w:rsidP="00961131">
            <w:pPr>
              <w:tabs>
                <w:tab w:val="left" w:pos="2954"/>
                <w:tab w:val="left" w:pos="9781"/>
              </w:tabs>
            </w:pPr>
            <w:r>
              <w:t>Экспедиция Ж. Кусто на озеро Байкал.</w:t>
            </w:r>
          </w:p>
        </w:tc>
      </w:tr>
      <w:tr w:rsidR="00961131" w:rsidRPr="009C694D" w:rsidTr="00961131">
        <w:trPr>
          <w:gridAfter w:val="1"/>
          <w:wAfter w:w="1985" w:type="dxa"/>
          <w:trHeight w:val="300"/>
        </w:trPr>
        <w:tc>
          <w:tcPr>
            <w:tcW w:w="640" w:type="dxa"/>
            <w:tcBorders>
              <w:top w:val="single" w:sz="4" w:space="0" w:color="auto"/>
            </w:tcBorders>
          </w:tcPr>
          <w:p w:rsidR="00961131" w:rsidRPr="009C694D" w:rsidRDefault="00961131" w:rsidP="00961131">
            <w:pPr>
              <w:tabs>
                <w:tab w:val="left" w:pos="2954"/>
                <w:tab w:val="left" w:pos="9781"/>
              </w:tabs>
            </w:pPr>
            <w:r>
              <w:t>13</w:t>
            </w:r>
            <w:r w:rsidRPr="009C694D">
              <w:t>.</w:t>
            </w:r>
          </w:p>
        </w:tc>
        <w:tc>
          <w:tcPr>
            <w:tcW w:w="7281" w:type="dxa"/>
            <w:tcBorders>
              <w:top w:val="single" w:sz="4" w:space="0" w:color="auto"/>
            </w:tcBorders>
          </w:tcPr>
          <w:p w:rsidR="00961131" w:rsidRPr="009C694D" w:rsidRDefault="00961131" w:rsidP="00961131">
            <w:pPr>
              <w:tabs>
                <w:tab w:val="left" w:pos="2954"/>
                <w:tab w:val="left" w:pos="9781"/>
              </w:tabs>
            </w:pPr>
            <w:r>
              <w:t>Подводный животный мир.</w:t>
            </w:r>
          </w:p>
        </w:tc>
      </w:tr>
      <w:tr w:rsidR="00961131" w:rsidRPr="009C694D" w:rsidTr="00961131">
        <w:trPr>
          <w:gridAfter w:val="1"/>
          <w:wAfter w:w="1985" w:type="dxa"/>
          <w:trHeight w:val="300"/>
        </w:trPr>
        <w:tc>
          <w:tcPr>
            <w:tcW w:w="640" w:type="dxa"/>
            <w:tcBorders>
              <w:top w:val="single" w:sz="4" w:space="0" w:color="auto"/>
            </w:tcBorders>
          </w:tcPr>
          <w:p w:rsidR="00961131" w:rsidRDefault="00961131" w:rsidP="00961131">
            <w:pPr>
              <w:tabs>
                <w:tab w:val="left" w:pos="2954"/>
                <w:tab w:val="left" w:pos="9781"/>
              </w:tabs>
            </w:pPr>
            <w:r>
              <w:t>14.</w:t>
            </w:r>
          </w:p>
        </w:tc>
        <w:tc>
          <w:tcPr>
            <w:tcW w:w="7281" w:type="dxa"/>
            <w:tcBorders>
              <w:top w:val="single" w:sz="4" w:space="0" w:color="auto"/>
            </w:tcBorders>
          </w:tcPr>
          <w:p w:rsidR="00961131" w:rsidRDefault="00961131" w:rsidP="00961131">
            <w:pPr>
              <w:tabs>
                <w:tab w:val="left" w:pos="2954"/>
                <w:tab w:val="left" w:pos="9781"/>
              </w:tabs>
            </w:pPr>
            <w:r w:rsidRPr="00572A96">
              <w:rPr>
                <w:i/>
                <w:szCs w:val="24"/>
              </w:rPr>
              <w:t>Проверь себя (самоконтроль навыков)</w:t>
            </w:r>
          </w:p>
        </w:tc>
      </w:tr>
      <w:tr w:rsidR="00961131" w:rsidRPr="00704C69" w:rsidTr="00961131">
        <w:trPr>
          <w:gridAfter w:val="1"/>
          <w:wAfter w:w="1985" w:type="dxa"/>
          <w:trHeight w:val="252"/>
        </w:trPr>
        <w:tc>
          <w:tcPr>
            <w:tcW w:w="7921" w:type="dxa"/>
            <w:gridSpan w:val="2"/>
            <w:tcBorders>
              <w:top w:val="single" w:sz="4" w:space="0" w:color="auto"/>
              <w:right w:val="single" w:sz="4" w:space="0" w:color="auto"/>
            </w:tcBorders>
          </w:tcPr>
          <w:p w:rsidR="00961131" w:rsidRPr="00704C69" w:rsidRDefault="00961131" w:rsidP="00961131">
            <w:pPr>
              <w:tabs>
                <w:tab w:val="left" w:pos="9781"/>
              </w:tabs>
              <w:rPr>
                <w:b/>
              </w:rPr>
            </w:pPr>
            <w:r>
              <w:rPr>
                <w:b/>
              </w:rPr>
              <w:t>Раздел 5 Ф</w:t>
            </w:r>
            <w:r w:rsidRPr="00704C69">
              <w:rPr>
                <w:b/>
              </w:rPr>
              <w:t>естивали</w:t>
            </w:r>
            <w:r>
              <w:rPr>
                <w:b/>
              </w:rPr>
              <w:t xml:space="preserve"> и праздники </w:t>
            </w:r>
          </w:p>
        </w:tc>
      </w:tr>
      <w:tr w:rsidR="00961131" w:rsidRPr="009C694D" w:rsidTr="00961131">
        <w:trPr>
          <w:gridAfter w:val="1"/>
          <w:wAfter w:w="1985" w:type="dxa"/>
          <w:trHeight w:val="300"/>
        </w:trPr>
        <w:tc>
          <w:tcPr>
            <w:tcW w:w="640" w:type="dxa"/>
            <w:tcBorders>
              <w:top w:val="single" w:sz="4" w:space="0" w:color="auto"/>
            </w:tcBorders>
          </w:tcPr>
          <w:p w:rsidR="00961131" w:rsidRPr="009C694D" w:rsidRDefault="00961131" w:rsidP="00961131">
            <w:pPr>
              <w:tabs>
                <w:tab w:val="left" w:pos="2954"/>
                <w:tab w:val="left" w:pos="9781"/>
              </w:tabs>
            </w:pPr>
            <w:r>
              <w:t>15</w:t>
            </w:r>
            <w:r w:rsidRPr="009C694D">
              <w:t>.</w:t>
            </w:r>
          </w:p>
        </w:tc>
        <w:tc>
          <w:tcPr>
            <w:tcW w:w="7281" w:type="dxa"/>
            <w:tcBorders>
              <w:top w:val="single" w:sz="4" w:space="0" w:color="auto"/>
            </w:tcBorders>
          </w:tcPr>
          <w:p w:rsidR="00961131" w:rsidRPr="00704C69" w:rsidRDefault="00961131" w:rsidP="00961131">
            <w:pPr>
              <w:tabs>
                <w:tab w:val="left" w:pos="2954"/>
                <w:tab w:val="left" w:pos="9781"/>
              </w:tabs>
            </w:pPr>
            <w:r>
              <w:t>Ф</w:t>
            </w:r>
            <w:r w:rsidRPr="00704C69">
              <w:t>естивали и праздники в Британии и России</w:t>
            </w:r>
            <w:r>
              <w:t>.</w:t>
            </w:r>
          </w:p>
        </w:tc>
      </w:tr>
      <w:tr w:rsidR="00961131" w:rsidRPr="009C694D" w:rsidTr="00961131">
        <w:trPr>
          <w:gridAfter w:val="1"/>
          <w:wAfter w:w="1985" w:type="dxa"/>
          <w:trHeight w:val="234"/>
        </w:trPr>
        <w:tc>
          <w:tcPr>
            <w:tcW w:w="640" w:type="dxa"/>
            <w:tcBorders>
              <w:top w:val="single" w:sz="4" w:space="0" w:color="auto"/>
            </w:tcBorders>
          </w:tcPr>
          <w:p w:rsidR="00961131" w:rsidRPr="009C694D" w:rsidRDefault="00961131" w:rsidP="00961131">
            <w:pPr>
              <w:tabs>
                <w:tab w:val="left" w:pos="2954"/>
                <w:tab w:val="left" w:pos="9781"/>
              </w:tabs>
            </w:pPr>
            <w:r>
              <w:lastRenderedPageBreak/>
              <w:t>16</w:t>
            </w:r>
            <w:r w:rsidRPr="009C694D">
              <w:t>.</w:t>
            </w:r>
          </w:p>
        </w:tc>
        <w:tc>
          <w:tcPr>
            <w:tcW w:w="7281" w:type="dxa"/>
            <w:tcBorders>
              <w:top w:val="single" w:sz="4" w:space="0" w:color="auto"/>
            </w:tcBorders>
          </w:tcPr>
          <w:p w:rsidR="00961131" w:rsidRPr="009C694D" w:rsidRDefault="00961131" w:rsidP="00961131">
            <w:pPr>
              <w:tabs>
                <w:tab w:val="left" w:pos="2954"/>
                <w:tab w:val="left" w:pos="9781"/>
              </w:tabs>
            </w:pPr>
            <w:r>
              <w:t>Семейный праздник.</w:t>
            </w:r>
          </w:p>
        </w:tc>
      </w:tr>
      <w:tr w:rsidR="00961131" w:rsidRPr="009C694D" w:rsidTr="00961131">
        <w:trPr>
          <w:gridAfter w:val="1"/>
          <w:wAfter w:w="1985" w:type="dxa"/>
          <w:trHeight w:val="300"/>
        </w:trPr>
        <w:tc>
          <w:tcPr>
            <w:tcW w:w="640" w:type="dxa"/>
            <w:tcBorders>
              <w:top w:val="single" w:sz="4" w:space="0" w:color="auto"/>
            </w:tcBorders>
          </w:tcPr>
          <w:p w:rsidR="00961131" w:rsidRPr="009C694D" w:rsidRDefault="00961131" w:rsidP="00961131">
            <w:pPr>
              <w:tabs>
                <w:tab w:val="left" w:pos="2954"/>
                <w:tab w:val="left" w:pos="9781"/>
              </w:tabs>
            </w:pPr>
            <w:r>
              <w:t>17</w:t>
            </w:r>
            <w:r w:rsidRPr="009C694D">
              <w:t>.</w:t>
            </w:r>
          </w:p>
        </w:tc>
        <w:tc>
          <w:tcPr>
            <w:tcW w:w="7281" w:type="dxa"/>
          </w:tcPr>
          <w:p w:rsidR="00961131" w:rsidRPr="009C694D" w:rsidRDefault="00961131" w:rsidP="00961131">
            <w:pPr>
              <w:tabs>
                <w:tab w:val="left" w:pos="2954"/>
                <w:tab w:val="left" w:pos="9781"/>
              </w:tabs>
            </w:pPr>
            <w:r w:rsidRPr="00572A96">
              <w:rPr>
                <w:i/>
                <w:szCs w:val="24"/>
              </w:rPr>
              <w:t>Проверь себя (самоконтроль навыков)</w:t>
            </w:r>
          </w:p>
        </w:tc>
      </w:tr>
      <w:tr w:rsidR="00961131" w:rsidRPr="009C694D" w:rsidTr="00961131">
        <w:trPr>
          <w:gridAfter w:val="1"/>
          <w:wAfter w:w="1985" w:type="dxa"/>
          <w:trHeight w:val="306"/>
        </w:trPr>
        <w:tc>
          <w:tcPr>
            <w:tcW w:w="640" w:type="dxa"/>
            <w:tcBorders>
              <w:top w:val="single" w:sz="4" w:space="0" w:color="auto"/>
            </w:tcBorders>
          </w:tcPr>
          <w:p w:rsidR="00961131" w:rsidRPr="009C694D" w:rsidRDefault="00961131" w:rsidP="00961131">
            <w:pPr>
              <w:tabs>
                <w:tab w:val="left" w:pos="2954"/>
                <w:tab w:val="left" w:pos="9781"/>
              </w:tabs>
            </w:pPr>
            <w:r>
              <w:t>18</w:t>
            </w:r>
            <w:r w:rsidRPr="009C694D">
              <w:t>.</w:t>
            </w:r>
          </w:p>
        </w:tc>
        <w:tc>
          <w:tcPr>
            <w:tcW w:w="7281" w:type="dxa"/>
            <w:tcBorders>
              <w:top w:val="single" w:sz="4" w:space="0" w:color="auto"/>
            </w:tcBorders>
          </w:tcPr>
          <w:p w:rsidR="00961131" w:rsidRPr="00E26A68" w:rsidRDefault="00961131" w:rsidP="00961131">
            <w:pPr>
              <w:rPr>
                <w:szCs w:val="24"/>
              </w:rPr>
            </w:pPr>
            <w:r>
              <w:rPr>
                <w:szCs w:val="24"/>
              </w:rPr>
              <w:t>Повторение и обобщение пройденного материала. Подготовка к контрольной работе.</w:t>
            </w:r>
          </w:p>
        </w:tc>
      </w:tr>
      <w:tr w:rsidR="00961131" w:rsidRPr="009C694D" w:rsidTr="00961131">
        <w:trPr>
          <w:gridAfter w:val="1"/>
          <w:wAfter w:w="1985" w:type="dxa"/>
          <w:trHeight w:val="266"/>
        </w:trPr>
        <w:tc>
          <w:tcPr>
            <w:tcW w:w="640" w:type="dxa"/>
            <w:tcBorders>
              <w:top w:val="single" w:sz="4" w:space="0" w:color="auto"/>
            </w:tcBorders>
          </w:tcPr>
          <w:p w:rsidR="00961131" w:rsidRPr="009C694D" w:rsidRDefault="00961131" w:rsidP="00961131">
            <w:pPr>
              <w:tabs>
                <w:tab w:val="left" w:pos="2954"/>
                <w:tab w:val="left" w:pos="9781"/>
              </w:tabs>
            </w:pPr>
            <w:r>
              <w:t>19.</w:t>
            </w:r>
          </w:p>
        </w:tc>
        <w:tc>
          <w:tcPr>
            <w:tcW w:w="7281" w:type="dxa"/>
            <w:tcBorders>
              <w:top w:val="single" w:sz="4" w:space="0" w:color="auto"/>
            </w:tcBorders>
          </w:tcPr>
          <w:p w:rsidR="00961131" w:rsidRDefault="00961131" w:rsidP="00961131">
            <w:pPr>
              <w:rPr>
                <w:szCs w:val="24"/>
              </w:rPr>
            </w:pPr>
            <w:r>
              <w:rPr>
                <w:szCs w:val="24"/>
              </w:rPr>
              <w:t>Контрольная работа №4 по ц</w:t>
            </w:r>
            <w:r w:rsidRPr="00A343F8">
              <w:rPr>
                <w:szCs w:val="24"/>
              </w:rPr>
              <w:t>икл</w:t>
            </w:r>
            <w:r>
              <w:rPr>
                <w:szCs w:val="24"/>
              </w:rPr>
              <w:t>у 4«</w:t>
            </w:r>
            <w:r w:rsidRPr="00452D05">
              <w:t>поговорим о путешествиях</w:t>
            </w:r>
            <w:r w:rsidRPr="00452D05">
              <w:rPr>
                <w:szCs w:val="24"/>
              </w:rPr>
              <w:t>»</w:t>
            </w:r>
          </w:p>
        </w:tc>
      </w:tr>
      <w:tr w:rsidR="00961131" w:rsidRPr="009C694D" w:rsidTr="00961131">
        <w:trPr>
          <w:gridAfter w:val="1"/>
          <w:wAfter w:w="1985" w:type="dxa"/>
          <w:trHeight w:val="248"/>
        </w:trPr>
        <w:tc>
          <w:tcPr>
            <w:tcW w:w="640" w:type="dxa"/>
            <w:tcBorders>
              <w:top w:val="single" w:sz="4" w:space="0" w:color="auto"/>
            </w:tcBorders>
          </w:tcPr>
          <w:p w:rsidR="00961131" w:rsidRPr="009C694D" w:rsidRDefault="00961131" w:rsidP="00961131">
            <w:pPr>
              <w:tabs>
                <w:tab w:val="left" w:pos="2954"/>
                <w:tab w:val="left" w:pos="9781"/>
              </w:tabs>
            </w:pPr>
            <w:r>
              <w:t>20.</w:t>
            </w:r>
          </w:p>
        </w:tc>
        <w:tc>
          <w:tcPr>
            <w:tcW w:w="7281" w:type="dxa"/>
            <w:tcBorders>
              <w:top w:val="single" w:sz="4" w:space="0" w:color="auto"/>
            </w:tcBorders>
          </w:tcPr>
          <w:p w:rsidR="00961131" w:rsidRDefault="00961131" w:rsidP="00961131">
            <w:pPr>
              <w:rPr>
                <w:szCs w:val="24"/>
              </w:rPr>
            </w:pPr>
            <w:r>
              <w:rPr>
                <w:szCs w:val="24"/>
              </w:rPr>
              <w:t>Анализ контрольной работы. Работа над ошибками.</w:t>
            </w:r>
          </w:p>
        </w:tc>
      </w:tr>
      <w:tr w:rsidR="00961131" w:rsidRPr="009C694D" w:rsidTr="00961131">
        <w:trPr>
          <w:gridAfter w:val="1"/>
          <w:wAfter w:w="1985" w:type="dxa"/>
          <w:trHeight w:val="248"/>
        </w:trPr>
        <w:tc>
          <w:tcPr>
            <w:tcW w:w="640" w:type="dxa"/>
            <w:tcBorders>
              <w:top w:val="single" w:sz="4" w:space="0" w:color="auto"/>
            </w:tcBorders>
          </w:tcPr>
          <w:p w:rsidR="00961131" w:rsidRPr="009C694D" w:rsidRDefault="00961131" w:rsidP="00961131">
            <w:pPr>
              <w:tabs>
                <w:tab w:val="left" w:pos="2954"/>
                <w:tab w:val="left" w:pos="9781"/>
              </w:tabs>
            </w:pPr>
            <w:r>
              <w:t>21.</w:t>
            </w:r>
          </w:p>
        </w:tc>
        <w:tc>
          <w:tcPr>
            <w:tcW w:w="7281" w:type="dxa"/>
          </w:tcPr>
          <w:p w:rsidR="00961131" w:rsidRDefault="00961131" w:rsidP="00961131">
            <w:pPr>
              <w:rPr>
                <w:szCs w:val="24"/>
              </w:rPr>
            </w:pPr>
            <w:r>
              <w:rPr>
                <w:szCs w:val="24"/>
              </w:rPr>
              <w:t>Итоговая контрольная работа.</w:t>
            </w:r>
          </w:p>
        </w:tc>
      </w:tr>
      <w:tr w:rsidR="00961131" w:rsidRPr="009C694D" w:rsidTr="00961131">
        <w:trPr>
          <w:gridAfter w:val="1"/>
          <w:wAfter w:w="1985" w:type="dxa"/>
          <w:trHeight w:val="248"/>
        </w:trPr>
        <w:tc>
          <w:tcPr>
            <w:tcW w:w="640" w:type="dxa"/>
            <w:tcBorders>
              <w:top w:val="single" w:sz="4" w:space="0" w:color="auto"/>
            </w:tcBorders>
          </w:tcPr>
          <w:p w:rsidR="00961131" w:rsidRPr="009C694D" w:rsidRDefault="00961131" w:rsidP="00961131">
            <w:pPr>
              <w:tabs>
                <w:tab w:val="left" w:pos="2954"/>
                <w:tab w:val="left" w:pos="9781"/>
              </w:tabs>
            </w:pPr>
            <w:r>
              <w:t>22.</w:t>
            </w:r>
          </w:p>
        </w:tc>
        <w:tc>
          <w:tcPr>
            <w:tcW w:w="7281" w:type="dxa"/>
          </w:tcPr>
          <w:p w:rsidR="00961131" w:rsidRDefault="00961131" w:rsidP="00961131">
            <w:pPr>
              <w:rPr>
                <w:szCs w:val="24"/>
              </w:rPr>
            </w:pPr>
            <w:r>
              <w:rPr>
                <w:szCs w:val="24"/>
              </w:rPr>
              <w:t>Выполнение проекта «Добро пожаловать в Россию »</w:t>
            </w:r>
          </w:p>
        </w:tc>
      </w:tr>
      <w:tr w:rsidR="00961131" w:rsidRPr="009C694D" w:rsidTr="00961131">
        <w:trPr>
          <w:gridAfter w:val="1"/>
          <w:wAfter w:w="1985" w:type="dxa"/>
          <w:trHeight w:val="248"/>
        </w:trPr>
        <w:tc>
          <w:tcPr>
            <w:tcW w:w="640" w:type="dxa"/>
            <w:tcBorders>
              <w:top w:val="single" w:sz="4" w:space="0" w:color="auto"/>
            </w:tcBorders>
          </w:tcPr>
          <w:p w:rsidR="00961131" w:rsidRPr="009C694D" w:rsidRDefault="00961131" w:rsidP="00961131">
            <w:pPr>
              <w:tabs>
                <w:tab w:val="left" w:pos="2954"/>
                <w:tab w:val="left" w:pos="9781"/>
              </w:tabs>
            </w:pPr>
            <w:r>
              <w:t>23.</w:t>
            </w:r>
          </w:p>
        </w:tc>
        <w:tc>
          <w:tcPr>
            <w:tcW w:w="7281" w:type="dxa"/>
          </w:tcPr>
          <w:p w:rsidR="00961131" w:rsidRDefault="00961131" w:rsidP="00961131">
            <w:pPr>
              <w:rPr>
                <w:szCs w:val="24"/>
              </w:rPr>
            </w:pPr>
            <w:r>
              <w:rPr>
                <w:szCs w:val="24"/>
              </w:rPr>
              <w:t>Защита проектов по теме «Добро пожаловать в Россию»</w:t>
            </w:r>
          </w:p>
        </w:tc>
      </w:tr>
      <w:tr w:rsidR="00961131" w:rsidRPr="009C694D" w:rsidTr="00961131">
        <w:trPr>
          <w:gridAfter w:val="1"/>
          <w:wAfter w:w="1985" w:type="dxa"/>
          <w:trHeight w:val="248"/>
        </w:trPr>
        <w:tc>
          <w:tcPr>
            <w:tcW w:w="640" w:type="dxa"/>
            <w:tcBorders>
              <w:top w:val="single" w:sz="4" w:space="0" w:color="auto"/>
            </w:tcBorders>
          </w:tcPr>
          <w:p w:rsidR="00961131" w:rsidRPr="009C694D" w:rsidRDefault="00961131" w:rsidP="00961131">
            <w:pPr>
              <w:tabs>
                <w:tab w:val="left" w:pos="2954"/>
                <w:tab w:val="left" w:pos="9781"/>
              </w:tabs>
            </w:pPr>
            <w:r>
              <w:t>24.</w:t>
            </w:r>
          </w:p>
        </w:tc>
        <w:tc>
          <w:tcPr>
            <w:tcW w:w="7281" w:type="dxa"/>
          </w:tcPr>
          <w:p w:rsidR="00961131" w:rsidRDefault="00961131" w:rsidP="00961131">
            <w:pPr>
              <w:rPr>
                <w:szCs w:val="24"/>
              </w:rPr>
            </w:pPr>
            <w:r>
              <w:rPr>
                <w:szCs w:val="24"/>
              </w:rPr>
              <w:t>Резервный урок</w:t>
            </w:r>
          </w:p>
        </w:tc>
      </w:tr>
    </w:tbl>
    <w:p w:rsidR="00961131" w:rsidRDefault="00961131" w:rsidP="00232172">
      <w:pPr>
        <w:spacing w:after="0" w:line="259" w:lineRule="auto"/>
        <w:ind w:left="0" w:right="0" w:firstLine="0"/>
        <w:jc w:val="left"/>
        <w:rPr>
          <w:b/>
        </w:rPr>
      </w:pPr>
      <w:r>
        <w:rPr>
          <w:b/>
        </w:rPr>
        <w:t>7 класс</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985"/>
        <w:gridCol w:w="992"/>
        <w:gridCol w:w="1825"/>
        <w:gridCol w:w="727"/>
        <w:gridCol w:w="803"/>
        <w:gridCol w:w="1890"/>
        <w:gridCol w:w="2693"/>
        <w:gridCol w:w="1276"/>
        <w:gridCol w:w="1276"/>
        <w:gridCol w:w="1134"/>
        <w:gridCol w:w="992"/>
      </w:tblGrid>
      <w:tr w:rsidR="00961131" w:rsidRPr="007E4A51" w:rsidTr="00961131">
        <w:trPr>
          <w:trHeight w:val="210"/>
        </w:trPr>
        <w:tc>
          <w:tcPr>
            <w:tcW w:w="425" w:type="dxa"/>
            <w:vMerge w:val="restart"/>
            <w:shd w:val="clear" w:color="auto" w:fill="auto"/>
          </w:tcPr>
          <w:p w:rsidR="00961131" w:rsidRPr="007E4A51" w:rsidRDefault="00961131" w:rsidP="00961131">
            <w:pPr>
              <w:rPr>
                <w:sz w:val="20"/>
                <w:szCs w:val="20"/>
                <w:lang w:bidi="th-TH"/>
              </w:rPr>
            </w:pPr>
            <w:r w:rsidRPr="007E4A51">
              <w:rPr>
                <w:sz w:val="20"/>
                <w:szCs w:val="20"/>
                <w:lang w:bidi="th-TH"/>
              </w:rPr>
              <w:t>№ п</w:t>
            </w:r>
            <w:r w:rsidRPr="007E4A51">
              <w:rPr>
                <w:sz w:val="20"/>
                <w:szCs w:val="20"/>
                <w:lang w:bidi="th-TH"/>
              </w:rPr>
              <w:lastRenderedPageBreak/>
              <w:t>/п</w:t>
            </w:r>
          </w:p>
        </w:tc>
        <w:tc>
          <w:tcPr>
            <w:tcW w:w="1985" w:type="dxa"/>
            <w:vMerge w:val="restart"/>
            <w:shd w:val="clear" w:color="auto" w:fill="auto"/>
          </w:tcPr>
          <w:p w:rsidR="00961131" w:rsidRPr="007E4A51" w:rsidRDefault="00961131" w:rsidP="00961131">
            <w:pPr>
              <w:jc w:val="center"/>
              <w:rPr>
                <w:b/>
                <w:bCs/>
                <w:lang w:bidi="th-TH"/>
              </w:rPr>
            </w:pPr>
            <w:r>
              <w:rPr>
                <w:b/>
                <w:bCs/>
                <w:lang w:bidi="th-TH"/>
              </w:rPr>
              <w:lastRenderedPageBreak/>
              <w:t>Название темы</w:t>
            </w:r>
            <w:r w:rsidRPr="007E4A51">
              <w:rPr>
                <w:b/>
                <w:bCs/>
                <w:lang w:bidi="th-TH"/>
              </w:rPr>
              <w:t xml:space="preserve"> </w:t>
            </w:r>
          </w:p>
        </w:tc>
        <w:tc>
          <w:tcPr>
            <w:tcW w:w="992" w:type="dxa"/>
            <w:vMerge w:val="restart"/>
            <w:shd w:val="clear" w:color="auto" w:fill="auto"/>
          </w:tcPr>
          <w:p w:rsidR="00961131" w:rsidRPr="007E4A51" w:rsidRDefault="00961131" w:rsidP="00961131">
            <w:pPr>
              <w:jc w:val="center"/>
              <w:rPr>
                <w:b/>
                <w:bCs/>
                <w:lang w:bidi="th-TH"/>
              </w:rPr>
            </w:pPr>
            <w:r w:rsidRPr="007E4A51">
              <w:rPr>
                <w:b/>
                <w:bCs/>
                <w:lang w:bidi="th-TH"/>
              </w:rPr>
              <w:t>Коли</w:t>
            </w:r>
            <w:r w:rsidRPr="007E4A51">
              <w:rPr>
                <w:b/>
                <w:bCs/>
                <w:lang w:bidi="th-TH"/>
              </w:rPr>
              <w:lastRenderedPageBreak/>
              <w:t>чество часов</w:t>
            </w:r>
          </w:p>
        </w:tc>
        <w:tc>
          <w:tcPr>
            <w:tcW w:w="7938" w:type="dxa"/>
            <w:gridSpan w:val="5"/>
            <w:vMerge w:val="restart"/>
          </w:tcPr>
          <w:p w:rsidR="00961131" w:rsidRDefault="00961131" w:rsidP="00961131">
            <w:pPr>
              <w:jc w:val="center"/>
              <w:rPr>
                <w:b/>
                <w:bCs/>
                <w:lang w:bidi="th-TH"/>
              </w:rPr>
            </w:pPr>
            <w:r>
              <w:rPr>
                <w:b/>
                <w:bCs/>
                <w:lang w:bidi="th-TH"/>
              </w:rPr>
              <w:lastRenderedPageBreak/>
              <w:t xml:space="preserve">Планируемые </w:t>
            </w:r>
          </w:p>
          <w:p w:rsidR="00961131" w:rsidRPr="007E4A51" w:rsidRDefault="00961131" w:rsidP="00961131">
            <w:pPr>
              <w:jc w:val="center"/>
              <w:rPr>
                <w:b/>
                <w:bCs/>
                <w:lang w:bidi="th-TH"/>
              </w:rPr>
            </w:pPr>
            <w:r>
              <w:rPr>
                <w:b/>
                <w:bCs/>
                <w:lang w:bidi="th-TH"/>
              </w:rPr>
              <w:t>образовательные результаты по каждой теме</w:t>
            </w:r>
          </w:p>
        </w:tc>
        <w:tc>
          <w:tcPr>
            <w:tcW w:w="3686" w:type="dxa"/>
            <w:gridSpan w:val="3"/>
            <w:shd w:val="clear" w:color="auto" w:fill="auto"/>
          </w:tcPr>
          <w:p w:rsidR="00961131" w:rsidRPr="007E4A51" w:rsidRDefault="00961131" w:rsidP="00961131">
            <w:pPr>
              <w:jc w:val="center"/>
              <w:rPr>
                <w:b/>
                <w:bCs/>
                <w:lang w:bidi="th-TH"/>
              </w:rPr>
            </w:pPr>
            <w:r w:rsidRPr="007E4A51">
              <w:rPr>
                <w:b/>
                <w:bCs/>
                <w:lang w:bidi="th-TH"/>
              </w:rPr>
              <w:t>Контрольные мероприятия</w:t>
            </w:r>
          </w:p>
        </w:tc>
        <w:tc>
          <w:tcPr>
            <w:tcW w:w="992" w:type="dxa"/>
            <w:vMerge w:val="restart"/>
            <w:shd w:val="clear" w:color="auto" w:fill="auto"/>
          </w:tcPr>
          <w:p w:rsidR="00961131" w:rsidRPr="007E4A51" w:rsidRDefault="00961131" w:rsidP="00961131">
            <w:pPr>
              <w:jc w:val="center"/>
              <w:rPr>
                <w:b/>
                <w:bCs/>
                <w:lang w:bidi="th-TH"/>
              </w:rPr>
            </w:pPr>
            <w:r>
              <w:rPr>
                <w:b/>
                <w:bCs/>
                <w:lang w:bidi="th-TH"/>
              </w:rPr>
              <w:t xml:space="preserve">Сроки </w:t>
            </w:r>
          </w:p>
        </w:tc>
      </w:tr>
      <w:tr w:rsidR="00961131" w:rsidRPr="007E4A51" w:rsidTr="00961131">
        <w:trPr>
          <w:trHeight w:val="540"/>
        </w:trPr>
        <w:tc>
          <w:tcPr>
            <w:tcW w:w="425" w:type="dxa"/>
            <w:vMerge/>
            <w:shd w:val="clear" w:color="auto" w:fill="auto"/>
          </w:tcPr>
          <w:p w:rsidR="00961131" w:rsidRPr="007E4A51" w:rsidRDefault="00961131" w:rsidP="00961131">
            <w:pPr>
              <w:rPr>
                <w:sz w:val="20"/>
                <w:szCs w:val="20"/>
                <w:lang w:bidi="th-TH"/>
              </w:rPr>
            </w:pPr>
          </w:p>
        </w:tc>
        <w:tc>
          <w:tcPr>
            <w:tcW w:w="1985" w:type="dxa"/>
            <w:vMerge/>
            <w:shd w:val="clear" w:color="auto" w:fill="auto"/>
          </w:tcPr>
          <w:p w:rsidR="00961131" w:rsidRPr="007E4A51" w:rsidRDefault="00961131" w:rsidP="00961131">
            <w:pPr>
              <w:jc w:val="center"/>
              <w:rPr>
                <w:b/>
                <w:bCs/>
                <w:lang w:bidi="th-TH"/>
              </w:rPr>
            </w:pPr>
          </w:p>
        </w:tc>
        <w:tc>
          <w:tcPr>
            <w:tcW w:w="992" w:type="dxa"/>
            <w:vMerge/>
            <w:shd w:val="clear" w:color="auto" w:fill="auto"/>
          </w:tcPr>
          <w:p w:rsidR="00961131" w:rsidRPr="007E4A51" w:rsidRDefault="00961131" w:rsidP="00961131">
            <w:pPr>
              <w:jc w:val="center"/>
              <w:rPr>
                <w:b/>
                <w:bCs/>
                <w:lang w:bidi="th-TH"/>
              </w:rPr>
            </w:pPr>
          </w:p>
        </w:tc>
        <w:tc>
          <w:tcPr>
            <w:tcW w:w="7938" w:type="dxa"/>
            <w:gridSpan w:val="5"/>
            <w:vMerge/>
          </w:tcPr>
          <w:p w:rsidR="00961131" w:rsidRPr="007E4A51" w:rsidRDefault="00961131" w:rsidP="00961131">
            <w:pPr>
              <w:jc w:val="center"/>
              <w:rPr>
                <w:b/>
                <w:bCs/>
                <w:lang w:bidi="th-TH"/>
              </w:rPr>
            </w:pPr>
          </w:p>
        </w:tc>
        <w:tc>
          <w:tcPr>
            <w:tcW w:w="1276" w:type="dxa"/>
            <w:vMerge w:val="restart"/>
            <w:shd w:val="clear" w:color="auto" w:fill="auto"/>
          </w:tcPr>
          <w:p w:rsidR="00961131" w:rsidRPr="007E4A51" w:rsidRDefault="00961131" w:rsidP="00961131">
            <w:pPr>
              <w:jc w:val="center"/>
              <w:rPr>
                <w:b/>
                <w:bCs/>
                <w:lang w:bidi="th-TH"/>
              </w:rPr>
            </w:pPr>
            <w:r w:rsidRPr="007E4A51">
              <w:rPr>
                <w:b/>
                <w:bCs/>
                <w:lang w:bidi="th-TH"/>
              </w:rPr>
              <w:t>Контрольные</w:t>
            </w:r>
          </w:p>
          <w:p w:rsidR="00961131" w:rsidRPr="007E4A51" w:rsidRDefault="00961131" w:rsidP="00961131">
            <w:pPr>
              <w:jc w:val="center"/>
              <w:rPr>
                <w:lang w:bidi="th-TH"/>
              </w:rPr>
            </w:pPr>
            <w:r w:rsidRPr="007E4A51">
              <w:rPr>
                <w:b/>
                <w:bCs/>
                <w:lang w:bidi="th-TH"/>
              </w:rPr>
              <w:t>работы</w:t>
            </w:r>
          </w:p>
        </w:tc>
        <w:tc>
          <w:tcPr>
            <w:tcW w:w="1276" w:type="dxa"/>
            <w:vMerge w:val="restart"/>
            <w:shd w:val="clear" w:color="auto" w:fill="auto"/>
          </w:tcPr>
          <w:p w:rsidR="00961131" w:rsidRPr="007E4A51" w:rsidRDefault="00961131" w:rsidP="00961131">
            <w:pPr>
              <w:jc w:val="center"/>
              <w:rPr>
                <w:b/>
                <w:bCs/>
                <w:lang w:bidi="th-TH"/>
              </w:rPr>
            </w:pPr>
            <w:r w:rsidRPr="007E4A51">
              <w:rPr>
                <w:b/>
                <w:bCs/>
                <w:lang w:bidi="th-TH"/>
              </w:rPr>
              <w:t>Лабораторные</w:t>
            </w:r>
          </w:p>
          <w:p w:rsidR="00961131" w:rsidRPr="007E4A51" w:rsidRDefault="00961131" w:rsidP="00961131">
            <w:pPr>
              <w:jc w:val="center"/>
              <w:rPr>
                <w:lang w:bidi="th-TH"/>
              </w:rPr>
            </w:pPr>
            <w:r w:rsidRPr="007E4A51">
              <w:rPr>
                <w:b/>
                <w:bCs/>
                <w:lang w:bidi="th-TH"/>
              </w:rPr>
              <w:t>работы</w:t>
            </w:r>
          </w:p>
        </w:tc>
        <w:tc>
          <w:tcPr>
            <w:tcW w:w="1134" w:type="dxa"/>
            <w:vMerge w:val="restart"/>
            <w:shd w:val="clear" w:color="auto" w:fill="auto"/>
          </w:tcPr>
          <w:p w:rsidR="00961131" w:rsidRPr="007E4A51" w:rsidRDefault="00961131" w:rsidP="00961131">
            <w:pPr>
              <w:jc w:val="center"/>
              <w:rPr>
                <w:b/>
                <w:bCs/>
                <w:lang w:bidi="th-TH"/>
              </w:rPr>
            </w:pPr>
            <w:r w:rsidRPr="007E4A51">
              <w:rPr>
                <w:b/>
                <w:bCs/>
                <w:lang w:bidi="th-TH"/>
              </w:rPr>
              <w:t>Практические работы</w:t>
            </w:r>
          </w:p>
        </w:tc>
        <w:tc>
          <w:tcPr>
            <w:tcW w:w="992" w:type="dxa"/>
            <w:vMerge/>
            <w:shd w:val="clear" w:color="auto" w:fill="auto"/>
          </w:tcPr>
          <w:p w:rsidR="00961131" w:rsidRPr="007E4A51" w:rsidRDefault="00961131" w:rsidP="00961131">
            <w:pPr>
              <w:rPr>
                <w:lang w:bidi="th-TH"/>
              </w:rPr>
            </w:pPr>
          </w:p>
        </w:tc>
      </w:tr>
      <w:tr w:rsidR="00961131" w:rsidRPr="007E4A51" w:rsidTr="00961131">
        <w:trPr>
          <w:trHeight w:val="285"/>
        </w:trPr>
        <w:tc>
          <w:tcPr>
            <w:tcW w:w="425" w:type="dxa"/>
            <w:vMerge/>
            <w:shd w:val="clear" w:color="auto" w:fill="auto"/>
          </w:tcPr>
          <w:p w:rsidR="00961131" w:rsidRPr="007E4A51" w:rsidRDefault="00961131" w:rsidP="00961131">
            <w:pPr>
              <w:rPr>
                <w:sz w:val="20"/>
                <w:szCs w:val="20"/>
                <w:lang w:bidi="th-TH"/>
              </w:rPr>
            </w:pPr>
          </w:p>
        </w:tc>
        <w:tc>
          <w:tcPr>
            <w:tcW w:w="1985" w:type="dxa"/>
            <w:vMerge/>
            <w:shd w:val="clear" w:color="auto" w:fill="auto"/>
          </w:tcPr>
          <w:p w:rsidR="00961131" w:rsidRPr="007E4A51" w:rsidRDefault="00961131" w:rsidP="00961131">
            <w:pPr>
              <w:jc w:val="center"/>
              <w:rPr>
                <w:b/>
                <w:bCs/>
                <w:lang w:bidi="th-TH"/>
              </w:rPr>
            </w:pPr>
          </w:p>
        </w:tc>
        <w:tc>
          <w:tcPr>
            <w:tcW w:w="992" w:type="dxa"/>
            <w:vMerge/>
            <w:shd w:val="clear" w:color="auto" w:fill="auto"/>
          </w:tcPr>
          <w:p w:rsidR="00961131" w:rsidRPr="007E4A51" w:rsidRDefault="00961131" w:rsidP="00961131">
            <w:pPr>
              <w:jc w:val="center"/>
              <w:rPr>
                <w:b/>
                <w:bCs/>
                <w:lang w:bidi="th-TH"/>
              </w:rPr>
            </w:pPr>
          </w:p>
        </w:tc>
        <w:tc>
          <w:tcPr>
            <w:tcW w:w="2552" w:type="dxa"/>
            <w:gridSpan w:val="2"/>
          </w:tcPr>
          <w:p w:rsidR="00961131" w:rsidRPr="007E4A51" w:rsidRDefault="00961131" w:rsidP="00961131">
            <w:pPr>
              <w:jc w:val="center"/>
              <w:rPr>
                <w:b/>
                <w:bCs/>
                <w:lang w:bidi="th-TH"/>
              </w:rPr>
            </w:pPr>
            <w:r>
              <w:rPr>
                <w:b/>
                <w:bCs/>
                <w:lang w:bidi="th-TH"/>
              </w:rPr>
              <w:t>Предметные результаты</w:t>
            </w:r>
          </w:p>
        </w:tc>
        <w:tc>
          <w:tcPr>
            <w:tcW w:w="2693" w:type="dxa"/>
            <w:gridSpan w:val="2"/>
          </w:tcPr>
          <w:p w:rsidR="00961131" w:rsidRPr="007E4A51" w:rsidRDefault="00961131" w:rsidP="00961131">
            <w:pPr>
              <w:jc w:val="center"/>
              <w:rPr>
                <w:b/>
                <w:bCs/>
                <w:lang w:bidi="th-TH"/>
              </w:rPr>
            </w:pPr>
            <w:r>
              <w:rPr>
                <w:b/>
                <w:bCs/>
                <w:lang w:bidi="th-TH"/>
              </w:rPr>
              <w:t>УУД</w:t>
            </w:r>
          </w:p>
        </w:tc>
        <w:tc>
          <w:tcPr>
            <w:tcW w:w="2693" w:type="dxa"/>
          </w:tcPr>
          <w:p w:rsidR="00961131" w:rsidRPr="007E4A51" w:rsidRDefault="00961131" w:rsidP="00961131">
            <w:pPr>
              <w:jc w:val="center"/>
              <w:rPr>
                <w:b/>
                <w:bCs/>
                <w:lang w:bidi="th-TH"/>
              </w:rPr>
            </w:pPr>
            <w:r>
              <w:rPr>
                <w:b/>
                <w:bCs/>
                <w:lang w:bidi="th-TH"/>
              </w:rPr>
              <w:t>Личностные результаты</w:t>
            </w:r>
          </w:p>
        </w:tc>
        <w:tc>
          <w:tcPr>
            <w:tcW w:w="1276" w:type="dxa"/>
            <w:vMerge/>
            <w:shd w:val="clear" w:color="auto" w:fill="auto"/>
          </w:tcPr>
          <w:p w:rsidR="00961131" w:rsidRPr="007E4A51" w:rsidRDefault="00961131" w:rsidP="00961131">
            <w:pPr>
              <w:jc w:val="center"/>
              <w:rPr>
                <w:b/>
                <w:bCs/>
                <w:lang w:bidi="th-TH"/>
              </w:rPr>
            </w:pPr>
          </w:p>
        </w:tc>
        <w:tc>
          <w:tcPr>
            <w:tcW w:w="1276" w:type="dxa"/>
            <w:vMerge/>
            <w:shd w:val="clear" w:color="auto" w:fill="auto"/>
          </w:tcPr>
          <w:p w:rsidR="00961131" w:rsidRPr="007E4A51" w:rsidRDefault="00961131" w:rsidP="00961131">
            <w:pPr>
              <w:jc w:val="center"/>
              <w:rPr>
                <w:b/>
                <w:bCs/>
                <w:lang w:bidi="th-TH"/>
              </w:rPr>
            </w:pPr>
          </w:p>
        </w:tc>
        <w:tc>
          <w:tcPr>
            <w:tcW w:w="1134" w:type="dxa"/>
            <w:vMerge/>
            <w:shd w:val="clear" w:color="auto" w:fill="auto"/>
          </w:tcPr>
          <w:p w:rsidR="00961131" w:rsidRPr="007E4A51" w:rsidRDefault="00961131" w:rsidP="00961131">
            <w:pPr>
              <w:jc w:val="center"/>
              <w:rPr>
                <w:b/>
                <w:bCs/>
                <w:lang w:bidi="th-TH"/>
              </w:rPr>
            </w:pPr>
          </w:p>
        </w:tc>
        <w:tc>
          <w:tcPr>
            <w:tcW w:w="992" w:type="dxa"/>
            <w:vMerge/>
            <w:shd w:val="clear" w:color="auto" w:fill="auto"/>
          </w:tcPr>
          <w:p w:rsidR="00961131" w:rsidRPr="007E4A51" w:rsidRDefault="00961131" w:rsidP="00961131">
            <w:pPr>
              <w:rPr>
                <w:lang w:bidi="th-TH"/>
              </w:rPr>
            </w:pPr>
          </w:p>
        </w:tc>
      </w:tr>
      <w:tr w:rsidR="00961131" w:rsidRPr="007E4A51" w:rsidTr="00961131">
        <w:tc>
          <w:tcPr>
            <w:tcW w:w="425" w:type="dxa"/>
            <w:shd w:val="clear" w:color="auto" w:fill="auto"/>
          </w:tcPr>
          <w:p w:rsidR="00961131" w:rsidRPr="007E4A51" w:rsidRDefault="00961131" w:rsidP="00961131">
            <w:pPr>
              <w:rPr>
                <w:sz w:val="20"/>
                <w:szCs w:val="20"/>
                <w:lang w:bidi="th-TH"/>
              </w:rPr>
            </w:pPr>
            <w:r>
              <w:rPr>
                <w:sz w:val="20"/>
                <w:szCs w:val="20"/>
                <w:lang w:bidi="th-TH"/>
              </w:rPr>
              <w:t>1</w:t>
            </w:r>
          </w:p>
        </w:tc>
        <w:tc>
          <w:tcPr>
            <w:tcW w:w="1985" w:type="dxa"/>
            <w:shd w:val="clear" w:color="auto" w:fill="auto"/>
          </w:tcPr>
          <w:p w:rsidR="00961131" w:rsidRPr="001748B1" w:rsidRDefault="00961131" w:rsidP="00961131">
            <w:pPr>
              <w:shd w:val="clear" w:color="auto" w:fill="FFFFFF"/>
            </w:pPr>
            <w:r w:rsidRPr="001748B1">
              <w:rPr>
                <w:lang w:val="en-US"/>
              </w:rPr>
              <w:t>Unit</w:t>
            </w:r>
            <w:r>
              <w:t xml:space="preserve"> 1:</w:t>
            </w:r>
            <w:r w:rsidRPr="009C4643">
              <w:t xml:space="preserve"> </w:t>
            </w:r>
            <w:r w:rsidRPr="001748B1">
              <w:t>Международный конкурс</w:t>
            </w:r>
            <w:r w:rsidRPr="009C4643">
              <w:t>”</w:t>
            </w:r>
            <w:r w:rsidRPr="001748B1">
              <w:t xml:space="preserve"> </w:t>
            </w:r>
          </w:p>
          <w:p w:rsidR="00961131" w:rsidRPr="007E4A51" w:rsidRDefault="00961131" w:rsidP="00961131">
            <w:pPr>
              <w:suppressAutoHyphens/>
              <w:rPr>
                <w:lang w:bidi="th-TH"/>
              </w:rPr>
            </w:pPr>
          </w:p>
        </w:tc>
        <w:tc>
          <w:tcPr>
            <w:tcW w:w="992" w:type="dxa"/>
            <w:shd w:val="clear" w:color="auto" w:fill="auto"/>
          </w:tcPr>
          <w:p w:rsidR="00961131" w:rsidRPr="007E4A51" w:rsidRDefault="00961131" w:rsidP="00961131">
            <w:pPr>
              <w:rPr>
                <w:lang w:bidi="th-TH"/>
              </w:rPr>
            </w:pPr>
            <w:r>
              <w:rPr>
                <w:lang w:bidi="th-TH"/>
              </w:rPr>
              <w:t>26</w:t>
            </w:r>
          </w:p>
        </w:tc>
        <w:tc>
          <w:tcPr>
            <w:tcW w:w="2552" w:type="dxa"/>
            <w:gridSpan w:val="2"/>
          </w:tcPr>
          <w:p w:rsidR="00961131" w:rsidRPr="00C836D8" w:rsidRDefault="00961131" w:rsidP="00961131">
            <w:pPr>
              <w:shd w:val="clear" w:color="auto" w:fill="FFFFFF"/>
              <w:rPr>
                <w:sz w:val="20"/>
                <w:szCs w:val="20"/>
              </w:rPr>
            </w:pPr>
            <w:r w:rsidRPr="00C836D8">
              <w:rPr>
                <w:sz w:val="20"/>
                <w:szCs w:val="20"/>
              </w:rPr>
              <w:t>Овладение новой лексикой, умение составлять диалог по теме «Летние каникулы»;</w:t>
            </w:r>
            <w:r>
              <w:rPr>
                <w:sz w:val="20"/>
                <w:szCs w:val="20"/>
              </w:rPr>
              <w:t xml:space="preserve"> </w:t>
            </w:r>
            <w:r w:rsidRPr="00C836D8">
              <w:rPr>
                <w:sz w:val="20"/>
                <w:szCs w:val="20"/>
              </w:rPr>
              <w:t>Закрепление лексических навыков по теме «</w:t>
            </w:r>
            <w:r w:rsidRPr="00C836D8">
              <w:rPr>
                <w:sz w:val="20"/>
                <w:szCs w:val="20"/>
                <w:lang w:val="en-US"/>
              </w:rPr>
              <w:t>Characteristic</w:t>
            </w:r>
            <w:r w:rsidRPr="00C836D8">
              <w:rPr>
                <w:sz w:val="20"/>
                <w:szCs w:val="20"/>
              </w:rPr>
              <w:t xml:space="preserve"> </w:t>
            </w:r>
            <w:r w:rsidRPr="00C836D8">
              <w:rPr>
                <w:sz w:val="20"/>
                <w:szCs w:val="20"/>
                <w:lang w:val="en-US"/>
              </w:rPr>
              <w:t>traits</w:t>
            </w:r>
            <w:r w:rsidRPr="00C836D8">
              <w:rPr>
                <w:sz w:val="20"/>
                <w:szCs w:val="20"/>
              </w:rPr>
              <w:t xml:space="preserve">»; Развитие умений говорить по теме, используя активную лексику. Оценивать полученную информацию на основе прочитанного и выражать свое мнение; Развитие навыков чтения, говорения, письма. Развитие навыков перевода; ознакомление с грамматическим материалом «Времена английского глагола»; Чтение с извлечением информации по конкретной ситуации; Развитие навыков устной и письменной  </w:t>
            </w:r>
            <w:r w:rsidRPr="00C836D8">
              <w:rPr>
                <w:sz w:val="20"/>
                <w:szCs w:val="20"/>
              </w:rPr>
              <w:lastRenderedPageBreak/>
              <w:t xml:space="preserve">речи по теме: «Будущее нашей планеты»; Развитие навыков чтения с пониманием основного содержания прочитанного текста; Совершенствование навыков письменной речи (заполнение анкеты); Ознакомление с количественными числительными и их закрепление в речи; Тренировка </w:t>
            </w:r>
            <w:proofErr w:type="spellStart"/>
            <w:r w:rsidRPr="00C836D8">
              <w:rPr>
                <w:sz w:val="20"/>
                <w:szCs w:val="20"/>
              </w:rPr>
              <w:t>аудитивных</w:t>
            </w:r>
            <w:proofErr w:type="spellEnd"/>
            <w:r w:rsidRPr="00C836D8">
              <w:rPr>
                <w:sz w:val="20"/>
                <w:szCs w:val="20"/>
              </w:rPr>
              <w:t xml:space="preserve"> и лексических навыков по теме «Числительные»; Формирование навыков употребления герундия; Активизация навыков устной речи и </w:t>
            </w:r>
            <w:proofErr w:type="spellStart"/>
            <w:r w:rsidRPr="00C836D8">
              <w:rPr>
                <w:sz w:val="20"/>
                <w:szCs w:val="20"/>
              </w:rPr>
              <w:t>аудирования</w:t>
            </w:r>
            <w:proofErr w:type="spellEnd"/>
            <w:r w:rsidRPr="00C836D8">
              <w:rPr>
                <w:sz w:val="20"/>
                <w:szCs w:val="20"/>
              </w:rPr>
              <w:t xml:space="preserve"> по теме «</w:t>
            </w:r>
            <w:proofErr w:type="spellStart"/>
            <w:r w:rsidRPr="00C836D8">
              <w:rPr>
                <w:sz w:val="20"/>
                <w:szCs w:val="20"/>
              </w:rPr>
              <w:t>Суверия</w:t>
            </w:r>
            <w:proofErr w:type="spellEnd"/>
            <w:r w:rsidRPr="00C836D8">
              <w:rPr>
                <w:sz w:val="20"/>
                <w:szCs w:val="20"/>
              </w:rPr>
              <w:t xml:space="preserve">»; Совершенствование навыков монологической речи по теме «Средства связи»; Совершенствование навыков монологической речи по теме «Преимущества и </w:t>
            </w:r>
            <w:r w:rsidRPr="00C836D8">
              <w:rPr>
                <w:sz w:val="20"/>
                <w:szCs w:val="20"/>
              </w:rPr>
              <w:lastRenderedPageBreak/>
              <w:t>недостатки разговора по телефону»; Закрепление навыков чтения по теме «Средства связи»; Совершенствование навыков диалогической речи по теме «Компьютер».</w:t>
            </w:r>
          </w:p>
        </w:tc>
        <w:tc>
          <w:tcPr>
            <w:tcW w:w="2693" w:type="dxa"/>
            <w:gridSpan w:val="2"/>
          </w:tcPr>
          <w:p w:rsidR="00961131" w:rsidRPr="00933F95" w:rsidRDefault="00961131" w:rsidP="00961131">
            <w:pPr>
              <w:pStyle w:val="c8"/>
              <w:spacing w:before="0" w:beforeAutospacing="0" w:after="0" w:afterAutospacing="0"/>
              <w:ind w:firstLine="284"/>
              <w:jc w:val="both"/>
              <w:rPr>
                <w:rStyle w:val="c0"/>
                <w:color w:val="000000"/>
                <w:sz w:val="20"/>
                <w:szCs w:val="20"/>
              </w:rPr>
            </w:pPr>
            <w:r w:rsidRPr="00933F95">
              <w:rPr>
                <w:rStyle w:val="c0"/>
                <w:i/>
                <w:color w:val="000000"/>
                <w:sz w:val="20"/>
                <w:szCs w:val="20"/>
              </w:rPr>
              <w:lastRenderedPageBreak/>
              <w:t xml:space="preserve">-регулятивные УУД: </w:t>
            </w:r>
            <w:r w:rsidRPr="00933F95">
              <w:rPr>
                <w:rStyle w:val="c0"/>
                <w:color w:val="000000"/>
                <w:sz w:val="20"/>
                <w:szCs w:val="20"/>
              </w:rPr>
              <w:t>уметь планировать, контролировать и выполнять действие по заданному образцу; выполнять контрольные задания, в том числе тестового характера; уметь проявлять познавательную инициативу в учебном сотрудничестве; самостоятельно оценивать правильность выполнения действий;</w:t>
            </w:r>
          </w:p>
          <w:p w:rsidR="00961131" w:rsidRPr="00933F95" w:rsidRDefault="00961131" w:rsidP="00961131">
            <w:pPr>
              <w:pStyle w:val="c8"/>
              <w:spacing w:before="0" w:beforeAutospacing="0" w:after="0" w:afterAutospacing="0"/>
              <w:ind w:firstLine="284"/>
              <w:jc w:val="both"/>
              <w:rPr>
                <w:rStyle w:val="c0"/>
                <w:color w:val="000000"/>
                <w:sz w:val="20"/>
                <w:szCs w:val="20"/>
              </w:rPr>
            </w:pPr>
            <w:r w:rsidRPr="00933F95">
              <w:rPr>
                <w:rStyle w:val="c0"/>
                <w:color w:val="000000"/>
                <w:sz w:val="20"/>
                <w:szCs w:val="20"/>
              </w:rPr>
              <w:t>-</w:t>
            </w:r>
            <w:r w:rsidRPr="00933F95">
              <w:rPr>
                <w:rStyle w:val="c0"/>
                <w:i/>
                <w:color w:val="000000"/>
                <w:sz w:val="20"/>
                <w:szCs w:val="20"/>
              </w:rPr>
              <w:t>познавательные УУД:</w:t>
            </w:r>
            <w:r w:rsidRPr="00933F95">
              <w:rPr>
                <w:rStyle w:val="c0"/>
                <w:color w:val="000000"/>
                <w:sz w:val="20"/>
                <w:szCs w:val="20"/>
              </w:rPr>
              <w:t xml:space="preserve"> уметь представлять информацию в сжатом виде, на основе образца, схем; уметь находить и выделять необходимую информацию в тексте; осознанно и произвольно строить речевое высказывание в устной форме;</w:t>
            </w:r>
            <w:r w:rsidRPr="00933F95">
              <w:rPr>
                <w:sz w:val="20"/>
                <w:szCs w:val="20"/>
              </w:rPr>
              <w:t xml:space="preserve"> перерабатывать информацию для получения необходимого результата, в том числе и для создания нового продукта, представлять информацию в виде таблиц, схем, презентации, в том числе с применением средств ИКТ;</w:t>
            </w:r>
          </w:p>
          <w:p w:rsidR="00961131" w:rsidRPr="00933F95" w:rsidRDefault="00961131" w:rsidP="00961131">
            <w:pPr>
              <w:pStyle w:val="c8"/>
              <w:spacing w:before="0" w:beforeAutospacing="0" w:after="0" w:afterAutospacing="0"/>
              <w:ind w:firstLine="284"/>
              <w:jc w:val="both"/>
              <w:rPr>
                <w:rStyle w:val="c0"/>
                <w:color w:val="000000"/>
                <w:sz w:val="20"/>
                <w:szCs w:val="20"/>
              </w:rPr>
            </w:pPr>
            <w:r w:rsidRPr="00933F95">
              <w:rPr>
                <w:rStyle w:val="c0"/>
                <w:color w:val="000000"/>
                <w:sz w:val="20"/>
                <w:szCs w:val="20"/>
              </w:rPr>
              <w:lastRenderedPageBreak/>
              <w:t>-</w:t>
            </w:r>
            <w:r w:rsidRPr="00933F95">
              <w:rPr>
                <w:rStyle w:val="c0"/>
                <w:i/>
                <w:color w:val="000000"/>
                <w:sz w:val="20"/>
                <w:szCs w:val="20"/>
              </w:rPr>
              <w:t>коммуникативные УУД:</w:t>
            </w:r>
            <w:r w:rsidRPr="00933F95">
              <w:rPr>
                <w:rStyle w:val="c0"/>
                <w:color w:val="000000"/>
                <w:sz w:val="20"/>
                <w:szCs w:val="20"/>
              </w:rPr>
              <w:t xml:space="preserve"> уметь владеть монологической и диалогической формой речи в соответствии с грамматическими и синтаксическими нормами английского языка; оформлять свои мысли в устной и письменной речи с учетом учебной и речевой ситуации, </w:t>
            </w:r>
            <w:r w:rsidRPr="00933F95">
              <w:rPr>
                <w:sz w:val="20"/>
                <w:szCs w:val="20"/>
              </w:rPr>
              <w:t>уметь задавать вопросы, необходимые для организации собственно речевой деятельности в условиях инициативного сотрудничества с партнером; работать индивидуально и в группе, договариваться о распределении ролей в процессе совместной деятельности, в том числе проектной.</w:t>
            </w:r>
          </w:p>
          <w:p w:rsidR="00961131" w:rsidRPr="00933F95" w:rsidRDefault="00961131" w:rsidP="00961131">
            <w:pPr>
              <w:shd w:val="clear" w:color="auto" w:fill="FFFFFF"/>
              <w:rPr>
                <w:sz w:val="20"/>
                <w:szCs w:val="20"/>
              </w:rPr>
            </w:pPr>
          </w:p>
        </w:tc>
        <w:tc>
          <w:tcPr>
            <w:tcW w:w="2693" w:type="dxa"/>
          </w:tcPr>
          <w:p w:rsidR="00961131" w:rsidRPr="00933F95" w:rsidRDefault="00961131" w:rsidP="00961131">
            <w:pPr>
              <w:pStyle w:val="a6"/>
              <w:rPr>
                <w:sz w:val="20"/>
                <w:szCs w:val="20"/>
              </w:rPr>
            </w:pPr>
            <w:r w:rsidRPr="00933F95">
              <w:rPr>
                <w:sz w:val="20"/>
                <w:szCs w:val="20"/>
              </w:rPr>
              <w:lastRenderedPageBreak/>
              <w:t xml:space="preserve">• формирование мотивации изучения иностранных языков и стремление к самосовершенствованию в образовательной области «Иностранный язык»; </w:t>
            </w:r>
          </w:p>
          <w:p w:rsidR="00961131" w:rsidRPr="00933F95" w:rsidRDefault="00961131" w:rsidP="00961131">
            <w:pPr>
              <w:pStyle w:val="a6"/>
              <w:rPr>
                <w:sz w:val="20"/>
                <w:szCs w:val="20"/>
              </w:rPr>
            </w:pPr>
            <w:r w:rsidRPr="00933F95">
              <w:rPr>
                <w:sz w:val="20"/>
                <w:szCs w:val="20"/>
              </w:rPr>
              <w:t xml:space="preserve">• осознание возможностей самореализации средствами иностранного языка; </w:t>
            </w:r>
          </w:p>
          <w:p w:rsidR="00961131" w:rsidRPr="00933F95" w:rsidRDefault="00961131" w:rsidP="00961131">
            <w:pPr>
              <w:pStyle w:val="a6"/>
              <w:rPr>
                <w:sz w:val="20"/>
                <w:szCs w:val="20"/>
              </w:rPr>
            </w:pPr>
            <w:r w:rsidRPr="00933F95">
              <w:rPr>
                <w:sz w:val="20"/>
                <w:szCs w:val="20"/>
              </w:rPr>
              <w:t xml:space="preserve">• стремление к совершенствованию собственной речевой культуры в целом; </w:t>
            </w:r>
          </w:p>
          <w:p w:rsidR="00961131" w:rsidRPr="00BA2FE6" w:rsidRDefault="00961131" w:rsidP="00961131">
            <w:pPr>
              <w:rPr>
                <w:sz w:val="20"/>
                <w:szCs w:val="20"/>
              </w:rPr>
            </w:pPr>
            <w:r w:rsidRPr="00BA2FE6">
              <w:rPr>
                <w:sz w:val="20"/>
                <w:szCs w:val="20"/>
              </w:rPr>
              <w:t xml:space="preserve">• формирование коммуникативной компетенции в межкультурной и межэтнической коммуникации. </w:t>
            </w:r>
          </w:p>
          <w:p w:rsidR="00961131" w:rsidRPr="00BA2FE6" w:rsidRDefault="00961131" w:rsidP="00961131">
            <w:pPr>
              <w:rPr>
                <w:sz w:val="20"/>
                <w:szCs w:val="20"/>
              </w:rPr>
            </w:pPr>
            <w:r w:rsidRPr="00BA2FE6">
              <w:rPr>
                <w:sz w:val="20"/>
                <w:szCs w:val="20"/>
              </w:rPr>
              <w:t>воспитание гражданственности, патриотизма, уважения к правам, свободам и обязанностям человека;</w:t>
            </w:r>
          </w:p>
          <w:p w:rsidR="00961131" w:rsidRPr="00933F95" w:rsidRDefault="00961131" w:rsidP="00961131">
            <w:pPr>
              <w:pStyle w:val="a6"/>
              <w:rPr>
                <w:sz w:val="20"/>
                <w:szCs w:val="20"/>
              </w:rPr>
            </w:pPr>
            <w:r w:rsidRPr="00933F95">
              <w:rPr>
                <w:sz w:val="20"/>
                <w:szCs w:val="20"/>
              </w:rPr>
              <w:t xml:space="preserve">воспитание нравственных чувств и этического сознания; </w:t>
            </w:r>
          </w:p>
          <w:p w:rsidR="00961131" w:rsidRPr="00C836D8" w:rsidRDefault="00961131" w:rsidP="00961131">
            <w:pPr>
              <w:shd w:val="clear" w:color="auto" w:fill="FFFFFF"/>
              <w:rPr>
                <w:sz w:val="20"/>
                <w:szCs w:val="20"/>
              </w:rPr>
            </w:pPr>
          </w:p>
        </w:tc>
        <w:tc>
          <w:tcPr>
            <w:tcW w:w="1276" w:type="dxa"/>
            <w:shd w:val="clear" w:color="auto" w:fill="auto"/>
          </w:tcPr>
          <w:p w:rsidR="00961131" w:rsidRPr="004D2895" w:rsidRDefault="00961131" w:rsidP="00961131">
            <w:pPr>
              <w:jc w:val="center"/>
              <w:rPr>
                <w:lang w:val="en-US" w:bidi="th-TH"/>
              </w:rPr>
            </w:pPr>
            <w:r>
              <w:rPr>
                <w:lang w:val="en-US" w:bidi="th-TH"/>
              </w:rPr>
              <w:t>1</w:t>
            </w:r>
          </w:p>
        </w:tc>
        <w:tc>
          <w:tcPr>
            <w:tcW w:w="1276" w:type="dxa"/>
            <w:shd w:val="clear" w:color="auto" w:fill="auto"/>
          </w:tcPr>
          <w:p w:rsidR="00961131" w:rsidRPr="007E4A51" w:rsidRDefault="00961131" w:rsidP="00961131">
            <w:pPr>
              <w:jc w:val="center"/>
              <w:rPr>
                <w:lang w:bidi="th-TH"/>
              </w:rPr>
            </w:pPr>
          </w:p>
        </w:tc>
        <w:tc>
          <w:tcPr>
            <w:tcW w:w="1134" w:type="dxa"/>
            <w:shd w:val="clear" w:color="auto" w:fill="auto"/>
          </w:tcPr>
          <w:p w:rsidR="00961131" w:rsidRPr="007E4A51" w:rsidRDefault="00961131" w:rsidP="00961131">
            <w:pPr>
              <w:jc w:val="center"/>
              <w:rPr>
                <w:lang w:bidi="th-TH"/>
              </w:rPr>
            </w:pPr>
            <w:r>
              <w:rPr>
                <w:lang w:bidi="th-TH"/>
              </w:rPr>
              <w:t>1</w:t>
            </w:r>
          </w:p>
        </w:tc>
        <w:tc>
          <w:tcPr>
            <w:tcW w:w="992" w:type="dxa"/>
            <w:shd w:val="clear" w:color="auto" w:fill="auto"/>
          </w:tcPr>
          <w:p w:rsidR="00961131" w:rsidRPr="007E4A51" w:rsidRDefault="00961131" w:rsidP="00961131">
            <w:pPr>
              <w:rPr>
                <w:lang w:bidi="th-TH"/>
              </w:rPr>
            </w:pPr>
          </w:p>
        </w:tc>
      </w:tr>
      <w:tr w:rsidR="00961131" w:rsidRPr="007E4A51" w:rsidTr="00961131">
        <w:tc>
          <w:tcPr>
            <w:tcW w:w="425" w:type="dxa"/>
            <w:shd w:val="clear" w:color="auto" w:fill="auto"/>
          </w:tcPr>
          <w:p w:rsidR="00961131" w:rsidRPr="007E4A51" w:rsidRDefault="00961131" w:rsidP="00961131">
            <w:pPr>
              <w:rPr>
                <w:sz w:val="20"/>
                <w:szCs w:val="20"/>
                <w:lang w:bidi="th-TH"/>
              </w:rPr>
            </w:pPr>
            <w:r>
              <w:rPr>
                <w:sz w:val="20"/>
                <w:szCs w:val="20"/>
                <w:lang w:bidi="th-TH"/>
              </w:rPr>
              <w:lastRenderedPageBreak/>
              <w:t>2</w:t>
            </w:r>
          </w:p>
        </w:tc>
        <w:tc>
          <w:tcPr>
            <w:tcW w:w="1985" w:type="dxa"/>
            <w:shd w:val="clear" w:color="auto" w:fill="auto"/>
          </w:tcPr>
          <w:p w:rsidR="00961131" w:rsidRPr="004D2895" w:rsidRDefault="00961131" w:rsidP="00961131">
            <w:pPr>
              <w:suppressAutoHyphens/>
            </w:pPr>
            <w:r w:rsidRPr="001748B1">
              <w:rPr>
                <w:lang w:val="en-US"/>
              </w:rPr>
              <w:t>Unit</w:t>
            </w:r>
            <w:r w:rsidRPr="001748B1">
              <w:t xml:space="preserve"> </w:t>
            </w:r>
            <w:r>
              <w:t>2:</w:t>
            </w:r>
          </w:p>
          <w:p w:rsidR="00961131" w:rsidRPr="001748B1" w:rsidRDefault="00961131" w:rsidP="00961131">
            <w:pPr>
              <w:suppressAutoHyphens/>
            </w:pPr>
            <w:r w:rsidRPr="004D2895">
              <w:t>“</w:t>
            </w:r>
            <w:r w:rsidRPr="001748B1">
              <w:t>Познакомьтесь с призёрами международных конкурсов”</w:t>
            </w:r>
          </w:p>
          <w:p w:rsidR="00961131" w:rsidRPr="007E4A51" w:rsidRDefault="00961131" w:rsidP="00961131">
            <w:pPr>
              <w:suppressAutoHyphens/>
              <w:rPr>
                <w:lang w:bidi="th-TH"/>
              </w:rPr>
            </w:pPr>
          </w:p>
        </w:tc>
        <w:tc>
          <w:tcPr>
            <w:tcW w:w="992" w:type="dxa"/>
            <w:shd w:val="clear" w:color="auto" w:fill="auto"/>
          </w:tcPr>
          <w:p w:rsidR="00961131" w:rsidRPr="007E4A51" w:rsidRDefault="00961131" w:rsidP="00961131">
            <w:pPr>
              <w:rPr>
                <w:lang w:bidi="th-TH"/>
              </w:rPr>
            </w:pPr>
            <w:r>
              <w:rPr>
                <w:lang w:bidi="th-TH"/>
              </w:rPr>
              <w:t>28</w:t>
            </w:r>
          </w:p>
        </w:tc>
        <w:tc>
          <w:tcPr>
            <w:tcW w:w="2552" w:type="dxa"/>
            <w:gridSpan w:val="2"/>
          </w:tcPr>
          <w:p w:rsidR="00961131" w:rsidRPr="00C836D8" w:rsidRDefault="00961131" w:rsidP="00961131">
            <w:pPr>
              <w:shd w:val="clear" w:color="auto" w:fill="FFFFFF"/>
              <w:rPr>
                <w:sz w:val="20"/>
                <w:szCs w:val="20"/>
              </w:rPr>
            </w:pPr>
            <w:r w:rsidRPr="00C836D8">
              <w:rPr>
                <w:sz w:val="20"/>
                <w:szCs w:val="20"/>
              </w:rPr>
              <w:t>Развитие грамматических навыков «Употребление определённого артикля с названиями стран»</w:t>
            </w:r>
          </w:p>
          <w:p w:rsidR="00961131" w:rsidRPr="00C836D8" w:rsidRDefault="00961131" w:rsidP="00961131">
            <w:pPr>
              <w:shd w:val="clear" w:color="auto" w:fill="FFFFFF"/>
              <w:rPr>
                <w:sz w:val="20"/>
                <w:szCs w:val="20"/>
              </w:rPr>
            </w:pPr>
            <w:r w:rsidRPr="00C836D8">
              <w:rPr>
                <w:sz w:val="20"/>
                <w:szCs w:val="20"/>
              </w:rPr>
              <w:t>Расширение страноведческих знаний по теме «Страны и континенты»</w:t>
            </w:r>
          </w:p>
          <w:p w:rsidR="00961131" w:rsidRPr="00C836D8" w:rsidRDefault="00961131" w:rsidP="00961131">
            <w:pPr>
              <w:shd w:val="clear" w:color="auto" w:fill="FFFFFF"/>
              <w:rPr>
                <w:sz w:val="20"/>
                <w:szCs w:val="20"/>
              </w:rPr>
            </w:pPr>
            <w:r w:rsidRPr="00C836D8">
              <w:rPr>
                <w:sz w:val="20"/>
                <w:szCs w:val="20"/>
              </w:rPr>
              <w:t>Совершенствование навыков диалогической речи</w:t>
            </w:r>
          </w:p>
          <w:p w:rsidR="00961131" w:rsidRPr="00C836D8" w:rsidRDefault="00961131" w:rsidP="00961131">
            <w:pPr>
              <w:shd w:val="clear" w:color="auto" w:fill="FFFFFF"/>
              <w:rPr>
                <w:sz w:val="20"/>
                <w:szCs w:val="20"/>
              </w:rPr>
            </w:pPr>
            <w:r w:rsidRPr="00C836D8">
              <w:rPr>
                <w:sz w:val="20"/>
                <w:szCs w:val="20"/>
              </w:rPr>
              <w:t>Закрепление страноведческого материала по теме «Страны. Национальности. Языки»</w:t>
            </w:r>
          </w:p>
          <w:p w:rsidR="00961131" w:rsidRPr="00C836D8" w:rsidRDefault="00961131" w:rsidP="00961131">
            <w:pPr>
              <w:shd w:val="clear" w:color="auto" w:fill="FFFFFF"/>
              <w:rPr>
                <w:sz w:val="20"/>
                <w:szCs w:val="20"/>
              </w:rPr>
            </w:pPr>
            <w:r w:rsidRPr="00C836D8">
              <w:rPr>
                <w:sz w:val="20"/>
                <w:szCs w:val="20"/>
              </w:rPr>
              <w:t>Совершенствование навыков монологической речи</w:t>
            </w:r>
          </w:p>
          <w:p w:rsidR="00961131" w:rsidRPr="00C836D8" w:rsidRDefault="00961131" w:rsidP="00961131">
            <w:pPr>
              <w:shd w:val="clear" w:color="auto" w:fill="FFFFFF"/>
              <w:rPr>
                <w:sz w:val="20"/>
                <w:szCs w:val="20"/>
              </w:rPr>
            </w:pPr>
            <w:r w:rsidRPr="00C836D8">
              <w:rPr>
                <w:sz w:val="20"/>
                <w:szCs w:val="20"/>
              </w:rPr>
              <w:t>Расширение страноведческих знаний по теме «Англоговорящие страны»</w:t>
            </w:r>
          </w:p>
          <w:p w:rsidR="00961131" w:rsidRPr="00C836D8" w:rsidRDefault="00961131" w:rsidP="00961131">
            <w:pPr>
              <w:shd w:val="clear" w:color="auto" w:fill="FFFFFF"/>
              <w:rPr>
                <w:sz w:val="20"/>
                <w:szCs w:val="20"/>
              </w:rPr>
            </w:pPr>
            <w:r w:rsidRPr="00C836D8">
              <w:rPr>
                <w:sz w:val="20"/>
                <w:szCs w:val="20"/>
              </w:rPr>
              <w:lastRenderedPageBreak/>
              <w:t>Формирование навыков монологической речи по теме «Россия»</w:t>
            </w:r>
          </w:p>
          <w:p w:rsidR="00961131" w:rsidRPr="00C836D8" w:rsidRDefault="00961131" w:rsidP="00961131">
            <w:pPr>
              <w:shd w:val="clear" w:color="auto" w:fill="FFFFFF"/>
              <w:rPr>
                <w:sz w:val="20"/>
                <w:szCs w:val="20"/>
              </w:rPr>
            </w:pPr>
            <w:r w:rsidRPr="00C836D8">
              <w:rPr>
                <w:sz w:val="20"/>
                <w:szCs w:val="20"/>
              </w:rPr>
              <w:t>Развитие навыков чтения с целью понимания основной информации</w:t>
            </w:r>
          </w:p>
          <w:p w:rsidR="00961131" w:rsidRPr="00C836D8" w:rsidRDefault="00961131" w:rsidP="00961131">
            <w:pPr>
              <w:shd w:val="clear" w:color="auto" w:fill="FFFFFF"/>
              <w:rPr>
                <w:sz w:val="20"/>
                <w:szCs w:val="20"/>
              </w:rPr>
            </w:pPr>
            <w:r w:rsidRPr="00C836D8">
              <w:rPr>
                <w:sz w:val="20"/>
                <w:szCs w:val="20"/>
              </w:rPr>
              <w:t xml:space="preserve">Развитие навыков </w:t>
            </w:r>
            <w:proofErr w:type="gramStart"/>
            <w:r w:rsidRPr="00C836D8">
              <w:rPr>
                <w:sz w:val="20"/>
                <w:szCs w:val="20"/>
              </w:rPr>
              <w:t>устной  речи</w:t>
            </w:r>
            <w:proofErr w:type="gramEnd"/>
            <w:r w:rsidRPr="00C836D8">
              <w:rPr>
                <w:sz w:val="20"/>
                <w:szCs w:val="20"/>
              </w:rPr>
              <w:t xml:space="preserve"> по теме: «Изучение иностранного языка»</w:t>
            </w:r>
          </w:p>
          <w:p w:rsidR="00961131" w:rsidRPr="00C836D8" w:rsidRDefault="00961131" w:rsidP="00961131">
            <w:pPr>
              <w:shd w:val="clear" w:color="auto" w:fill="FFFFFF"/>
              <w:rPr>
                <w:sz w:val="20"/>
                <w:szCs w:val="20"/>
              </w:rPr>
            </w:pPr>
            <w:r w:rsidRPr="00C836D8">
              <w:rPr>
                <w:sz w:val="20"/>
                <w:szCs w:val="20"/>
              </w:rPr>
              <w:t>Совершенствование навыков изучающего чтения</w:t>
            </w:r>
          </w:p>
          <w:p w:rsidR="00961131" w:rsidRPr="00C836D8" w:rsidRDefault="00961131" w:rsidP="00961131">
            <w:pPr>
              <w:shd w:val="clear" w:color="auto" w:fill="FFFFFF"/>
              <w:rPr>
                <w:sz w:val="20"/>
                <w:szCs w:val="20"/>
              </w:rPr>
            </w:pPr>
            <w:r w:rsidRPr="00C836D8">
              <w:rPr>
                <w:sz w:val="20"/>
                <w:szCs w:val="20"/>
              </w:rPr>
              <w:t>Совершенствование навыков монологической речи по теме «Способы изучения иностранных языков»</w:t>
            </w:r>
          </w:p>
          <w:p w:rsidR="00961131" w:rsidRPr="00C836D8" w:rsidRDefault="00961131" w:rsidP="00961131">
            <w:pPr>
              <w:shd w:val="clear" w:color="auto" w:fill="FFFFFF"/>
              <w:rPr>
                <w:sz w:val="20"/>
                <w:szCs w:val="20"/>
              </w:rPr>
            </w:pPr>
            <w:r w:rsidRPr="00C836D8">
              <w:rPr>
                <w:sz w:val="20"/>
                <w:szCs w:val="20"/>
              </w:rPr>
              <w:t>Развитие навыков чтения по теме «Изучение русского языка»</w:t>
            </w:r>
          </w:p>
          <w:p w:rsidR="00961131" w:rsidRPr="00C836D8" w:rsidRDefault="00961131" w:rsidP="00961131">
            <w:pPr>
              <w:shd w:val="clear" w:color="auto" w:fill="FFFFFF"/>
              <w:rPr>
                <w:sz w:val="20"/>
                <w:szCs w:val="20"/>
              </w:rPr>
            </w:pPr>
            <w:r w:rsidRPr="00C836D8">
              <w:rPr>
                <w:sz w:val="20"/>
                <w:szCs w:val="20"/>
              </w:rPr>
              <w:t>Развитие навыков выразительного чтения стихотворения</w:t>
            </w:r>
          </w:p>
          <w:p w:rsidR="00961131" w:rsidRPr="00C836D8" w:rsidRDefault="00961131" w:rsidP="00961131">
            <w:pPr>
              <w:shd w:val="clear" w:color="auto" w:fill="FFFFFF"/>
              <w:rPr>
                <w:sz w:val="20"/>
                <w:szCs w:val="20"/>
              </w:rPr>
            </w:pPr>
            <w:r w:rsidRPr="00C836D8">
              <w:rPr>
                <w:sz w:val="20"/>
                <w:szCs w:val="20"/>
              </w:rPr>
              <w:t>Введение и закрепление нового грамматического материала по теме «Пассивный залог»</w:t>
            </w:r>
          </w:p>
          <w:p w:rsidR="00961131" w:rsidRPr="00C836D8" w:rsidRDefault="00961131" w:rsidP="00961131">
            <w:pPr>
              <w:shd w:val="clear" w:color="auto" w:fill="FFFFFF"/>
              <w:rPr>
                <w:sz w:val="20"/>
                <w:szCs w:val="20"/>
              </w:rPr>
            </w:pPr>
            <w:r w:rsidRPr="00C836D8">
              <w:rPr>
                <w:sz w:val="20"/>
                <w:szCs w:val="20"/>
              </w:rPr>
              <w:t>Активизация грамматического материала по теме «Пассивный залог»</w:t>
            </w:r>
          </w:p>
          <w:p w:rsidR="00961131" w:rsidRPr="00C836D8" w:rsidRDefault="00961131" w:rsidP="00961131">
            <w:pPr>
              <w:shd w:val="clear" w:color="auto" w:fill="FFFFFF"/>
              <w:rPr>
                <w:sz w:val="20"/>
                <w:szCs w:val="20"/>
              </w:rPr>
            </w:pPr>
            <w:r w:rsidRPr="00C836D8">
              <w:rPr>
                <w:sz w:val="20"/>
                <w:szCs w:val="20"/>
              </w:rPr>
              <w:t xml:space="preserve">Введение лексики по теме «Путешествия» и </w:t>
            </w:r>
            <w:r w:rsidRPr="00C836D8">
              <w:rPr>
                <w:sz w:val="20"/>
                <w:szCs w:val="20"/>
              </w:rPr>
              <w:lastRenderedPageBreak/>
              <w:t>её первичное закрепление</w:t>
            </w:r>
          </w:p>
          <w:p w:rsidR="00961131" w:rsidRPr="00C836D8" w:rsidRDefault="00961131" w:rsidP="00961131">
            <w:pPr>
              <w:shd w:val="clear" w:color="auto" w:fill="FFFFFF"/>
              <w:rPr>
                <w:sz w:val="20"/>
                <w:szCs w:val="20"/>
              </w:rPr>
            </w:pPr>
            <w:r w:rsidRPr="00C836D8">
              <w:rPr>
                <w:sz w:val="20"/>
                <w:szCs w:val="20"/>
              </w:rPr>
              <w:t xml:space="preserve">Совершенствование навыков   </w:t>
            </w:r>
            <w:proofErr w:type="spellStart"/>
            <w:r w:rsidRPr="00C836D8">
              <w:rPr>
                <w:sz w:val="20"/>
                <w:szCs w:val="20"/>
              </w:rPr>
              <w:t>аудирования</w:t>
            </w:r>
            <w:proofErr w:type="spellEnd"/>
            <w:r w:rsidRPr="00C836D8">
              <w:rPr>
                <w:sz w:val="20"/>
                <w:szCs w:val="20"/>
              </w:rPr>
              <w:t xml:space="preserve"> и диалогической речи</w:t>
            </w:r>
          </w:p>
          <w:p w:rsidR="00961131" w:rsidRPr="00C836D8" w:rsidRDefault="00961131" w:rsidP="00961131">
            <w:pPr>
              <w:shd w:val="clear" w:color="auto" w:fill="FFFFFF"/>
              <w:rPr>
                <w:sz w:val="20"/>
                <w:szCs w:val="20"/>
              </w:rPr>
            </w:pPr>
            <w:r w:rsidRPr="00C836D8">
              <w:rPr>
                <w:sz w:val="20"/>
                <w:szCs w:val="20"/>
              </w:rPr>
              <w:t>Активизация навыков чтения по теме «Виды транспорта»</w:t>
            </w:r>
          </w:p>
        </w:tc>
        <w:tc>
          <w:tcPr>
            <w:tcW w:w="2693" w:type="dxa"/>
            <w:gridSpan w:val="2"/>
          </w:tcPr>
          <w:p w:rsidR="00961131" w:rsidRPr="00933F95" w:rsidRDefault="00961131" w:rsidP="00961131">
            <w:pPr>
              <w:pStyle w:val="c8"/>
              <w:spacing w:before="0" w:beforeAutospacing="0" w:after="0" w:afterAutospacing="0"/>
              <w:ind w:firstLine="284"/>
              <w:jc w:val="both"/>
              <w:rPr>
                <w:rStyle w:val="c0"/>
                <w:color w:val="000000"/>
                <w:sz w:val="20"/>
                <w:szCs w:val="20"/>
              </w:rPr>
            </w:pPr>
            <w:r w:rsidRPr="00933F95">
              <w:rPr>
                <w:rStyle w:val="c0"/>
                <w:i/>
                <w:color w:val="000000"/>
                <w:sz w:val="20"/>
                <w:szCs w:val="20"/>
              </w:rPr>
              <w:lastRenderedPageBreak/>
              <w:t xml:space="preserve">-регулятивные УУД: </w:t>
            </w:r>
            <w:r w:rsidRPr="00933F95">
              <w:rPr>
                <w:rStyle w:val="c0"/>
                <w:color w:val="000000"/>
                <w:sz w:val="20"/>
                <w:szCs w:val="20"/>
              </w:rPr>
              <w:t>уметь планировать, контролировать и выполнять действие по заданному образцу; выполнять контрольные задания, в том числе тестового характера; уметь проявлять познавательную инициативу в учебном сотрудничестве; самостоятельно оценивать правильность выполнения действий;</w:t>
            </w:r>
          </w:p>
          <w:p w:rsidR="00961131" w:rsidRPr="00933F95" w:rsidRDefault="00961131" w:rsidP="00961131">
            <w:pPr>
              <w:pStyle w:val="c8"/>
              <w:spacing w:before="0" w:beforeAutospacing="0" w:after="0" w:afterAutospacing="0"/>
              <w:ind w:firstLine="284"/>
              <w:jc w:val="both"/>
              <w:rPr>
                <w:rStyle w:val="c0"/>
                <w:color w:val="000000"/>
                <w:sz w:val="20"/>
                <w:szCs w:val="20"/>
              </w:rPr>
            </w:pPr>
            <w:r w:rsidRPr="00933F95">
              <w:rPr>
                <w:rStyle w:val="c0"/>
                <w:color w:val="000000"/>
                <w:sz w:val="20"/>
                <w:szCs w:val="20"/>
              </w:rPr>
              <w:t>-</w:t>
            </w:r>
            <w:r w:rsidRPr="00933F95">
              <w:rPr>
                <w:rStyle w:val="c0"/>
                <w:i/>
                <w:color w:val="000000"/>
                <w:sz w:val="20"/>
                <w:szCs w:val="20"/>
              </w:rPr>
              <w:t>познавательные УУД:</w:t>
            </w:r>
            <w:r w:rsidRPr="00933F95">
              <w:rPr>
                <w:rStyle w:val="c0"/>
                <w:color w:val="000000"/>
                <w:sz w:val="20"/>
                <w:szCs w:val="20"/>
              </w:rPr>
              <w:t xml:space="preserve"> уметь представлять информацию в сжатом виде, на основе образца, схем; уметь находить и выделять необходимую информацию в тексте; осознанно и произвольно строить речевое высказывание в устной форме;</w:t>
            </w:r>
            <w:r w:rsidRPr="00933F95">
              <w:rPr>
                <w:sz w:val="20"/>
                <w:szCs w:val="20"/>
              </w:rPr>
              <w:t xml:space="preserve"> перерабатывать информацию для получения необходимого результата, в том числе и для создания нового продукта, представлять информацию в виде таблиц, схем, </w:t>
            </w:r>
            <w:r w:rsidRPr="00933F95">
              <w:rPr>
                <w:sz w:val="20"/>
                <w:szCs w:val="20"/>
              </w:rPr>
              <w:lastRenderedPageBreak/>
              <w:t>презентации, в том числе с применением средств ИКТ;</w:t>
            </w:r>
          </w:p>
          <w:p w:rsidR="00961131" w:rsidRPr="00933F95" w:rsidRDefault="00961131" w:rsidP="00961131">
            <w:pPr>
              <w:pStyle w:val="c8"/>
              <w:spacing w:before="0" w:beforeAutospacing="0" w:after="0" w:afterAutospacing="0"/>
              <w:ind w:firstLine="284"/>
              <w:jc w:val="both"/>
              <w:rPr>
                <w:rStyle w:val="c0"/>
                <w:color w:val="000000"/>
                <w:sz w:val="20"/>
                <w:szCs w:val="20"/>
              </w:rPr>
            </w:pPr>
            <w:r w:rsidRPr="00933F95">
              <w:rPr>
                <w:rStyle w:val="c0"/>
                <w:color w:val="000000"/>
                <w:sz w:val="20"/>
                <w:szCs w:val="20"/>
              </w:rPr>
              <w:t>-</w:t>
            </w:r>
            <w:r w:rsidRPr="00933F95">
              <w:rPr>
                <w:rStyle w:val="c0"/>
                <w:i/>
                <w:color w:val="000000"/>
                <w:sz w:val="20"/>
                <w:szCs w:val="20"/>
              </w:rPr>
              <w:t>коммуникативные УУД:</w:t>
            </w:r>
            <w:r w:rsidRPr="00933F95">
              <w:rPr>
                <w:rStyle w:val="c0"/>
                <w:color w:val="000000"/>
                <w:sz w:val="20"/>
                <w:szCs w:val="20"/>
              </w:rPr>
              <w:t xml:space="preserve"> уметь владеть монологической и диалогической формой речи в соответствии с грамматическими и синтаксическими нормами английского языка; оформлять свои мысли в устной и письменной речи с учетом учебной и речевой ситуации, </w:t>
            </w:r>
            <w:r w:rsidRPr="00933F95">
              <w:rPr>
                <w:sz w:val="20"/>
                <w:szCs w:val="20"/>
              </w:rPr>
              <w:t>уметь задавать вопросы, необходимые для организации собственно речевой деятельности в условиях инициативного сотрудничества с партнером; работать индивидуально и в группе, договариваться о распределении ролей в процессе совместной деятельности, в том числе проектной.</w:t>
            </w:r>
          </w:p>
          <w:p w:rsidR="00961131" w:rsidRPr="00933F95" w:rsidRDefault="00961131" w:rsidP="00961131">
            <w:pPr>
              <w:shd w:val="clear" w:color="auto" w:fill="FFFFFF"/>
              <w:rPr>
                <w:sz w:val="20"/>
                <w:szCs w:val="20"/>
              </w:rPr>
            </w:pPr>
          </w:p>
        </w:tc>
        <w:tc>
          <w:tcPr>
            <w:tcW w:w="2693" w:type="dxa"/>
          </w:tcPr>
          <w:p w:rsidR="00961131" w:rsidRPr="00933F95" w:rsidRDefault="00961131" w:rsidP="00961131">
            <w:pPr>
              <w:pStyle w:val="a6"/>
              <w:rPr>
                <w:sz w:val="20"/>
                <w:szCs w:val="20"/>
              </w:rPr>
            </w:pPr>
            <w:r w:rsidRPr="00933F95">
              <w:rPr>
                <w:sz w:val="20"/>
                <w:szCs w:val="20"/>
              </w:rPr>
              <w:lastRenderedPageBreak/>
              <w:t xml:space="preserve">• формирование мотивации изучения иностранных языков и стремление к самосовершенствованию в образовательной области «Иностранный язык»; </w:t>
            </w:r>
          </w:p>
          <w:p w:rsidR="00961131" w:rsidRPr="00933F95" w:rsidRDefault="00961131" w:rsidP="00961131">
            <w:pPr>
              <w:pStyle w:val="a6"/>
              <w:rPr>
                <w:sz w:val="20"/>
                <w:szCs w:val="20"/>
              </w:rPr>
            </w:pPr>
            <w:r w:rsidRPr="00933F95">
              <w:rPr>
                <w:sz w:val="20"/>
                <w:szCs w:val="20"/>
              </w:rPr>
              <w:t xml:space="preserve">• осознание возможностей самореализации средствами иностранного языка; </w:t>
            </w:r>
          </w:p>
          <w:p w:rsidR="00961131" w:rsidRPr="00933F95" w:rsidRDefault="00961131" w:rsidP="00961131">
            <w:pPr>
              <w:pStyle w:val="a6"/>
              <w:rPr>
                <w:sz w:val="20"/>
                <w:szCs w:val="20"/>
              </w:rPr>
            </w:pPr>
            <w:r w:rsidRPr="00933F95">
              <w:rPr>
                <w:sz w:val="20"/>
                <w:szCs w:val="20"/>
              </w:rPr>
              <w:t xml:space="preserve">• стремление к совершенствованию собственной речевой культуры в целом; </w:t>
            </w:r>
          </w:p>
          <w:p w:rsidR="00961131" w:rsidRPr="00BA2FE6" w:rsidRDefault="00961131" w:rsidP="00961131">
            <w:pPr>
              <w:rPr>
                <w:sz w:val="20"/>
                <w:szCs w:val="20"/>
              </w:rPr>
            </w:pPr>
            <w:r w:rsidRPr="00BA2FE6">
              <w:rPr>
                <w:sz w:val="20"/>
                <w:szCs w:val="20"/>
              </w:rPr>
              <w:t xml:space="preserve">• формирование коммуникативной компетенции в межкультурной и межэтнической коммуникации. </w:t>
            </w:r>
          </w:p>
          <w:p w:rsidR="00961131" w:rsidRPr="00BA2FE6" w:rsidRDefault="00961131" w:rsidP="00961131">
            <w:pPr>
              <w:rPr>
                <w:sz w:val="20"/>
                <w:szCs w:val="20"/>
              </w:rPr>
            </w:pPr>
            <w:r w:rsidRPr="00BA2FE6">
              <w:rPr>
                <w:sz w:val="20"/>
                <w:szCs w:val="20"/>
              </w:rPr>
              <w:t>воспитание гражданственности, патриотизма, уважения к правам, свободам и обязанностям человека;</w:t>
            </w:r>
          </w:p>
          <w:p w:rsidR="00961131" w:rsidRPr="00933F95" w:rsidRDefault="00961131" w:rsidP="00961131">
            <w:pPr>
              <w:pStyle w:val="a6"/>
              <w:rPr>
                <w:sz w:val="20"/>
                <w:szCs w:val="20"/>
              </w:rPr>
            </w:pPr>
            <w:r w:rsidRPr="00933F95">
              <w:rPr>
                <w:sz w:val="20"/>
                <w:szCs w:val="20"/>
              </w:rPr>
              <w:lastRenderedPageBreak/>
              <w:t xml:space="preserve">воспитание нравственных чувств и этического сознания; </w:t>
            </w:r>
          </w:p>
          <w:p w:rsidR="00961131" w:rsidRPr="00C836D8" w:rsidRDefault="00961131" w:rsidP="00961131">
            <w:pPr>
              <w:shd w:val="clear" w:color="auto" w:fill="FFFFFF"/>
              <w:rPr>
                <w:sz w:val="20"/>
                <w:szCs w:val="20"/>
              </w:rPr>
            </w:pPr>
          </w:p>
        </w:tc>
        <w:tc>
          <w:tcPr>
            <w:tcW w:w="1276" w:type="dxa"/>
            <w:shd w:val="clear" w:color="auto" w:fill="auto"/>
          </w:tcPr>
          <w:p w:rsidR="00961131" w:rsidRPr="004D2895" w:rsidRDefault="00961131" w:rsidP="00961131">
            <w:pPr>
              <w:jc w:val="center"/>
              <w:rPr>
                <w:lang w:val="en-US" w:bidi="th-TH"/>
              </w:rPr>
            </w:pPr>
            <w:r>
              <w:rPr>
                <w:lang w:val="en-US" w:bidi="th-TH"/>
              </w:rPr>
              <w:lastRenderedPageBreak/>
              <w:t>1</w:t>
            </w:r>
          </w:p>
        </w:tc>
        <w:tc>
          <w:tcPr>
            <w:tcW w:w="1276" w:type="dxa"/>
            <w:shd w:val="clear" w:color="auto" w:fill="auto"/>
          </w:tcPr>
          <w:p w:rsidR="00961131" w:rsidRPr="007E4A51" w:rsidRDefault="00961131" w:rsidP="00961131">
            <w:pPr>
              <w:jc w:val="center"/>
              <w:rPr>
                <w:lang w:bidi="th-TH"/>
              </w:rPr>
            </w:pPr>
          </w:p>
        </w:tc>
        <w:tc>
          <w:tcPr>
            <w:tcW w:w="1134" w:type="dxa"/>
            <w:shd w:val="clear" w:color="auto" w:fill="auto"/>
          </w:tcPr>
          <w:p w:rsidR="00961131" w:rsidRPr="007E4A51" w:rsidRDefault="00961131" w:rsidP="00961131">
            <w:pPr>
              <w:jc w:val="center"/>
              <w:rPr>
                <w:lang w:bidi="th-TH"/>
              </w:rPr>
            </w:pPr>
            <w:r>
              <w:rPr>
                <w:lang w:bidi="th-TH"/>
              </w:rPr>
              <w:t>1</w:t>
            </w:r>
          </w:p>
        </w:tc>
        <w:tc>
          <w:tcPr>
            <w:tcW w:w="992" w:type="dxa"/>
            <w:shd w:val="clear" w:color="auto" w:fill="auto"/>
          </w:tcPr>
          <w:p w:rsidR="00961131" w:rsidRPr="007E4A51" w:rsidRDefault="00961131" w:rsidP="00961131">
            <w:pPr>
              <w:rPr>
                <w:lang w:bidi="th-TH"/>
              </w:rPr>
            </w:pPr>
          </w:p>
        </w:tc>
      </w:tr>
      <w:tr w:rsidR="00961131" w:rsidRPr="007E4A51" w:rsidTr="00961131">
        <w:tc>
          <w:tcPr>
            <w:tcW w:w="425" w:type="dxa"/>
            <w:shd w:val="clear" w:color="auto" w:fill="auto"/>
          </w:tcPr>
          <w:p w:rsidR="00961131" w:rsidRPr="007E4A51" w:rsidRDefault="00961131" w:rsidP="00961131">
            <w:pPr>
              <w:rPr>
                <w:sz w:val="20"/>
                <w:szCs w:val="20"/>
                <w:lang w:bidi="th-TH"/>
              </w:rPr>
            </w:pPr>
            <w:r>
              <w:rPr>
                <w:sz w:val="20"/>
                <w:szCs w:val="20"/>
                <w:lang w:bidi="th-TH"/>
              </w:rPr>
              <w:lastRenderedPageBreak/>
              <w:t>3</w:t>
            </w:r>
          </w:p>
        </w:tc>
        <w:tc>
          <w:tcPr>
            <w:tcW w:w="1985" w:type="dxa"/>
            <w:shd w:val="clear" w:color="auto" w:fill="auto"/>
          </w:tcPr>
          <w:p w:rsidR="00961131" w:rsidRPr="001748B1" w:rsidRDefault="00961131" w:rsidP="00961131">
            <w:pPr>
              <w:shd w:val="clear" w:color="auto" w:fill="FFFFFF"/>
            </w:pPr>
            <w:r w:rsidRPr="001748B1">
              <w:rPr>
                <w:lang w:val="en-US"/>
              </w:rPr>
              <w:t>Unit</w:t>
            </w:r>
            <w:r>
              <w:t xml:space="preserve"> 3:</w:t>
            </w:r>
            <w:r w:rsidRPr="004D2895">
              <w:t xml:space="preserve"> “</w:t>
            </w:r>
            <w:r>
              <w:t>Взгляд на проблемы подростков:</w:t>
            </w:r>
            <w:r w:rsidRPr="004D2895">
              <w:t xml:space="preserve"> </w:t>
            </w:r>
            <w:r w:rsidRPr="001748B1">
              <w:t xml:space="preserve">школьное образование” </w:t>
            </w:r>
          </w:p>
          <w:p w:rsidR="00961131" w:rsidRPr="007E4A51" w:rsidRDefault="00961131" w:rsidP="00961131">
            <w:pPr>
              <w:suppressAutoHyphens/>
              <w:rPr>
                <w:lang w:bidi="th-TH"/>
              </w:rPr>
            </w:pPr>
          </w:p>
        </w:tc>
        <w:tc>
          <w:tcPr>
            <w:tcW w:w="992" w:type="dxa"/>
            <w:shd w:val="clear" w:color="auto" w:fill="auto"/>
          </w:tcPr>
          <w:p w:rsidR="00961131" w:rsidRPr="007E4A51" w:rsidRDefault="00961131" w:rsidP="00961131">
            <w:pPr>
              <w:rPr>
                <w:lang w:bidi="th-TH"/>
              </w:rPr>
            </w:pPr>
            <w:r>
              <w:rPr>
                <w:lang w:bidi="th-TH"/>
              </w:rPr>
              <w:t>30</w:t>
            </w:r>
          </w:p>
        </w:tc>
        <w:tc>
          <w:tcPr>
            <w:tcW w:w="2552" w:type="dxa"/>
            <w:gridSpan w:val="2"/>
          </w:tcPr>
          <w:p w:rsidR="00961131" w:rsidRPr="00C836D8" w:rsidRDefault="00961131" w:rsidP="00961131">
            <w:pPr>
              <w:rPr>
                <w:sz w:val="20"/>
                <w:szCs w:val="20"/>
              </w:rPr>
            </w:pPr>
            <w:r w:rsidRPr="00C836D8">
              <w:rPr>
                <w:sz w:val="20"/>
                <w:szCs w:val="20"/>
              </w:rPr>
              <w:t xml:space="preserve">Совершенствование навыков чтения, </w:t>
            </w:r>
            <w:proofErr w:type="spellStart"/>
            <w:r w:rsidRPr="00C836D8">
              <w:rPr>
                <w:sz w:val="20"/>
                <w:szCs w:val="20"/>
              </w:rPr>
              <w:t>аудирование</w:t>
            </w:r>
            <w:proofErr w:type="spellEnd"/>
            <w:r w:rsidRPr="00C836D8">
              <w:rPr>
                <w:sz w:val="20"/>
                <w:szCs w:val="20"/>
              </w:rPr>
              <w:t>.</w:t>
            </w:r>
          </w:p>
          <w:p w:rsidR="00961131" w:rsidRPr="00C836D8" w:rsidRDefault="00961131" w:rsidP="00961131">
            <w:pPr>
              <w:rPr>
                <w:sz w:val="20"/>
                <w:szCs w:val="20"/>
              </w:rPr>
            </w:pPr>
            <w:r w:rsidRPr="00C836D8">
              <w:rPr>
                <w:sz w:val="20"/>
                <w:szCs w:val="20"/>
              </w:rPr>
              <w:t>Развитие навыков устной речи</w:t>
            </w:r>
          </w:p>
          <w:p w:rsidR="00961131" w:rsidRPr="00C836D8" w:rsidRDefault="00961131" w:rsidP="00961131">
            <w:pPr>
              <w:rPr>
                <w:sz w:val="20"/>
                <w:szCs w:val="20"/>
              </w:rPr>
            </w:pPr>
            <w:r w:rsidRPr="00C836D8">
              <w:rPr>
                <w:sz w:val="20"/>
                <w:szCs w:val="20"/>
              </w:rPr>
              <w:t>Совершенствование навыков письменной речи</w:t>
            </w:r>
          </w:p>
          <w:p w:rsidR="00961131" w:rsidRPr="00C836D8" w:rsidRDefault="00961131" w:rsidP="00961131">
            <w:pPr>
              <w:rPr>
                <w:sz w:val="20"/>
                <w:szCs w:val="20"/>
              </w:rPr>
            </w:pPr>
            <w:r w:rsidRPr="00C836D8">
              <w:rPr>
                <w:sz w:val="20"/>
                <w:szCs w:val="20"/>
              </w:rPr>
              <w:t>Развитие навыков диалогической речи</w:t>
            </w:r>
          </w:p>
          <w:p w:rsidR="00961131" w:rsidRPr="00C836D8" w:rsidRDefault="00961131" w:rsidP="00961131">
            <w:pPr>
              <w:rPr>
                <w:sz w:val="20"/>
                <w:szCs w:val="20"/>
              </w:rPr>
            </w:pPr>
            <w:r w:rsidRPr="00C836D8">
              <w:rPr>
                <w:sz w:val="20"/>
                <w:szCs w:val="20"/>
              </w:rPr>
              <w:t>Совершенствование навыков вести диалоги</w:t>
            </w:r>
          </w:p>
          <w:p w:rsidR="00961131" w:rsidRPr="00C836D8" w:rsidRDefault="00961131" w:rsidP="00961131">
            <w:pPr>
              <w:rPr>
                <w:sz w:val="20"/>
                <w:szCs w:val="20"/>
              </w:rPr>
            </w:pPr>
            <w:r w:rsidRPr="00C836D8">
              <w:rPr>
                <w:sz w:val="20"/>
                <w:szCs w:val="20"/>
              </w:rPr>
              <w:t xml:space="preserve">Совершенствование навыков чтения с извлечением информации, </w:t>
            </w:r>
            <w:proofErr w:type="spellStart"/>
            <w:r w:rsidRPr="00C836D8">
              <w:rPr>
                <w:sz w:val="20"/>
                <w:szCs w:val="20"/>
              </w:rPr>
              <w:t>аудирование</w:t>
            </w:r>
            <w:proofErr w:type="spellEnd"/>
            <w:r w:rsidRPr="00C836D8">
              <w:rPr>
                <w:sz w:val="20"/>
                <w:szCs w:val="20"/>
              </w:rPr>
              <w:t xml:space="preserve"> и говорение</w:t>
            </w:r>
          </w:p>
          <w:p w:rsidR="00961131" w:rsidRPr="00C836D8" w:rsidRDefault="00961131" w:rsidP="00961131">
            <w:pPr>
              <w:rPr>
                <w:sz w:val="20"/>
                <w:szCs w:val="20"/>
              </w:rPr>
            </w:pPr>
            <w:r w:rsidRPr="00C836D8">
              <w:rPr>
                <w:sz w:val="20"/>
                <w:szCs w:val="20"/>
              </w:rPr>
              <w:t xml:space="preserve">Развитие навыков говорения и </w:t>
            </w:r>
            <w:proofErr w:type="spellStart"/>
            <w:r w:rsidRPr="00C836D8">
              <w:rPr>
                <w:sz w:val="20"/>
                <w:szCs w:val="20"/>
              </w:rPr>
              <w:t>аудирования</w:t>
            </w:r>
            <w:proofErr w:type="spellEnd"/>
          </w:p>
          <w:p w:rsidR="00961131" w:rsidRPr="00C836D8" w:rsidRDefault="00961131" w:rsidP="00961131">
            <w:pPr>
              <w:rPr>
                <w:sz w:val="20"/>
                <w:szCs w:val="20"/>
              </w:rPr>
            </w:pPr>
            <w:r w:rsidRPr="00C836D8">
              <w:rPr>
                <w:sz w:val="20"/>
                <w:szCs w:val="20"/>
              </w:rPr>
              <w:t>Совершенствовать умение излагать свои мысли</w:t>
            </w:r>
          </w:p>
          <w:p w:rsidR="00961131" w:rsidRPr="00C836D8" w:rsidRDefault="00961131" w:rsidP="00961131">
            <w:pPr>
              <w:rPr>
                <w:sz w:val="20"/>
                <w:szCs w:val="20"/>
              </w:rPr>
            </w:pPr>
            <w:r w:rsidRPr="00C836D8">
              <w:rPr>
                <w:sz w:val="20"/>
                <w:szCs w:val="20"/>
              </w:rPr>
              <w:t xml:space="preserve">Совершенствование навыков </w:t>
            </w:r>
            <w:proofErr w:type="spellStart"/>
            <w:r w:rsidRPr="00C836D8">
              <w:rPr>
                <w:sz w:val="20"/>
                <w:szCs w:val="20"/>
              </w:rPr>
              <w:t>аудирования</w:t>
            </w:r>
            <w:proofErr w:type="spellEnd"/>
          </w:p>
          <w:p w:rsidR="00961131" w:rsidRPr="00C836D8" w:rsidRDefault="00961131" w:rsidP="00961131">
            <w:pPr>
              <w:rPr>
                <w:sz w:val="20"/>
                <w:szCs w:val="20"/>
              </w:rPr>
            </w:pPr>
            <w:r w:rsidRPr="00C836D8">
              <w:rPr>
                <w:sz w:val="20"/>
                <w:szCs w:val="20"/>
              </w:rPr>
              <w:t>Развитие навыков письменной речи</w:t>
            </w:r>
          </w:p>
          <w:p w:rsidR="00961131" w:rsidRPr="00C836D8" w:rsidRDefault="00961131" w:rsidP="00961131">
            <w:pPr>
              <w:rPr>
                <w:sz w:val="20"/>
                <w:szCs w:val="20"/>
              </w:rPr>
            </w:pPr>
            <w:r w:rsidRPr="00C836D8">
              <w:rPr>
                <w:sz w:val="20"/>
                <w:szCs w:val="20"/>
              </w:rPr>
              <w:lastRenderedPageBreak/>
              <w:t>Формирование навыков краткого высказывания по ситуациям</w:t>
            </w:r>
          </w:p>
          <w:p w:rsidR="00961131" w:rsidRPr="00C836D8" w:rsidRDefault="00961131" w:rsidP="00961131">
            <w:pPr>
              <w:rPr>
                <w:sz w:val="20"/>
                <w:szCs w:val="20"/>
              </w:rPr>
            </w:pPr>
            <w:r w:rsidRPr="00C836D8">
              <w:rPr>
                <w:sz w:val="20"/>
                <w:szCs w:val="20"/>
              </w:rPr>
              <w:t>Развитие навыков письменной речи по плану</w:t>
            </w:r>
          </w:p>
          <w:p w:rsidR="00961131" w:rsidRPr="00C836D8" w:rsidRDefault="00961131" w:rsidP="00961131">
            <w:pPr>
              <w:rPr>
                <w:sz w:val="20"/>
                <w:szCs w:val="20"/>
              </w:rPr>
            </w:pPr>
            <w:r w:rsidRPr="00C836D8">
              <w:rPr>
                <w:sz w:val="20"/>
                <w:szCs w:val="20"/>
              </w:rPr>
              <w:t>Обучение обмениваться мнениями с партнером</w:t>
            </w:r>
          </w:p>
          <w:p w:rsidR="00961131" w:rsidRPr="00C836D8" w:rsidRDefault="00961131" w:rsidP="00961131">
            <w:pPr>
              <w:rPr>
                <w:sz w:val="20"/>
                <w:szCs w:val="20"/>
              </w:rPr>
            </w:pPr>
            <w:r w:rsidRPr="00C836D8">
              <w:rPr>
                <w:sz w:val="20"/>
                <w:szCs w:val="20"/>
              </w:rPr>
              <w:t>Развитие навыков письма и монологической речи</w:t>
            </w:r>
          </w:p>
          <w:p w:rsidR="00961131" w:rsidRPr="00C836D8" w:rsidRDefault="00961131" w:rsidP="00961131">
            <w:pPr>
              <w:rPr>
                <w:sz w:val="20"/>
                <w:szCs w:val="20"/>
              </w:rPr>
            </w:pPr>
            <w:r w:rsidRPr="00C836D8">
              <w:rPr>
                <w:sz w:val="20"/>
                <w:szCs w:val="20"/>
              </w:rPr>
              <w:t>Обучение выполнению коммуникативных заданий</w:t>
            </w:r>
          </w:p>
          <w:p w:rsidR="00961131" w:rsidRPr="00C836D8" w:rsidRDefault="00961131" w:rsidP="00961131">
            <w:pPr>
              <w:rPr>
                <w:sz w:val="20"/>
                <w:szCs w:val="20"/>
              </w:rPr>
            </w:pPr>
            <w:r w:rsidRPr="00C836D8">
              <w:rPr>
                <w:sz w:val="20"/>
                <w:szCs w:val="20"/>
              </w:rPr>
              <w:t>Совершенствование навыков чтения с выделением ключевой информации</w:t>
            </w:r>
          </w:p>
          <w:p w:rsidR="00961131" w:rsidRPr="00C836D8" w:rsidRDefault="00961131" w:rsidP="00961131">
            <w:pPr>
              <w:rPr>
                <w:sz w:val="20"/>
                <w:szCs w:val="20"/>
              </w:rPr>
            </w:pPr>
            <w:r w:rsidRPr="00C836D8">
              <w:rPr>
                <w:sz w:val="20"/>
                <w:szCs w:val="20"/>
              </w:rPr>
              <w:t>Совершенствование навыков выражать свое мнение</w:t>
            </w:r>
          </w:p>
          <w:p w:rsidR="00961131" w:rsidRPr="00C836D8" w:rsidRDefault="00961131" w:rsidP="00961131">
            <w:pPr>
              <w:rPr>
                <w:sz w:val="20"/>
                <w:szCs w:val="20"/>
              </w:rPr>
            </w:pPr>
            <w:r w:rsidRPr="00C836D8">
              <w:rPr>
                <w:sz w:val="20"/>
                <w:szCs w:val="20"/>
              </w:rPr>
              <w:t>Совершенствование навыков высказываться по теме</w:t>
            </w:r>
          </w:p>
          <w:p w:rsidR="00961131" w:rsidRPr="00C836D8" w:rsidRDefault="00961131" w:rsidP="00961131">
            <w:pPr>
              <w:rPr>
                <w:sz w:val="20"/>
                <w:szCs w:val="20"/>
              </w:rPr>
            </w:pPr>
            <w:r w:rsidRPr="00C836D8">
              <w:rPr>
                <w:sz w:val="20"/>
                <w:szCs w:val="20"/>
              </w:rPr>
              <w:t>Обучение говорению</w:t>
            </w:r>
          </w:p>
        </w:tc>
        <w:tc>
          <w:tcPr>
            <w:tcW w:w="2693" w:type="dxa"/>
            <w:gridSpan w:val="2"/>
          </w:tcPr>
          <w:p w:rsidR="00961131" w:rsidRPr="00933F95" w:rsidRDefault="00961131" w:rsidP="00961131">
            <w:pPr>
              <w:pStyle w:val="c8"/>
              <w:spacing w:before="0" w:beforeAutospacing="0" w:after="0" w:afterAutospacing="0"/>
              <w:ind w:firstLine="284"/>
              <w:jc w:val="both"/>
              <w:rPr>
                <w:rStyle w:val="c0"/>
                <w:color w:val="000000"/>
                <w:sz w:val="20"/>
                <w:szCs w:val="20"/>
              </w:rPr>
            </w:pPr>
            <w:r w:rsidRPr="00933F95">
              <w:rPr>
                <w:rStyle w:val="c0"/>
                <w:i/>
                <w:color w:val="000000"/>
                <w:sz w:val="20"/>
                <w:szCs w:val="20"/>
              </w:rPr>
              <w:lastRenderedPageBreak/>
              <w:t xml:space="preserve">-регулятивные УУД: </w:t>
            </w:r>
            <w:r w:rsidRPr="00933F95">
              <w:rPr>
                <w:rStyle w:val="c0"/>
                <w:color w:val="000000"/>
                <w:sz w:val="20"/>
                <w:szCs w:val="20"/>
              </w:rPr>
              <w:t>уметь планировать, контролировать и выполнять действие по заданному образцу; выполнять контрольные задания, в том числе тестового характера; уметь проявлять познавательную инициативу в учебном сотрудничестве; самостоятельно оценивать правильность выполнения действий;</w:t>
            </w:r>
          </w:p>
          <w:p w:rsidR="00961131" w:rsidRPr="00933F95" w:rsidRDefault="00961131" w:rsidP="00961131">
            <w:pPr>
              <w:pStyle w:val="c8"/>
              <w:spacing w:before="0" w:beforeAutospacing="0" w:after="0" w:afterAutospacing="0"/>
              <w:ind w:firstLine="284"/>
              <w:jc w:val="both"/>
              <w:rPr>
                <w:rStyle w:val="c0"/>
                <w:color w:val="000000"/>
                <w:sz w:val="20"/>
                <w:szCs w:val="20"/>
              </w:rPr>
            </w:pPr>
            <w:r w:rsidRPr="00933F95">
              <w:rPr>
                <w:rStyle w:val="c0"/>
                <w:color w:val="000000"/>
                <w:sz w:val="20"/>
                <w:szCs w:val="20"/>
              </w:rPr>
              <w:t>-</w:t>
            </w:r>
            <w:r w:rsidRPr="00933F95">
              <w:rPr>
                <w:rStyle w:val="c0"/>
                <w:i/>
                <w:color w:val="000000"/>
                <w:sz w:val="20"/>
                <w:szCs w:val="20"/>
              </w:rPr>
              <w:t>познавательные УУД:</w:t>
            </w:r>
            <w:r w:rsidRPr="00933F95">
              <w:rPr>
                <w:rStyle w:val="c0"/>
                <w:color w:val="000000"/>
                <w:sz w:val="20"/>
                <w:szCs w:val="20"/>
              </w:rPr>
              <w:t xml:space="preserve"> уметь представлять информацию в сжатом виде, на основе образца, схем; уметь находить и выделять необходимую информацию в тексте; осознанно и произвольно строить речевое высказывание в устной форме;</w:t>
            </w:r>
            <w:r w:rsidRPr="00933F95">
              <w:rPr>
                <w:sz w:val="20"/>
                <w:szCs w:val="20"/>
              </w:rPr>
              <w:t xml:space="preserve"> перерабатывать информацию для получения необходимого результата, в том числе и для создания нового продукта, представлять информацию в виде таблиц, схем, </w:t>
            </w:r>
            <w:r w:rsidRPr="00933F95">
              <w:rPr>
                <w:sz w:val="20"/>
                <w:szCs w:val="20"/>
              </w:rPr>
              <w:lastRenderedPageBreak/>
              <w:t>презентации, в том числе с применением средств ИКТ;</w:t>
            </w:r>
          </w:p>
          <w:p w:rsidR="00961131" w:rsidRPr="00933F95" w:rsidRDefault="00961131" w:rsidP="00961131">
            <w:pPr>
              <w:pStyle w:val="c8"/>
              <w:spacing w:before="0" w:beforeAutospacing="0" w:after="0" w:afterAutospacing="0"/>
              <w:ind w:firstLine="284"/>
              <w:jc w:val="both"/>
              <w:rPr>
                <w:rStyle w:val="c0"/>
                <w:color w:val="000000"/>
                <w:sz w:val="20"/>
                <w:szCs w:val="20"/>
              </w:rPr>
            </w:pPr>
            <w:r w:rsidRPr="00933F95">
              <w:rPr>
                <w:rStyle w:val="c0"/>
                <w:color w:val="000000"/>
                <w:sz w:val="20"/>
                <w:szCs w:val="20"/>
              </w:rPr>
              <w:t>-</w:t>
            </w:r>
            <w:r w:rsidRPr="00933F95">
              <w:rPr>
                <w:rStyle w:val="c0"/>
                <w:i/>
                <w:color w:val="000000"/>
                <w:sz w:val="20"/>
                <w:szCs w:val="20"/>
              </w:rPr>
              <w:t>коммуникативные УУД:</w:t>
            </w:r>
            <w:r w:rsidRPr="00933F95">
              <w:rPr>
                <w:rStyle w:val="c0"/>
                <w:color w:val="000000"/>
                <w:sz w:val="20"/>
                <w:szCs w:val="20"/>
              </w:rPr>
              <w:t xml:space="preserve"> уметь владеть монологической и диалогической формой речи в соответствии с грамматическими и синтаксическими нормами английского языка; оформлять свои мысли в устной и письменной речи с учетом учебной и речевой ситуации, </w:t>
            </w:r>
            <w:r w:rsidRPr="00933F95">
              <w:rPr>
                <w:sz w:val="20"/>
                <w:szCs w:val="20"/>
              </w:rPr>
              <w:t>уметь задавать вопросы, необходимые для организации собственно речевой деятельности в условиях инициативного сотрудничества с партнером; работать индивидуально и в группе, договариваться о распределении ролей в процессе совместной деятельности, в том числе проектной.</w:t>
            </w:r>
          </w:p>
          <w:p w:rsidR="00961131" w:rsidRPr="00933F95" w:rsidRDefault="00961131" w:rsidP="00961131">
            <w:pPr>
              <w:shd w:val="clear" w:color="auto" w:fill="FFFFFF"/>
              <w:rPr>
                <w:sz w:val="20"/>
                <w:szCs w:val="20"/>
              </w:rPr>
            </w:pPr>
          </w:p>
        </w:tc>
        <w:tc>
          <w:tcPr>
            <w:tcW w:w="2693" w:type="dxa"/>
          </w:tcPr>
          <w:p w:rsidR="00961131" w:rsidRPr="00933F95" w:rsidRDefault="00961131" w:rsidP="00961131">
            <w:pPr>
              <w:pStyle w:val="a6"/>
              <w:rPr>
                <w:sz w:val="20"/>
                <w:szCs w:val="20"/>
              </w:rPr>
            </w:pPr>
            <w:r w:rsidRPr="00933F95">
              <w:rPr>
                <w:sz w:val="20"/>
                <w:szCs w:val="20"/>
              </w:rPr>
              <w:lastRenderedPageBreak/>
              <w:t xml:space="preserve">• формирование мотивации изучения иностранных языков и стремление к самосовершенствованию в образовательной области «Иностранный язык»; </w:t>
            </w:r>
          </w:p>
          <w:p w:rsidR="00961131" w:rsidRPr="00933F95" w:rsidRDefault="00961131" w:rsidP="00961131">
            <w:pPr>
              <w:pStyle w:val="a6"/>
              <w:rPr>
                <w:sz w:val="20"/>
                <w:szCs w:val="20"/>
              </w:rPr>
            </w:pPr>
            <w:r w:rsidRPr="00933F95">
              <w:rPr>
                <w:sz w:val="20"/>
                <w:szCs w:val="20"/>
              </w:rPr>
              <w:t xml:space="preserve">• осознание возможностей самореализации средствами иностранного языка; </w:t>
            </w:r>
          </w:p>
          <w:p w:rsidR="00961131" w:rsidRPr="00933F95" w:rsidRDefault="00961131" w:rsidP="00961131">
            <w:pPr>
              <w:pStyle w:val="a6"/>
              <w:rPr>
                <w:sz w:val="20"/>
                <w:szCs w:val="20"/>
              </w:rPr>
            </w:pPr>
            <w:r w:rsidRPr="00933F95">
              <w:rPr>
                <w:sz w:val="20"/>
                <w:szCs w:val="20"/>
              </w:rPr>
              <w:t xml:space="preserve">• стремление к совершенствованию собственной речевой культуры в целом; </w:t>
            </w:r>
          </w:p>
          <w:p w:rsidR="00961131" w:rsidRPr="00BA2FE6" w:rsidRDefault="00961131" w:rsidP="00961131">
            <w:pPr>
              <w:rPr>
                <w:sz w:val="20"/>
                <w:szCs w:val="20"/>
              </w:rPr>
            </w:pPr>
            <w:r w:rsidRPr="00BA2FE6">
              <w:rPr>
                <w:sz w:val="20"/>
                <w:szCs w:val="20"/>
              </w:rPr>
              <w:t xml:space="preserve">• формирование коммуникативной компетенции в межкультурной и межэтнической коммуникации. </w:t>
            </w:r>
          </w:p>
          <w:p w:rsidR="00961131" w:rsidRPr="00BA2FE6" w:rsidRDefault="00961131" w:rsidP="00961131">
            <w:pPr>
              <w:rPr>
                <w:sz w:val="20"/>
                <w:szCs w:val="20"/>
              </w:rPr>
            </w:pPr>
            <w:r w:rsidRPr="00BA2FE6">
              <w:rPr>
                <w:sz w:val="20"/>
                <w:szCs w:val="20"/>
              </w:rPr>
              <w:t>воспитание гражданственности, патриотизма, уважения к правам, свободам и обязанностям человека;</w:t>
            </w:r>
          </w:p>
          <w:p w:rsidR="00961131" w:rsidRPr="00933F95" w:rsidRDefault="00961131" w:rsidP="00961131">
            <w:pPr>
              <w:pStyle w:val="a6"/>
              <w:rPr>
                <w:sz w:val="20"/>
                <w:szCs w:val="20"/>
              </w:rPr>
            </w:pPr>
            <w:r w:rsidRPr="00933F95">
              <w:rPr>
                <w:sz w:val="20"/>
                <w:szCs w:val="20"/>
              </w:rPr>
              <w:lastRenderedPageBreak/>
              <w:t xml:space="preserve">воспитание нравственных чувств и этического сознания; </w:t>
            </w:r>
          </w:p>
          <w:p w:rsidR="00961131" w:rsidRPr="00C836D8" w:rsidRDefault="00961131" w:rsidP="00961131">
            <w:pPr>
              <w:rPr>
                <w:sz w:val="20"/>
                <w:szCs w:val="20"/>
              </w:rPr>
            </w:pPr>
          </w:p>
        </w:tc>
        <w:tc>
          <w:tcPr>
            <w:tcW w:w="1276" w:type="dxa"/>
            <w:shd w:val="clear" w:color="auto" w:fill="auto"/>
          </w:tcPr>
          <w:p w:rsidR="00961131" w:rsidRPr="004D2895" w:rsidRDefault="00961131" w:rsidP="00961131">
            <w:pPr>
              <w:jc w:val="center"/>
              <w:rPr>
                <w:lang w:val="en-US" w:bidi="th-TH"/>
              </w:rPr>
            </w:pPr>
            <w:r>
              <w:rPr>
                <w:lang w:val="en-US" w:bidi="th-TH"/>
              </w:rPr>
              <w:lastRenderedPageBreak/>
              <w:t>1</w:t>
            </w:r>
          </w:p>
        </w:tc>
        <w:tc>
          <w:tcPr>
            <w:tcW w:w="1276" w:type="dxa"/>
            <w:shd w:val="clear" w:color="auto" w:fill="auto"/>
          </w:tcPr>
          <w:p w:rsidR="00961131" w:rsidRPr="007E4A51" w:rsidRDefault="00961131" w:rsidP="00961131">
            <w:pPr>
              <w:jc w:val="center"/>
              <w:rPr>
                <w:lang w:bidi="th-TH"/>
              </w:rPr>
            </w:pPr>
          </w:p>
        </w:tc>
        <w:tc>
          <w:tcPr>
            <w:tcW w:w="1134" w:type="dxa"/>
            <w:shd w:val="clear" w:color="auto" w:fill="auto"/>
          </w:tcPr>
          <w:p w:rsidR="00961131" w:rsidRPr="007E4A51" w:rsidRDefault="00961131" w:rsidP="00961131">
            <w:pPr>
              <w:jc w:val="center"/>
              <w:rPr>
                <w:lang w:bidi="th-TH"/>
              </w:rPr>
            </w:pPr>
            <w:r>
              <w:rPr>
                <w:lang w:bidi="th-TH"/>
              </w:rPr>
              <w:t>1</w:t>
            </w:r>
          </w:p>
        </w:tc>
        <w:tc>
          <w:tcPr>
            <w:tcW w:w="992" w:type="dxa"/>
            <w:shd w:val="clear" w:color="auto" w:fill="auto"/>
          </w:tcPr>
          <w:p w:rsidR="00961131" w:rsidRPr="007E4A51" w:rsidRDefault="00961131" w:rsidP="00961131">
            <w:pPr>
              <w:rPr>
                <w:lang w:bidi="th-TH"/>
              </w:rPr>
            </w:pPr>
          </w:p>
        </w:tc>
      </w:tr>
      <w:tr w:rsidR="00961131" w:rsidRPr="007E4A51" w:rsidTr="00961131">
        <w:tc>
          <w:tcPr>
            <w:tcW w:w="425" w:type="dxa"/>
            <w:shd w:val="clear" w:color="auto" w:fill="auto"/>
          </w:tcPr>
          <w:p w:rsidR="00961131" w:rsidRPr="007E4A51" w:rsidRDefault="00961131" w:rsidP="00961131">
            <w:pPr>
              <w:rPr>
                <w:sz w:val="20"/>
                <w:szCs w:val="20"/>
                <w:lang w:bidi="th-TH"/>
              </w:rPr>
            </w:pPr>
            <w:r>
              <w:rPr>
                <w:sz w:val="20"/>
                <w:szCs w:val="20"/>
                <w:lang w:bidi="th-TH"/>
              </w:rPr>
              <w:lastRenderedPageBreak/>
              <w:t>4</w:t>
            </w:r>
          </w:p>
        </w:tc>
        <w:tc>
          <w:tcPr>
            <w:tcW w:w="1985" w:type="dxa"/>
            <w:shd w:val="clear" w:color="auto" w:fill="auto"/>
          </w:tcPr>
          <w:p w:rsidR="00961131" w:rsidRDefault="00961131" w:rsidP="00961131">
            <w:pPr>
              <w:suppressAutoHyphens/>
            </w:pPr>
            <w:r w:rsidRPr="001748B1">
              <w:rPr>
                <w:lang w:val="en-US"/>
              </w:rPr>
              <w:t>Unit</w:t>
            </w:r>
            <w:r w:rsidRPr="00984D55">
              <w:t xml:space="preserve"> 4:</w:t>
            </w:r>
          </w:p>
          <w:p w:rsidR="00961131" w:rsidRPr="001748B1" w:rsidRDefault="00961131" w:rsidP="00961131">
            <w:pPr>
              <w:suppressAutoHyphens/>
            </w:pPr>
            <w:proofErr w:type="gramStart"/>
            <w:r w:rsidRPr="00984D55">
              <w:t>”</w:t>
            </w:r>
            <w:r w:rsidRPr="001748B1">
              <w:t>Спорт</w:t>
            </w:r>
            <w:proofErr w:type="gramEnd"/>
            <w:r w:rsidRPr="001748B1">
              <w:t xml:space="preserve"> – это весело</w:t>
            </w:r>
            <w:r w:rsidRPr="00984D55">
              <w:t>”</w:t>
            </w:r>
            <w:r w:rsidRPr="001748B1">
              <w:t xml:space="preserve"> </w:t>
            </w:r>
          </w:p>
          <w:p w:rsidR="00961131" w:rsidRPr="007E4A51" w:rsidRDefault="00961131" w:rsidP="00961131">
            <w:pPr>
              <w:rPr>
                <w:lang w:bidi="th-TH"/>
              </w:rPr>
            </w:pPr>
          </w:p>
        </w:tc>
        <w:tc>
          <w:tcPr>
            <w:tcW w:w="992" w:type="dxa"/>
            <w:shd w:val="clear" w:color="auto" w:fill="auto"/>
          </w:tcPr>
          <w:p w:rsidR="00961131" w:rsidRPr="007E4A51" w:rsidRDefault="00961131" w:rsidP="00961131">
            <w:pPr>
              <w:rPr>
                <w:lang w:bidi="th-TH"/>
              </w:rPr>
            </w:pPr>
            <w:r>
              <w:rPr>
                <w:lang w:bidi="th-TH"/>
              </w:rPr>
              <w:t>21</w:t>
            </w:r>
          </w:p>
        </w:tc>
        <w:tc>
          <w:tcPr>
            <w:tcW w:w="1825" w:type="dxa"/>
          </w:tcPr>
          <w:p w:rsidR="00961131" w:rsidRPr="009E453D" w:rsidRDefault="00961131" w:rsidP="00961131">
            <w:pPr>
              <w:rPr>
                <w:sz w:val="20"/>
                <w:szCs w:val="20"/>
              </w:rPr>
            </w:pPr>
            <w:r w:rsidRPr="009E453D">
              <w:rPr>
                <w:sz w:val="20"/>
                <w:szCs w:val="20"/>
              </w:rPr>
              <w:t xml:space="preserve">Развивать умение догадываться о значении слов с опорой на языковую и </w:t>
            </w:r>
            <w:r w:rsidRPr="009E453D">
              <w:rPr>
                <w:sz w:val="20"/>
                <w:szCs w:val="20"/>
              </w:rPr>
              <w:lastRenderedPageBreak/>
              <w:t>контекстуальную догадку</w:t>
            </w:r>
          </w:p>
          <w:p w:rsidR="00961131" w:rsidRPr="009E453D" w:rsidRDefault="00961131" w:rsidP="00961131">
            <w:pPr>
              <w:rPr>
                <w:sz w:val="20"/>
                <w:szCs w:val="20"/>
              </w:rPr>
            </w:pPr>
            <w:r w:rsidRPr="009E453D">
              <w:rPr>
                <w:sz w:val="20"/>
                <w:szCs w:val="20"/>
              </w:rPr>
              <w:t>Совершенствование навыков чтения, говорения</w:t>
            </w:r>
            <w:r>
              <w:rPr>
                <w:sz w:val="20"/>
                <w:szCs w:val="20"/>
              </w:rPr>
              <w:t xml:space="preserve">, </w:t>
            </w:r>
            <w:proofErr w:type="spellStart"/>
            <w:r>
              <w:rPr>
                <w:sz w:val="20"/>
                <w:szCs w:val="20"/>
              </w:rPr>
              <w:t>аудирования</w:t>
            </w:r>
            <w:proofErr w:type="spellEnd"/>
            <w:r>
              <w:rPr>
                <w:sz w:val="20"/>
                <w:szCs w:val="20"/>
              </w:rPr>
              <w:t xml:space="preserve"> и письма</w:t>
            </w:r>
          </w:p>
          <w:p w:rsidR="00961131" w:rsidRPr="009E453D" w:rsidRDefault="00961131" w:rsidP="00961131">
            <w:pPr>
              <w:rPr>
                <w:sz w:val="20"/>
                <w:szCs w:val="20"/>
              </w:rPr>
            </w:pPr>
            <w:r w:rsidRPr="009E453D">
              <w:rPr>
                <w:sz w:val="20"/>
                <w:szCs w:val="20"/>
              </w:rPr>
              <w:t>Совершенствование навыков аналогического высказывания</w:t>
            </w:r>
          </w:p>
          <w:p w:rsidR="00961131" w:rsidRPr="009E453D" w:rsidRDefault="00961131" w:rsidP="00961131">
            <w:pPr>
              <w:rPr>
                <w:sz w:val="20"/>
                <w:szCs w:val="20"/>
              </w:rPr>
            </w:pPr>
            <w:r w:rsidRPr="009E453D">
              <w:rPr>
                <w:sz w:val="20"/>
                <w:szCs w:val="20"/>
              </w:rPr>
              <w:t>Формирование навыков чтения с выборочным извлечением информации</w:t>
            </w:r>
          </w:p>
          <w:p w:rsidR="00961131" w:rsidRPr="009E453D" w:rsidRDefault="00961131" w:rsidP="00961131">
            <w:pPr>
              <w:rPr>
                <w:sz w:val="20"/>
                <w:szCs w:val="20"/>
              </w:rPr>
            </w:pPr>
            <w:r w:rsidRPr="009E453D">
              <w:rPr>
                <w:sz w:val="20"/>
                <w:szCs w:val="20"/>
              </w:rPr>
              <w:t xml:space="preserve">Развитие навыков, диалогической </w:t>
            </w:r>
            <w:proofErr w:type="gramStart"/>
            <w:r w:rsidRPr="009E453D">
              <w:rPr>
                <w:sz w:val="20"/>
                <w:szCs w:val="20"/>
              </w:rPr>
              <w:t xml:space="preserve">речи,  </w:t>
            </w:r>
            <w:proofErr w:type="spellStart"/>
            <w:r w:rsidRPr="009E453D">
              <w:rPr>
                <w:sz w:val="20"/>
                <w:szCs w:val="20"/>
              </w:rPr>
              <w:t>аудирования</w:t>
            </w:r>
            <w:proofErr w:type="spellEnd"/>
            <w:proofErr w:type="gramEnd"/>
          </w:p>
          <w:p w:rsidR="00961131" w:rsidRPr="009E453D" w:rsidRDefault="00961131" w:rsidP="00961131">
            <w:pPr>
              <w:rPr>
                <w:sz w:val="20"/>
                <w:szCs w:val="20"/>
              </w:rPr>
            </w:pPr>
            <w:r w:rsidRPr="009E453D">
              <w:rPr>
                <w:sz w:val="20"/>
                <w:szCs w:val="20"/>
              </w:rPr>
              <w:t>Развитие умений вести диалогическую речь</w:t>
            </w:r>
          </w:p>
          <w:p w:rsidR="00961131" w:rsidRPr="009E453D" w:rsidRDefault="00961131" w:rsidP="00961131">
            <w:pPr>
              <w:rPr>
                <w:sz w:val="20"/>
                <w:szCs w:val="20"/>
              </w:rPr>
            </w:pPr>
            <w:r w:rsidRPr="009E453D">
              <w:rPr>
                <w:sz w:val="20"/>
                <w:szCs w:val="20"/>
              </w:rPr>
              <w:t>Формирование навыков говорения по теме</w:t>
            </w:r>
          </w:p>
          <w:p w:rsidR="00961131" w:rsidRPr="009E453D" w:rsidRDefault="00961131" w:rsidP="00961131">
            <w:pPr>
              <w:rPr>
                <w:sz w:val="20"/>
                <w:szCs w:val="20"/>
              </w:rPr>
            </w:pPr>
            <w:r w:rsidRPr="009E453D">
              <w:rPr>
                <w:sz w:val="20"/>
                <w:szCs w:val="20"/>
              </w:rPr>
              <w:t>Формирование навыков письменной речи</w:t>
            </w:r>
          </w:p>
          <w:p w:rsidR="00961131" w:rsidRPr="009E453D" w:rsidRDefault="00961131" w:rsidP="00961131">
            <w:pPr>
              <w:rPr>
                <w:sz w:val="20"/>
                <w:szCs w:val="20"/>
              </w:rPr>
            </w:pPr>
            <w:r w:rsidRPr="009E453D">
              <w:rPr>
                <w:sz w:val="20"/>
                <w:szCs w:val="20"/>
              </w:rPr>
              <w:lastRenderedPageBreak/>
              <w:t>Развитие навыков устной речи</w:t>
            </w:r>
          </w:p>
          <w:p w:rsidR="00961131" w:rsidRPr="009E453D" w:rsidRDefault="00961131" w:rsidP="00961131">
            <w:pPr>
              <w:rPr>
                <w:sz w:val="20"/>
                <w:szCs w:val="20"/>
              </w:rPr>
            </w:pPr>
            <w:r w:rsidRPr="009E453D">
              <w:rPr>
                <w:sz w:val="20"/>
                <w:szCs w:val="20"/>
              </w:rPr>
              <w:t xml:space="preserve">Развитие навыков </w:t>
            </w:r>
            <w:proofErr w:type="spellStart"/>
            <w:r w:rsidRPr="009E453D">
              <w:rPr>
                <w:sz w:val="20"/>
                <w:szCs w:val="20"/>
              </w:rPr>
              <w:t>аудирования</w:t>
            </w:r>
            <w:proofErr w:type="spellEnd"/>
            <w:r w:rsidRPr="009E453D">
              <w:rPr>
                <w:sz w:val="20"/>
                <w:szCs w:val="20"/>
              </w:rPr>
              <w:t xml:space="preserve"> и говорения</w:t>
            </w:r>
          </w:p>
          <w:p w:rsidR="00961131" w:rsidRPr="009E453D" w:rsidRDefault="00961131" w:rsidP="00961131">
            <w:pPr>
              <w:rPr>
                <w:sz w:val="20"/>
                <w:szCs w:val="20"/>
              </w:rPr>
            </w:pPr>
            <w:r w:rsidRPr="009E453D">
              <w:rPr>
                <w:sz w:val="20"/>
                <w:szCs w:val="20"/>
              </w:rPr>
              <w:t>Формирование навыков вежливых высказываний</w:t>
            </w:r>
          </w:p>
          <w:p w:rsidR="00961131" w:rsidRPr="009E453D" w:rsidRDefault="00961131" w:rsidP="00961131">
            <w:pPr>
              <w:rPr>
                <w:sz w:val="20"/>
                <w:szCs w:val="20"/>
              </w:rPr>
            </w:pPr>
            <w:r w:rsidRPr="009E453D">
              <w:rPr>
                <w:sz w:val="20"/>
                <w:szCs w:val="20"/>
              </w:rPr>
              <w:t>Развитие навыков устной речи</w:t>
            </w:r>
          </w:p>
          <w:p w:rsidR="00961131" w:rsidRPr="009E453D" w:rsidRDefault="00961131" w:rsidP="00961131">
            <w:pPr>
              <w:rPr>
                <w:sz w:val="20"/>
                <w:szCs w:val="20"/>
              </w:rPr>
            </w:pPr>
            <w:r w:rsidRPr="009E453D">
              <w:rPr>
                <w:sz w:val="20"/>
                <w:szCs w:val="20"/>
              </w:rPr>
              <w:t>Развитие навыков чтения, умение прогнозировать ход событий на основе прочитанного</w:t>
            </w:r>
          </w:p>
          <w:p w:rsidR="00961131" w:rsidRPr="009E453D" w:rsidRDefault="00961131" w:rsidP="00961131">
            <w:pPr>
              <w:rPr>
                <w:sz w:val="20"/>
                <w:szCs w:val="20"/>
              </w:rPr>
            </w:pPr>
            <w:r w:rsidRPr="009E453D">
              <w:rPr>
                <w:sz w:val="20"/>
                <w:szCs w:val="20"/>
              </w:rPr>
              <w:t>Совершенствование навыков высказывания по теме</w:t>
            </w:r>
          </w:p>
          <w:p w:rsidR="00961131" w:rsidRPr="009E453D" w:rsidRDefault="00961131" w:rsidP="00961131">
            <w:pPr>
              <w:rPr>
                <w:sz w:val="20"/>
                <w:szCs w:val="20"/>
              </w:rPr>
            </w:pPr>
            <w:r w:rsidRPr="009E453D">
              <w:rPr>
                <w:sz w:val="20"/>
                <w:szCs w:val="20"/>
              </w:rPr>
              <w:t>Развитие навыков устной речи</w:t>
            </w:r>
          </w:p>
          <w:p w:rsidR="00961131" w:rsidRPr="009E453D" w:rsidRDefault="00961131" w:rsidP="00961131">
            <w:pPr>
              <w:rPr>
                <w:sz w:val="20"/>
                <w:szCs w:val="20"/>
              </w:rPr>
            </w:pPr>
            <w:r w:rsidRPr="009E453D">
              <w:rPr>
                <w:sz w:val="20"/>
                <w:szCs w:val="20"/>
              </w:rPr>
              <w:t>Совершенствование навыков исследовательской деятельности</w:t>
            </w:r>
          </w:p>
          <w:p w:rsidR="00961131" w:rsidRPr="009E453D" w:rsidRDefault="00961131" w:rsidP="00961131">
            <w:pPr>
              <w:rPr>
                <w:sz w:val="20"/>
                <w:szCs w:val="20"/>
              </w:rPr>
            </w:pPr>
            <w:r w:rsidRPr="009E453D">
              <w:rPr>
                <w:sz w:val="20"/>
                <w:szCs w:val="20"/>
              </w:rPr>
              <w:lastRenderedPageBreak/>
              <w:t>Совершенствование навыков работы с компьютерной презентацией</w:t>
            </w:r>
          </w:p>
          <w:p w:rsidR="00961131" w:rsidRPr="009E453D" w:rsidRDefault="00961131" w:rsidP="00961131">
            <w:pPr>
              <w:rPr>
                <w:sz w:val="20"/>
                <w:szCs w:val="20"/>
              </w:rPr>
            </w:pPr>
            <w:r w:rsidRPr="009E453D">
              <w:rPr>
                <w:sz w:val="20"/>
                <w:szCs w:val="20"/>
              </w:rPr>
              <w:t>Совершенствование грамматических навыков</w:t>
            </w:r>
          </w:p>
          <w:p w:rsidR="00961131" w:rsidRPr="009E453D" w:rsidRDefault="00961131" w:rsidP="00961131">
            <w:pPr>
              <w:rPr>
                <w:sz w:val="20"/>
                <w:szCs w:val="20"/>
              </w:rPr>
            </w:pPr>
            <w:r w:rsidRPr="009E453D">
              <w:rPr>
                <w:sz w:val="20"/>
                <w:szCs w:val="20"/>
              </w:rPr>
              <w:t>Совершенствование навыков устной речи</w:t>
            </w:r>
          </w:p>
        </w:tc>
        <w:tc>
          <w:tcPr>
            <w:tcW w:w="3420" w:type="dxa"/>
            <w:gridSpan w:val="3"/>
          </w:tcPr>
          <w:p w:rsidR="00961131" w:rsidRPr="00933F95" w:rsidRDefault="00961131" w:rsidP="00961131">
            <w:pPr>
              <w:pStyle w:val="c8"/>
              <w:spacing w:before="0" w:beforeAutospacing="0" w:after="0" w:afterAutospacing="0"/>
              <w:ind w:firstLine="284"/>
              <w:jc w:val="both"/>
              <w:rPr>
                <w:rStyle w:val="c0"/>
                <w:color w:val="000000"/>
                <w:sz w:val="20"/>
                <w:szCs w:val="20"/>
              </w:rPr>
            </w:pPr>
            <w:r w:rsidRPr="00933F95">
              <w:rPr>
                <w:rStyle w:val="c0"/>
                <w:i/>
                <w:color w:val="000000"/>
                <w:sz w:val="20"/>
                <w:szCs w:val="20"/>
              </w:rPr>
              <w:lastRenderedPageBreak/>
              <w:t xml:space="preserve">-регулятивные УУД: </w:t>
            </w:r>
            <w:r w:rsidRPr="00933F95">
              <w:rPr>
                <w:rStyle w:val="c0"/>
                <w:color w:val="000000"/>
                <w:sz w:val="20"/>
                <w:szCs w:val="20"/>
              </w:rPr>
              <w:t xml:space="preserve">уметь планировать, контролировать и выполнять действие по заданному образцу; выполнять контрольные задания, в том числе тестового характера; уметь проявлять познавательную инициативу в учебном сотрудничестве; </w:t>
            </w:r>
            <w:r w:rsidRPr="00933F95">
              <w:rPr>
                <w:rStyle w:val="c0"/>
                <w:color w:val="000000"/>
                <w:sz w:val="20"/>
                <w:szCs w:val="20"/>
              </w:rPr>
              <w:lastRenderedPageBreak/>
              <w:t>самостоятельно оценивать правильность выполнения действий;</w:t>
            </w:r>
          </w:p>
          <w:p w:rsidR="00961131" w:rsidRPr="00933F95" w:rsidRDefault="00961131" w:rsidP="00961131">
            <w:pPr>
              <w:pStyle w:val="c8"/>
              <w:spacing w:before="0" w:beforeAutospacing="0" w:after="0" w:afterAutospacing="0"/>
              <w:ind w:firstLine="284"/>
              <w:jc w:val="both"/>
              <w:rPr>
                <w:rStyle w:val="c0"/>
                <w:color w:val="000000"/>
                <w:sz w:val="20"/>
                <w:szCs w:val="20"/>
              </w:rPr>
            </w:pPr>
            <w:r w:rsidRPr="00933F95">
              <w:rPr>
                <w:rStyle w:val="c0"/>
                <w:color w:val="000000"/>
                <w:sz w:val="20"/>
                <w:szCs w:val="20"/>
              </w:rPr>
              <w:t>-</w:t>
            </w:r>
            <w:r w:rsidRPr="00933F95">
              <w:rPr>
                <w:rStyle w:val="c0"/>
                <w:i/>
                <w:color w:val="000000"/>
                <w:sz w:val="20"/>
                <w:szCs w:val="20"/>
              </w:rPr>
              <w:t>познавательные УУД:</w:t>
            </w:r>
            <w:r w:rsidRPr="00933F95">
              <w:rPr>
                <w:rStyle w:val="c0"/>
                <w:color w:val="000000"/>
                <w:sz w:val="20"/>
                <w:szCs w:val="20"/>
              </w:rPr>
              <w:t xml:space="preserve"> уметь представлять информацию в сжатом виде, на основе образца, схем; уметь находить и выделять необходимую информацию в тексте; осознанно и произвольно строить речевое высказывание в устной форме;</w:t>
            </w:r>
            <w:r w:rsidRPr="00933F95">
              <w:rPr>
                <w:sz w:val="20"/>
                <w:szCs w:val="20"/>
              </w:rPr>
              <w:t xml:space="preserve"> перерабатывать информацию для получения необходимого результата, в том числе и для создания нового продукта, представлять информацию в виде таблиц, схем, презентации, в том числе с применением средств ИКТ;</w:t>
            </w:r>
          </w:p>
          <w:p w:rsidR="00961131" w:rsidRPr="00933F95" w:rsidRDefault="00961131" w:rsidP="00961131">
            <w:pPr>
              <w:pStyle w:val="c8"/>
              <w:spacing w:before="0" w:beforeAutospacing="0" w:after="0" w:afterAutospacing="0"/>
              <w:ind w:firstLine="284"/>
              <w:jc w:val="both"/>
              <w:rPr>
                <w:rStyle w:val="c0"/>
                <w:color w:val="000000"/>
                <w:sz w:val="20"/>
                <w:szCs w:val="20"/>
              </w:rPr>
            </w:pPr>
            <w:r w:rsidRPr="00933F95">
              <w:rPr>
                <w:rStyle w:val="c0"/>
                <w:color w:val="000000"/>
                <w:sz w:val="20"/>
                <w:szCs w:val="20"/>
              </w:rPr>
              <w:t>-</w:t>
            </w:r>
            <w:r w:rsidRPr="00933F95">
              <w:rPr>
                <w:rStyle w:val="c0"/>
                <w:i/>
                <w:color w:val="000000"/>
                <w:sz w:val="20"/>
                <w:szCs w:val="20"/>
              </w:rPr>
              <w:t>коммуникативные УУД:</w:t>
            </w:r>
            <w:r w:rsidRPr="00933F95">
              <w:rPr>
                <w:rStyle w:val="c0"/>
                <w:color w:val="000000"/>
                <w:sz w:val="20"/>
                <w:szCs w:val="20"/>
              </w:rPr>
              <w:t xml:space="preserve"> уметь владеть монологической и диалогической формой речи в соответствии с грамматическими и синтаксическими нормами английского языка; оформлять свои мысли в устной и письменной речи с учетом учебной и речевой ситуации, </w:t>
            </w:r>
            <w:r w:rsidRPr="00933F95">
              <w:rPr>
                <w:sz w:val="20"/>
                <w:szCs w:val="20"/>
              </w:rPr>
              <w:t>уметь задавать вопросы, необходимые для организации собственно речевой деятельности в условиях инициативного сотрудничества с партнером; работать индивидуально и в группе, договариваться о распределении ролей в процессе совместной деятельности, в том числе проектной.</w:t>
            </w:r>
          </w:p>
          <w:p w:rsidR="00961131" w:rsidRPr="00933F95" w:rsidRDefault="00961131" w:rsidP="00961131">
            <w:pPr>
              <w:shd w:val="clear" w:color="auto" w:fill="FFFFFF"/>
              <w:rPr>
                <w:sz w:val="20"/>
                <w:szCs w:val="20"/>
              </w:rPr>
            </w:pPr>
          </w:p>
        </w:tc>
        <w:tc>
          <w:tcPr>
            <w:tcW w:w="2693" w:type="dxa"/>
          </w:tcPr>
          <w:p w:rsidR="00961131" w:rsidRPr="00933F95" w:rsidRDefault="00961131" w:rsidP="00961131">
            <w:pPr>
              <w:pStyle w:val="a6"/>
              <w:rPr>
                <w:sz w:val="20"/>
                <w:szCs w:val="20"/>
              </w:rPr>
            </w:pPr>
            <w:r w:rsidRPr="00933F95">
              <w:rPr>
                <w:sz w:val="20"/>
                <w:szCs w:val="20"/>
              </w:rPr>
              <w:lastRenderedPageBreak/>
              <w:t xml:space="preserve">• формирование мотивации изучения иностранных языков и стремление к самосовершенствованию в образовательной области «Иностранный язык»; </w:t>
            </w:r>
          </w:p>
          <w:p w:rsidR="00961131" w:rsidRPr="00933F95" w:rsidRDefault="00961131" w:rsidP="00961131">
            <w:pPr>
              <w:pStyle w:val="a6"/>
              <w:rPr>
                <w:sz w:val="20"/>
                <w:szCs w:val="20"/>
              </w:rPr>
            </w:pPr>
            <w:r w:rsidRPr="00933F95">
              <w:rPr>
                <w:sz w:val="20"/>
                <w:szCs w:val="20"/>
              </w:rPr>
              <w:lastRenderedPageBreak/>
              <w:t xml:space="preserve">• осознание возможностей самореализации средствами иностранного языка; </w:t>
            </w:r>
          </w:p>
          <w:p w:rsidR="00961131" w:rsidRPr="00933F95" w:rsidRDefault="00961131" w:rsidP="00961131">
            <w:pPr>
              <w:pStyle w:val="a6"/>
              <w:rPr>
                <w:sz w:val="20"/>
                <w:szCs w:val="20"/>
              </w:rPr>
            </w:pPr>
            <w:r w:rsidRPr="00933F95">
              <w:rPr>
                <w:sz w:val="20"/>
                <w:szCs w:val="20"/>
              </w:rPr>
              <w:t xml:space="preserve">• стремление к совершенствованию собственной речевой культуры в целом; </w:t>
            </w:r>
          </w:p>
          <w:p w:rsidR="00961131" w:rsidRPr="00BA2FE6" w:rsidRDefault="00961131" w:rsidP="00961131">
            <w:pPr>
              <w:rPr>
                <w:sz w:val="20"/>
                <w:szCs w:val="20"/>
              </w:rPr>
            </w:pPr>
            <w:r w:rsidRPr="00BA2FE6">
              <w:rPr>
                <w:sz w:val="20"/>
                <w:szCs w:val="20"/>
              </w:rPr>
              <w:t xml:space="preserve">• формирование коммуникативной компетенции в межкультурной и межэтнической коммуникации. </w:t>
            </w:r>
          </w:p>
          <w:p w:rsidR="00961131" w:rsidRPr="00BA2FE6" w:rsidRDefault="00961131" w:rsidP="00961131">
            <w:pPr>
              <w:rPr>
                <w:sz w:val="20"/>
                <w:szCs w:val="20"/>
              </w:rPr>
            </w:pPr>
            <w:r w:rsidRPr="00BA2FE6">
              <w:rPr>
                <w:sz w:val="20"/>
                <w:szCs w:val="20"/>
              </w:rPr>
              <w:t>воспитание гражданственности, патриотизма, уважения к правам, свободам и обязанностям человека;</w:t>
            </w:r>
          </w:p>
          <w:p w:rsidR="00961131" w:rsidRPr="00933F95" w:rsidRDefault="00961131" w:rsidP="00961131">
            <w:pPr>
              <w:pStyle w:val="a6"/>
              <w:rPr>
                <w:sz w:val="20"/>
                <w:szCs w:val="20"/>
              </w:rPr>
            </w:pPr>
            <w:r w:rsidRPr="00933F95">
              <w:rPr>
                <w:sz w:val="20"/>
                <w:szCs w:val="20"/>
              </w:rPr>
              <w:t xml:space="preserve">воспитание нравственных чувств и этического сознания; </w:t>
            </w:r>
          </w:p>
          <w:p w:rsidR="00961131" w:rsidRPr="009E453D" w:rsidRDefault="00961131" w:rsidP="00961131">
            <w:pPr>
              <w:rPr>
                <w:sz w:val="20"/>
                <w:szCs w:val="20"/>
              </w:rPr>
            </w:pPr>
          </w:p>
        </w:tc>
        <w:tc>
          <w:tcPr>
            <w:tcW w:w="1276" w:type="dxa"/>
            <w:shd w:val="clear" w:color="auto" w:fill="auto"/>
          </w:tcPr>
          <w:p w:rsidR="00961131" w:rsidRPr="004D2895" w:rsidRDefault="00961131" w:rsidP="00961131">
            <w:pPr>
              <w:jc w:val="center"/>
              <w:rPr>
                <w:lang w:val="en-US" w:bidi="th-TH"/>
              </w:rPr>
            </w:pPr>
            <w:r>
              <w:rPr>
                <w:lang w:val="en-US" w:bidi="th-TH"/>
              </w:rPr>
              <w:lastRenderedPageBreak/>
              <w:t>1</w:t>
            </w:r>
          </w:p>
        </w:tc>
        <w:tc>
          <w:tcPr>
            <w:tcW w:w="1276" w:type="dxa"/>
            <w:shd w:val="clear" w:color="auto" w:fill="auto"/>
          </w:tcPr>
          <w:p w:rsidR="00961131" w:rsidRPr="007E4A51" w:rsidRDefault="00961131" w:rsidP="00961131">
            <w:pPr>
              <w:jc w:val="center"/>
              <w:rPr>
                <w:lang w:bidi="th-TH"/>
              </w:rPr>
            </w:pPr>
          </w:p>
        </w:tc>
        <w:tc>
          <w:tcPr>
            <w:tcW w:w="1134" w:type="dxa"/>
            <w:shd w:val="clear" w:color="auto" w:fill="auto"/>
          </w:tcPr>
          <w:p w:rsidR="00961131" w:rsidRPr="007E4A51" w:rsidRDefault="00961131" w:rsidP="00961131">
            <w:pPr>
              <w:jc w:val="center"/>
              <w:rPr>
                <w:lang w:bidi="th-TH"/>
              </w:rPr>
            </w:pPr>
            <w:r>
              <w:rPr>
                <w:lang w:bidi="th-TH"/>
              </w:rPr>
              <w:t>1</w:t>
            </w:r>
          </w:p>
        </w:tc>
        <w:tc>
          <w:tcPr>
            <w:tcW w:w="992" w:type="dxa"/>
            <w:shd w:val="clear" w:color="auto" w:fill="auto"/>
          </w:tcPr>
          <w:p w:rsidR="00961131" w:rsidRPr="007E4A51" w:rsidRDefault="00961131" w:rsidP="00961131">
            <w:pPr>
              <w:rPr>
                <w:lang w:bidi="th-TH"/>
              </w:rPr>
            </w:pPr>
          </w:p>
        </w:tc>
      </w:tr>
      <w:tr w:rsidR="00961131" w:rsidRPr="007E4A51" w:rsidTr="00961131">
        <w:tc>
          <w:tcPr>
            <w:tcW w:w="425" w:type="dxa"/>
            <w:shd w:val="clear" w:color="auto" w:fill="auto"/>
          </w:tcPr>
          <w:p w:rsidR="00961131" w:rsidRDefault="00961131" w:rsidP="00961131">
            <w:pPr>
              <w:rPr>
                <w:sz w:val="20"/>
                <w:szCs w:val="20"/>
                <w:lang w:bidi="th-TH"/>
              </w:rPr>
            </w:pPr>
          </w:p>
        </w:tc>
        <w:tc>
          <w:tcPr>
            <w:tcW w:w="1985" w:type="dxa"/>
            <w:shd w:val="clear" w:color="auto" w:fill="auto"/>
          </w:tcPr>
          <w:p w:rsidR="00961131" w:rsidRPr="001748B1" w:rsidRDefault="00961131" w:rsidP="00961131">
            <w:pPr>
              <w:suppressAutoHyphens/>
              <w:rPr>
                <w:lang w:val="en-US"/>
              </w:rPr>
            </w:pPr>
          </w:p>
        </w:tc>
        <w:tc>
          <w:tcPr>
            <w:tcW w:w="992" w:type="dxa"/>
            <w:shd w:val="clear" w:color="auto" w:fill="auto"/>
          </w:tcPr>
          <w:p w:rsidR="00961131" w:rsidRDefault="00961131" w:rsidP="00961131">
            <w:pPr>
              <w:rPr>
                <w:lang w:bidi="th-TH"/>
              </w:rPr>
            </w:pPr>
          </w:p>
        </w:tc>
        <w:tc>
          <w:tcPr>
            <w:tcW w:w="1825" w:type="dxa"/>
          </w:tcPr>
          <w:p w:rsidR="00961131" w:rsidRPr="009E453D" w:rsidRDefault="00961131" w:rsidP="00961131">
            <w:pPr>
              <w:rPr>
                <w:sz w:val="20"/>
                <w:szCs w:val="20"/>
              </w:rPr>
            </w:pPr>
          </w:p>
        </w:tc>
        <w:tc>
          <w:tcPr>
            <w:tcW w:w="1530" w:type="dxa"/>
            <w:gridSpan w:val="2"/>
          </w:tcPr>
          <w:p w:rsidR="00961131" w:rsidRPr="00933F95" w:rsidRDefault="00961131" w:rsidP="00961131">
            <w:pPr>
              <w:shd w:val="clear" w:color="auto" w:fill="FFFFFF"/>
              <w:rPr>
                <w:sz w:val="20"/>
                <w:szCs w:val="20"/>
              </w:rPr>
            </w:pPr>
          </w:p>
        </w:tc>
        <w:tc>
          <w:tcPr>
            <w:tcW w:w="4583" w:type="dxa"/>
            <w:gridSpan w:val="2"/>
          </w:tcPr>
          <w:p w:rsidR="00961131" w:rsidRPr="009E453D" w:rsidRDefault="00961131" w:rsidP="00961131">
            <w:pPr>
              <w:rPr>
                <w:sz w:val="20"/>
                <w:szCs w:val="20"/>
              </w:rPr>
            </w:pPr>
          </w:p>
        </w:tc>
        <w:tc>
          <w:tcPr>
            <w:tcW w:w="1276" w:type="dxa"/>
            <w:shd w:val="clear" w:color="auto" w:fill="auto"/>
          </w:tcPr>
          <w:p w:rsidR="00961131" w:rsidRDefault="00961131" w:rsidP="00961131">
            <w:pPr>
              <w:jc w:val="center"/>
              <w:rPr>
                <w:lang w:val="en-US" w:bidi="th-TH"/>
              </w:rPr>
            </w:pPr>
          </w:p>
        </w:tc>
        <w:tc>
          <w:tcPr>
            <w:tcW w:w="1276" w:type="dxa"/>
            <w:shd w:val="clear" w:color="auto" w:fill="auto"/>
          </w:tcPr>
          <w:p w:rsidR="00961131" w:rsidRPr="007E4A51" w:rsidRDefault="00961131" w:rsidP="00961131">
            <w:pPr>
              <w:jc w:val="center"/>
              <w:rPr>
                <w:lang w:bidi="th-TH"/>
              </w:rPr>
            </w:pPr>
          </w:p>
        </w:tc>
        <w:tc>
          <w:tcPr>
            <w:tcW w:w="1134" w:type="dxa"/>
            <w:shd w:val="clear" w:color="auto" w:fill="auto"/>
          </w:tcPr>
          <w:p w:rsidR="00961131" w:rsidRDefault="00961131" w:rsidP="00961131">
            <w:pPr>
              <w:jc w:val="center"/>
              <w:rPr>
                <w:lang w:bidi="th-TH"/>
              </w:rPr>
            </w:pPr>
          </w:p>
        </w:tc>
        <w:tc>
          <w:tcPr>
            <w:tcW w:w="992" w:type="dxa"/>
            <w:shd w:val="clear" w:color="auto" w:fill="auto"/>
          </w:tcPr>
          <w:p w:rsidR="00961131" w:rsidRPr="007E4A51" w:rsidRDefault="00961131" w:rsidP="00961131">
            <w:pPr>
              <w:rPr>
                <w:lang w:bidi="th-TH"/>
              </w:rPr>
            </w:pPr>
          </w:p>
        </w:tc>
      </w:tr>
    </w:tbl>
    <w:p w:rsidR="00961131" w:rsidRDefault="00961131" w:rsidP="00232172">
      <w:pPr>
        <w:spacing w:after="0" w:line="259" w:lineRule="auto"/>
        <w:ind w:left="0" w:right="0" w:firstLine="0"/>
        <w:jc w:val="left"/>
        <w:rPr>
          <w:b/>
        </w:rPr>
      </w:pPr>
    </w:p>
    <w:tbl>
      <w:tblPr>
        <w:tblStyle w:val="aff0"/>
        <w:tblW w:w="0" w:type="auto"/>
        <w:tblLayout w:type="fixed"/>
        <w:tblLook w:val="04A0" w:firstRow="1" w:lastRow="0" w:firstColumn="1" w:lastColumn="0" w:noHBand="0" w:noVBand="1"/>
      </w:tblPr>
      <w:tblGrid>
        <w:gridCol w:w="959"/>
        <w:gridCol w:w="5245"/>
        <w:gridCol w:w="1075"/>
      </w:tblGrid>
      <w:tr w:rsidR="00961131" w:rsidTr="00961131">
        <w:trPr>
          <w:trHeight w:val="337"/>
        </w:trPr>
        <w:tc>
          <w:tcPr>
            <w:tcW w:w="959" w:type="dxa"/>
            <w:vMerge w:val="restart"/>
          </w:tcPr>
          <w:p w:rsidR="00961131" w:rsidRPr="00D60475" w:rsidRDefault="00961131" w:rsidP="00961131">
            <w:pPr>
              <w:jc w:val="center"/>
              <w:rPr>
                <w:b/>
                <w:sz w:val="28"/>
                <w:szCs w:val="28"/>
              </w:rPr>
            </w:pPr>
            <w:r w:rsidRPr="00D60475">
              <w:rPr>
                <w:b/>
                <w:sz w:val="28"/>
                <w:szCs w:val="28"/>
              </w:rPr>
              <w:t>№</w:t>
            </w:r>
          </w:p>
        </w:tc>
        <w:tc>
          <w:tcPr>
            <w:tcW w:w="5245" w:type="dxa"/>
            <w:vMerge w:val="restart"/>
          </w:tcPr>
          <w:p w:rsidR="00961131" w:rsidRPr="00D60475" w:rsidRDefault="00961131" w:rsidP="00961131">
            <w:pPr>
              <w:jc w:val="center"/>
              <w:rPr>
                <w:b/>
                <w:sz w:val="28"/>
                <w:szCs w:val="28"/>
              </w:rPr>
            </w:pPr>
            <w:r w:rsidRPr="00D60475">
              <w:rPr>
                <w:b/>
                <w:sz w:val="28"/>
                <w:szCs w:val="28"/>
              </w:rPr>
              <w:t>Тема урока</w:t>
            </w:r>
          </w:p>
        </w:tc>
        <w:tc>
          <w:tcPr>
            <w:tcW w:w="1075" w:type="dxa"/>
            <w:vMerge w:val="restart"/>
          </w:tcPr>
          <w:p w:rsidR="00961131" w:rsidRPr="00D60475" w:rsidRDefault="00961131" w:rsidP="00961131">
            <w:pPr>
              <w:jc w:val="center"/>
              <w:rPr>
                <w:b/>
                <w:sz w:val="28"/>
                <w:szCs w:val="28"/>
              </w:rPr>
            </w:pPr>
            <w:r w:rsidRPr="00D60475">
              <w:rPr>
                <w:b/>
                <w:sz w:val="28"/>
                <w:szCs w:val="28"/>
              </w:rPr>
              <w:t>Кол</w:t>
            </w:r>
            <w:r>
              <w:rPr>
                <w:b/>
                <w:sz w:val="28"/>
                <w:szCs w:val="28"/>
              </w:rPr>
              <w:t>-</w:t>
            </w:r>
            <w:r w:rsidRPr="00D60475">
              <w:rPr>
                <w:b/>
                <w:sz w:val="28"/>
                <w:szCs w:val="28"/>
              </w:rPr>
              <w:t>во часов</w:t>
            </w:r>
          </w:p>
        </w:tc>
      </w:tr>
      <w:tr w:rsidR="00961131" w:rsidTr="00961131">
        <w:trPr>
          <w:trHeight w:val="337"/>
        </w:trPr>
        <w:tc>
          <w:tcPr>
            <w:tcW w:w="959" w:type="dxa"/>
            <w:vMerge/>
          </w:tcPr>
          <w:p w:rsidR="00961131" w:rsidRPr="00D60475" w:rsidRDefault="00961131" w:rsidP="00961131">
            <w:pPr>
              <w:jc w:val="center"/>
              <w:rPr>
                <w:b/>
                <w:sz w:val="28"/>
                <w:szCs w:val="28"/>
              </w:rPr>
            </w:pPr>
          </w:p>
        </w:tc>
        <w:tc>
          <w:tcPr>
            <w:tcW w:w="5245" w:type="dxa"/>
            <w:vMerge/>
          </w:tcPr>
          <w:p w:rsidR="00961131" w:rsidRPr="00D60475" w:rsidRDefault="00961131" w:rsidP="00961131">
            <w:pPr>
              <w:jc w:val="center"/>
              <w:rPr>
                <w:b/>
                <w:sz w:val="28"/>
                <w:szCs w:val="28"/>
              </w:rPr>
            </w:pPr>
          </w:p>
        </w:tc>
        <w:tc>
          <w:tcPr>
            <w:tcW w:w="1075" w:type="dxa"/>
            <w:vMerge/>
          </w:tcPr>
          <w:p w:rsidR="00961131" w:rsidRPr="00D60475" w:rsidRDefault="00961131" w:rsidP="00961131">
            <w:pPr>
              <w:jc w:val="center"/>
              <w:rPr>
                <w:b/>
                <w:sz w:val="28"/>
                <w:szCs w:val="28"/>
              </w:rPr>
            </w:pPr>
          </w:p>
        </w:tc>
      </w:tr>
      <w:tr w:rsidR="00961131" w:rsidTr="00961131">
        <w:tc>
          <w:tcPr>
            <w:tcW w:w="959" w:type="dxa"/>
          </w:tcPr>
          <w:p w:rsidR="00961131" w:rsidRPr="00E2688B" w:rsidRDefault="00961131" w:rsidP="00961131">
            <w:pPr>
              <w:jc w:val="center"/>
              <w:rPr>
                <w:b/>
              </w:rPr>
            </w:pPr>
            <w:r w:rsidRPr="00E2688B">
              <w:rPr>
                <w:rFonts w:eastAsia="Calibri"/>
                <w:b/>
                <w:lang w:val="en-US"/>
              </w:rPr>
              <w:t xml:space="preserve">1 </w:t>
            </w:r>
            <w:proofErr w:type="spellStart"/>
            <w:r>
              <w:rPr>
                <w:rFonts w:eastAsia="Calibri"/>
                <w:b/>
              </w:rPr>
              <w:t>четв</w:t>
            </w:r>
            <w:proofErr w:type="spellEnd"/>
            <w:r>
              <w:rPr>
                <w:rFonts w:eastAsia="Calibri"/>
                <w:b/>
              </w:rPr>
              <w:t>.</w:t>
            </w:r>
            <w:r w:rsidRPr="00E2688B">
              <w:rPr>
                <w:rFonts w:eastAsia="Calibri"/>
                <w:b/>
                <w:lang w:val="en-US"/>
              </w:rPr>
              <w:t xml:space="preserve">                                                                                                    </w:t>
            </w:r>
            <w:r w:rsidRPr="00E2688B">
              <w:rPr>
                <w:b/>
                <w:lang w:val="en-US"/>
              </w:rPr>
              <w:t xml:space="preserve">                         Unit I</w:t>
            </w:r>
          </w:p>
        </w:tc>
        <w:tc>
          <w:tcPr>
            <w:tcW w:w="5245" w:type="dxa"/>
          </w:tcPr>
          <w:p w:rsidR="00961131" w:rsidRPr="00E2688B" w:rsidRDefault="00961131" w:rsidP="00961131">
            <w:pPr>
              <w:jc w:val="center"/>
              <w:rPr>
                <w:rFonts w:eastAsia="Calibri"/>
                <w:b/>
                <w:lang w:val="en-US"/>
              </w:rPr>
            </w:pPr>
            <w:r w:rsidRPr="00E2688B">
              <w:rPr>
                <w:b/>
                <w:lang w:val="en-US"/>
              </w:rPr>
              <w:t xml:space="preserve"> </w:t>
            </w:r>
            <w:r w:rsidRPr="00E2688B">
              <w:rPr>
                <w:rFonts w:eastAsia="Calibri"/>
                <w:b/>
                <w:lang w:val="en-US"/>
              </w:rPr>
              <w:t xml:space="preserve">“The World Teenagers’ Competition” </w:t>
            </w:r>
          </w:p>
          <w:p w:rsidR="00961131" w:rsidRPr="00E2688B" w:rsidRDefault="00961131" w:rsidP="00961131">
            <w:pPr>
              <w:jc w:val="center"/>
              <w:rPr>
                <w:rFonts w:eastAsia="Calibri"/>
                <w:b/>
              </w:rPr>
            </w:pPr>
            <w:r w:rsidRPr="00E2688B">
              <w:rPr>
                <w:rFonts w:eastAsia="Calibri"/>
                <w:b/>
              </w:rPr>
              <w:t>Досуг</w:t>
            </w:r>
            <w:r w:rsidRPr="005F78BE">
              <w:rPr>
                <w:rFonts w:eastAsia="Calibri"/>
                <w:b/>
                <w:lang w:val="en-US"/>
              </w:rPr>
              <w:t xml:space="preserve"> </w:t>
            </w:r>
            <w:r w:rsidRPr="00E2688B">
              <w:rPr>
                <w:rFonts w:eastAsia="Calibri"/>
                <w:b/>
              </w:rPr>
              <w:t>и</w:t>
            </w:r>
            <w:r w:rsidRPr="005F78BE">
              <w:rPr>
                <w:rFonts w:eastAsia="Calibri"/>
                <w:b/>
                <w:lang w:val="en-US"/>
              </w:rPr>
              <w:t xml:space="preserve"> </w:t>
            </w:r>
            <w:r w:rsidRPr="00E2688B">
              <w:rPr>
                <w:rFonts w:eastAsia="Calibri"/>
                <w:b/>
              </w:rPr>
              <w:t>увл</w:t>
            </w:r>
            <w:r>
              <w:rPr>
                <w:rFonts w:eastAsia="Calibri"/>
                <w:b/>
              </w:rPr>
              <w:t>ечения</w:t>
            </w:r>
            <w:r w:rsidRPr="005F78BE">
              <w:rPr>
                <w:rFonts w:eastAsia="Calibri"/>
                <w:b/>
                <w:lang w:val="en-US"/>
              </w:rPr>
              <w:t xml:space="preserve">. </w:t>
            </w:r>
            <w:r>
              <w:rPr>
                <w:rFonts w:eastAsia="Calibri"/>
                <w:b/>
              </w:rPr>
              <w:t xml:space="preserve">Защита окружающей среды. </w:t>
            </w:r>
            <w:r w:rsidRPr="00E2688B">
              <w:rPr>
                <w:b/>
              </w:rPr>
              <w:t>Я и мои друзья</w:t>
            </w:r>
          </w:p>
        </w:tc>
        <w:tc>
          <w:tcPr>
            <w:tcW w:w="1075" w:type="dxa"/>
          </w:tcPr>
          <w:p w:rsidR="00961131" w:rsidRPr="00E2688B" w:rsidRDefault="00961131" w:rsidP="00961131">
            <w:pPr>
              <w:jc w:val="center"/>
            </w:pPr>
            <w:r w:rsidRPr="00E2688B">
              <w:t>27</w:t>
            </w:r>
          </w:p>
        </w:tc>
      </w:tr>
      <w:tr w:rsidR="00961131" w:rsidTr="00961131">
        <w:tc>
          <w:tcPr>
            <w:tcW w:w="959" w:type="dxa"/>
          </w:tcPr>
          <w:p w:rsidR="00961131" w:rsidRPr="00E2688B" w:rsidRDefault="00961131" w:rsidP="00961131">
            <w:pPr>
              <w:jc w:val="center"/>
              <w:rPr>
                <w:rFonts w:eastAsia="Calibri"/>
              </w:rPr>
            </w:pPr>
            <w:r w:rsidRPr="00E2688B">
              <w:rPr>
                <w:rFonts w:eastAsia="Calibri"/>
              </w:rPr>
              <w:t>1</w:t>
            </w:r>
          </w:p>
        </w:tc>
        <w:tc>
          <w:tcPr>
            <w:tcW w:w="5245" w:type="dxa"/>
          </w:tcPr>
          <w:p w:rsidR="00961131" w:rsidRPr="00E2688B" w:rsidRDefault="00961131" w:rsidP="00961131">
            <w:pPr>
              <w:rPr>
                <w:rFonts w:eastAsia="Calibri"/>
              </w:rPr>
            </w:pPr>
            <w:r>
              <w:rPr>
                <w:rFonts w:eastAsia="Calibri"/>
              </w:rPr>
              <w:t>Летние каникулы</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2</w:t>
            </w:r>
          </w:p>
        </w:tc>
        <w:tc>
          <w:tcPr>
            <w:tcW w:w="5245" w:type="dxa"/>
          </w:tcPr>
          <w:p w:rsidR="00961131" w:rsidRPr="00E2688B" w:rsidRDefault="00961131" w:rsidP="00961131">
            <w:pPr>
              <w:rPr>
                <w:rFonts w:eastAsia="Calibri"/>
              </w:rPr>
            </w:pPr>
            <w:r w:rsidRPr="00E2688B">
              <w:rPr>
                <w:rFonts w:eastAsia="Calibri"/>
              </w:rPr>
              <w:t xml:space="preserve"> Международный конкурс</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3</w:t>
            </w:r>
          </w:p>
        </w:tc>
        <w:tc>
          <w:tcPr>
            <w:tcW w:w="5245" w:type="dxa"/>
          </w:tcPr>
          <w:p w:rsidR="00961131" w:rsidRPr="00E2688B" w:rsidRDefault="00961131" w:rsidP="00961131">
            <w:pPr>
              <w:rPr>
                <w:rFonts w:eastAsia="Calibri"/>
              </w:rPr>
            </w:pPr>
            <w:r w:rsidRPr="00E2688B">
              <w:rPr>
                <w:rFonts w:eastAsia="Calibri"/>
              </w:rPr>
              <w:t>Участие в международном конкурсе</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4</w:t>
            </w:r>
          </w:p>
        </w:tc>
        <w:tc>
          <w:tcPr>
            <w:tcW w:w="5245" w:type="dxa"/>
          </w:tcPr>
          <w:p w:rsidR="00961131" w:rsidRPr="00E2688B" w:rsidRDefault="00961131" w:rsidP="00961131">
            <w:pPr>
              <w:rPr>
                <w:rFonts w:eastAsia="Calibri"/>
              </w:rPr>
            </w:pPr>
            <w:r w:rsidRPr="00E2688B">
              <w:rPr>
                <w:rFonts w:eastAsia="Calibri"/>
              </w:rPr>
              <w:t>Суффиксы прилагательных</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5</w:t>
            </w:r>
          </w:p>
        </w:tc>
        <w:tc>
          <w:tcPr>
            <w:tcW w:w="5245" w:type="dxa"/>
          </w:tcPr>
          <w:p w:rsidR="00961131" w:rsidRPr="00E2688B" w:rsidRDefault="00961131" w:rsidP="00961131">
            <w:pPr>
              <w:rPr>
                <w:rFonts w:eastAsia="Calibri"/>
              </w:rPr>
            </w:pPr>
            <w:r w:rsidRPr="00E2688B">
              <w:rPr>
                <w:rFonts w:eastAsia="Calibri"/>
              </w:rPr>
              <w:t>Учимся описывать людей</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6</w:t>
            </w:r>
          </w:p>
        </w:tc>
        <w:tc>
          <w:tcPr>
            <w:tcW w:w="5245" w:type="dxa"/>
          </w:tcPr>
          <w:p w:rsidR="00961131" w:rsidRPr="00E2688B" w:rsidRDefault="00961131" w:rsidP="00961131">
            <w:pPr>
              <w:rPr>
                <w:rFonts w:eastAsia="Calibri"/>
              </w:rPr>
            </w:pPr>
            <w:r w:rsidRPr="00E2688B">
              <w:rPr>
                <w:rFonts w:eastAsia="Calibri"/>
              </w:rPr>
              <w:t>Что ты хочешь изменить в себе?</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lastRenderedPageBreak/>
              <w:t>7</w:t>
            </w:r>
          </w:p>
        </w:tc>
        <w:tc>
          <w:tcPr>
            <w:tcW w:w="5245" w:type="dxa"/>
          </w:tcPr>
          <w:p w:rsidR="00961131" w:rsidRPr="00E2688B" w:rsidRDefault="00961131" w:rsidP="00961131">
            <w:pPr>
              <w:rPr>
                <w:rFonts w:eastAsia="Calibri"/>
              </w:rPr>
            </w:pPr>
            <w:r w:rsidRPr="00E2688B">
              <w:rPr>
                <w:rFonts w:eastAsia="Calibri"/>
              </w:rPr>
              <w:t>Изучаем времена глагола</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8</w:t>
            </w:r>
          </w:p>
        </w:tc>
        <w:tc>
          <w:tcPr>
            <w:tcW w:w="5245" w:type="dxa"/>
          </w:tcPr>
          <w:p w:rsidR="00961131" w:rsidRPr="00E2688B" w:rsidRDefault="00961131" w:rsidP="00961131">
            <w:pPr>
              <w:rPr>
                <w:rFonts w:eastAsia="Calibri"/>
              </w:rPr>
            </w:pPr>
            <w:r w:rsidRPr="00E2688B">
              <w:rPr>
                <w:rFonts w:eastAsia="Calibri"/>
                <w:highlight w:val="yellow"/>
              </w:rPr>
              <w:t>М: Будущее глазами Британцев</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9</w:t>
            </w:r>
          </w:p>
        </w:tc>
        <w:tc>
          <w:tcPr>
            <w:tcW w:w="5245" w:type="dxa"/>
          </w:tcPr>
          <w:p w:rsidR="00961131" w:rsidRPr="00E2688B" w:rsidRDefault="00961131" w:rsidP="00961131">
            <w:pPr>
              <w:rPr>
                <w:rFonts w:eastAsia="Calibri"/>
              </w:rPr>
            </w:pPr>
            <w:r w:rsidRPr="00E2688B">
              <w:rPr>
                <w:rFonts w:eastAsia="Calibri"/>
              </w:rPr>
              <w:t>Планы на будущее</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10</w:t>
            </w:r>
          </w:p>
        </w:tc>
        <w:tc>
          <w:tcPr>
            <w:tcW w:w="5245" w:type="dxa"/>
          </w:tcPr>
          <w:p w:rsidR="00961131" w:rsidRPr="00E2688B" w:rsidRDefault="00961131" w:rsidP="00961131">
            <w:pPr>
              <w:rPr>
                <w:rFonts w:eastAsia="Calibri"/>
              </w:rPr>
            </w:pPr>
            <w:r w:rsidRPr="00E2688B">
              <w:rPr>
                <w:rFonts w:eastAsia="Calibri"/>
              </w:rPr>
              <w:t>Будущее нашей планеты</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11</w:t>
            </w:r>
          </w:p>
        </w:tc>
        <w:tc>
          <w:tcPr>
            <w:tcW w:w="5245" w:type="dxa"/>
          </w:tcPr>
          <w:p w:rsidR="00961131" w:rsidRPr="00E2688B" w:rsidRDefault="00961131" w:rsidP="00961131">
            <w:pPr>
              <w:rPr>
                <w:rFonts w:eastAsia="Calibri"/>
              </w:rPr>
            </w:pPr>
            <w:r w:rsidRPr="00E2688B">
              <w:rPr>
                <w:rFonts w:eastAsia="Calibri"/>
              </w:rPr>
              <w:t xml:space="preserve">В каком конкурсе ты </w:t>
            </w:r>
          </w:p>
          <w:p w:rsidR="00961131" w:rsidRPr="00E2688B" w:rsidRDefault="00961131" w:rsidP="00961131">
            <w:pPr>
              <w:rPr>
                <w:rFonts w:eastAsia="Calibri"/>
              </w:rPr>
            </w:pPr>
            <w:r w:rsidRPr="00E2688B">
              <w:rPr>
                <w:rFonts w:eastAsia="Calibri"/>
              </w:rPr>
              <w:t xml:space="preserve">участвовал? </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12</w:t>
            </w:r>
          </w:p>
        </w:tc>
        <w:tc>
          <w:tcPr>
            <w:tcW w:w="5245" w:type="dxa"/>
          </w:tcPr>
          <w:p w:rsidR="00961131" w:rsidRPr="00E2688B" w:rsidRDefault="00961131" w:rsidP="00961131">
            <w:pPr>
              <w:rPr>
                <w:rFonts w:eastAsia="Calibri"/>
              </w:rPr>
            </w:pPr>
            <w:r w:rsidRPr="00E2688B">
              <w:rPr>
                <w:rFonts w:eastAsia="Calibri"/>
              </w:rPr>
              <w:t>Учимся заполнять анкету</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13</w:t>
            </w:r>
          </w:p>
        </w:tc>
        <w:tc>
          <w:tcPr>
            <w:tcW w:w="5245" w:type="dxa"/>
          </w:tcPr>
          <w:p w:rsidR="00961131" w:rsidRPr="00E2688B" w:rsidRDefault="00961131" w:rsidP="00961131">
            <w:pPr>
              <w:rPr>
                <w:rFonts w:eastAsia="Calibri"/>
              </w:rPr>
            </w:pPr>
            <w:r w:rsidRPr="00E2688B">
              <w:rPr>
                <w:rFonts w:eastAsia="Calibri"/>
              </w:rPr>
              <w:t>Учимся читать числа и</w:t>
            </w:r>
          </w:p>
          <w:p w:rsidR="00961131" w:rsidRPr="00E2688B" w:rsidRDefault="00961131" w:rsidP="00961131">
            <w:pPr>
              <w:rPr>
                <w:rFonts w:eastAsia="Calibri"/>
              </w:rPr>
            </w:pPr>
            <w:r w:rsidRPr="00E2688B">
              <w:rPr>
                <w:rFonts w:eastAsia="Calibri"/>
              </w:rPr>
              <w:t xml:space="preserve"> Даты</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14</w:t>
            </w:r>
          </w:p>
        </w:tc>
        <w:tc>
          <w:tcPr>
            <w:tcW w:w="5245" w:type="dxa"/>
          </w:tcPr>
          <w:p w:rsidR="00961131" w:rsidRPr="00E2688B" w:rsidRDefault="00961131" w:rsidP="00961131">
            <w:pPr>
              <w:rPr>
                <w:rFonts w:eastAsia="Calibri"/>
                <w:highlight w:val="yellow"/>
              </w:rPr>
            </w:pPr>
            <w:r w:rsidRPr="00E2688B">
              <w:rPr>
                <w:rFonts w:eastAsia="Calibri"/>
                <w:highlight w:val="yellow"/>
              </w:rPr>
              <w:t xml:space="preserve">М: Интересные факты о  </w:t>
            </w:r>
          </w:p>
          <w:p w:rsidR="00961131" w:rsidRPr="00E2688B" w:rsidRDefault="00961131" w:rsidP="00961131">
            <w:pPr>
              <w:rPr>
                <w:rFonts w:eastAsia="Calibri"/>
              </w:rPr>
            </w:pPr>
            <w:r w:rsidRPr="00E2688B">
              <w:rPr>
                <w:rFonts w:eastAsia="Calibri"/>
                <w:highlight w:val="yellow"/>
              </w:rPr>
              <w:t>Городах. Нью Йорк, Вашингтон</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15</w:t>
            </w:r>
          </w:p>
        </w:tc>
        <w:tc>
          <w:tcPr>
            <w:tcW w:w="5245" w:type="dxa"/>
          </w:tcPr>
          <w:p w:rsidR="00961131" w:rsidRPr="00E2688B" w:rsidRDefault="00961131" w:rsidP="00961131">
            <w:pPr>
              <w:rPr>
                <w:rFonts w:eastAsia="Calibri"/>
              </w:rPr>
            </w:pPr>
            <w:r w:rsidRPr="00E2688B">
              <w:rPr>
                <w:rFonts w:eastAsia="Calibri"/>
                <w:highlight w:val="yellow"/>
              </w:rPr>
              <w:t>М:Известные люди планеты Джордж Вашингтон</w:t>
            </w:r>
            <w:r w:rsidRPr="00E2688B">
              <w:rPr>
                <w:rFonts w:eastAsia="Calibri"/>
              </w:rPr>
              <w:t xml:space="preserve"> </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16</w:t>
            </w:r>
          </w:p>
        </w:tc>
        <w:tc>
          <w:tcPr>
            <w:tcW w:w="5245" w:type="dxa"/>
          </w:tcPr>
          <w:p w:rsidR="00961131" w:rsidRPr="00E2688B" w:rsidRDefault="00961131" w:rsidP="00961131">
            <w:pPr>
              <w:rPr>
                <w:rFonts w:eastAsia="Calibri"/>
              </w:rPr>
            </w:pPr>
            <w:r w:rsidRPr="00E2688B">
              <w:rPr>
                <w:rFonts w:eastAsia="Calibri"/>
              </w:rPr>
              <w:t>Изучаем герундий</w:t>
            </w:r>
          </w:p>
          <w:p w:rsidR="00961131" w:rsidRPr="00E2688B" w:rsidRDefault="00961131" w:rsidP="00961131">
            <w:pPr>
              <w:rPr>
                <w:rFonts w:eastAsia="Calibri"/>
              </w:rPr>
            </w:pP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17</w:t>
            </w:r>
          </w:p>
        </w:tc>
        <w:tc>
          <w:tcPr>
            <w:tcW w:w="5245" w:type="dxa"/>
          </w:tcPr>
          <w:p w:rsidR="00961131" w:rsidRPr="00E2688B" w:rsidRDefault="00961131" w:rsidP="00961131">
            <w:pPr>
              <w:rPr>
                <w:rFonts w:eastAsia="Calibri"/>
              </w:rPr>
            </w:pPr>
            <w:r w:rsidRPr="00E2688B">
              <w:rPr>
                <w:rFonts w:eastAsia="Calibri"/>
              </w:rPr>
              <w:t>Поговорим о суевериях</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18</w:t>
            </w:r>
          </w:p>
        </w:tc>
        <w:tc>
          <w:tcPr>
            <w:tcW w:w="5245" w:type="dxa"/>
          </w:tcPr>
          <w:p w:rsidR="00961131" w:rsidRPr="00E2688B" w:rsidRDefault="00961131" w:rsidP="00961131">
            <w:pPr>
              <w:rPr>
                <w:rFonts w:eastAsia="Calibri"/>
              </w:rPr>
            </w:pPr>
            <w:r w:rsidRPr="00E2688B">
              <w:rPr>
                <w:rFonts w:eastAsia="Calibri"/>
              </w:rPr>
              <w:t>Страшные истории</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19</w:t>
            </w:r>
          </w:p>
        </w:tc>
        <w:tc>
          <w:tcPr>
            <w:tcW w:w="5245" w:type="dxa"/>
          </w:tcPr>
          <w:p w:rsidR="00961131" w:rsidRPr="00E2688B" w:rsidRDefault="00961131" w:rsidP="00961131">
            <w:pPr>
              <w:rPr>
                <w:rFonts w:eastAsia="Calibri"/>
              </w:rPr>
            </w:pPr>
            <w:r w:rsidRPr="00E2688B">
              <w:rPr>
                <w:rFonts w:eastAsia="Calibri"/>
              </w:rPr>
              <w:t>Средства связи</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20</w:t>
            </w:r>
          </w:p>
        </w:tc>
        <w:tc>
          <w:tcPr>
            <w:tcW w:w="5245" w:type="dxa"/>
          </w:tcPr>
          <w:p w:rsidR="00961131" w:rsidRPr="00E2688B" w:rsidRDefault="00961131" w:rsidP="00961131">
            <w:pPr>
              <w:rPr>
                <w:rFonts w:eastAsia="Calibri"/>
              </w:rPr>
            </w:pPr>
            <w:r w:rsidRPr="00E2688B">
              <w:rPr>
                <w:rFonts w:eastAsia="Calibri"/>
              </w:rPr>
              <w:t>Какие средства связи ты предпочитаешь?</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21</w:t>
            </w:r>
          </w:p>
        </w:tc>
        <w:tc>
          <w:tcPr>
            <w:tcW w:w="5245" w:type="dxa"/>
          </w:tcPr>
          <w:p w:rsidR="00961131" w:rsidRPr="00E2688B" w:rsidRDefault="00961131" w:rsidP="00961131">
            <w:pPr>
              <w:rPr>
                <w:rFonts w:eastAsia="Calibri"/>
              </w:rPr>
            </w:pPr>
            <w:r w:rsidRPr="00E2688B">
              <w:rPr>
                <w:rFonts w:eastAsia="Calibri"/>
              </w:rPr>
              <w:t>Разговор по телефону</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22</w:t>
            </w:r>
          </w:p>
        </w:tc>
        <w:tc>
          <w:tcPr>
            <w:tcW w:w="5245" w:type="dxa"/>
          </w:tcPr>
          <w:p w:rsidR="00961131" w:rsidRPr="00E2688B" w:rsidRDefault="00961131" w:rsidP="00961131">
            <w:pPr>
              <w:rPr>
                <w:rFonts w:eastAsia="Calibri"/>
              </w:rPr>
            </w:pPr>
            <w:r w:rsidRPr="00E2688B">
              <w:rPr>
                <w:rFonts w:eastAsia="Calibri"/>
              </w:rPr>
              <w:t>Разговор по телефону: за и против</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23</w:t>
            </w:r>
          </w:p>
        </w:tc>
        <w:tc>
          <w:tcPr>
            <w:tcW w:w="5245" w:type="dxa"/>
          </w:tcPr>
          <w:p w:rsidR="00961131" w:rsidRPr="00E2688B" w:rsidRDefault="00961131" w:rsidP="00961131">
            <w:pPr>
              <w:rPr>
                <w:rFonts w:eastAsia="Calibri"/>
              </w:rPr>
            </w:pPr>
            <w:r w:rsidRPr="00E2688B">
              <w:rPr>
                <w:rFonts w:eastAsia="Calibri"/>
              </w:rPr>
              <w:t>Компьютер в нашей жизни</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24</w:t>
            </w:r>
          </w:p>
        </w:tc>
        <w:tc>
          <w:tcPr>
            <w:tcW w:w="5245" w:type="dxa"/>
          </w:tcPr>
          <w:p w:rsidR="00961131" w:rsidRPr="00E2688B" w:rsidRDefault="00961131" w:rsidP="00961131">
            <w:pPr>
              <w:rPr>
                <w:rFonts w:eastAsia="Calibri"/>
              </w:rPr>
            </w:pPr>
            <w:r w:rsidRPr="00E2688B">
              <w:rPr>
                <w:rFonts w:eastAsia="Calibri"/>
              </w:rPr>
              <w:t>Самое важное средство связи</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highlight w:val="yellow"/>
              </w:rPr>
            </w:pPr>
            <w:r w:rsidRPr="00E2688B">
              <w:rPr>
                <w:rFonts w:eastAsia="Calibri"/>
                <w:highlight w:val="yellow"/>
              </w:rPr>
              <w:t>25</w:t>
            </w:r>
          </w:p>
        </w:tc>
        <w:tc>
          <w:tcPr>
            <w:tcW w:w="5245" w:type="dxa"/>
          </w:tcPr>
          <w:p w:rsidR="00961131" w:rsidRPr="00E2688B" w:rsidRDefault="00961131" w:rsidP="00961131">
            <w:pPr>
              <w:rPr>
                <w:rFonts w:eastAsia="Calibri"/>
                <w:highlight w:val="yellow"/>
              </w:rPr>
            </w:pPr>
            <w:r w:rsidRPr="00E2688B">
              <w:rPr>
                <w:rFonts w:eastAsia="Calibri"/>
                <w:highlight w:val="yellow"/>
              </w:rPr>
              <w:t xml:space="preserve">М: Британские красные телефонные </w:t>
            </w:r>
            <w:proofErr w:type="spellStart"/>
            <w:r w:rsidRPr="00E2688B">
              <w:rPr>
                <w:rFonts w:eastAsia="Calibri"/>
                <w:highlight w:val="yellow"/>
              </w:rPr>
              <w:t>бутки</w:t>
            </w:r>
            <w:proofErr w:type="spellEnd"/>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26</w:t>
            </w:r>
          </w:p>
        </w:tc>
        <w:tc>
          <w:tcPr>
            <w:tcW w:w="5245" w:type="dxa"/>
          </w:tcPr>
          <w:p w:rsidR="00961131" w:rsidRPr="00E2688B" w:rsidRDefault="00961131" w:rsidP="00961131">
            <w:pPr>
              <w:rPr>
                <w:rFonts w:eastAsia="Calibri"/>
              </w:rPr>
            </w:pPr>
            <w:r w:rsidRPr="00E2688B">
              <w:rPr>
                <w:rFonts w:eastAsia="Calibri"/>
              </w:rPr>
              <w:t>Контрольная работа</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highlight w:val="yellow"/>
              </w:rPr>
            </w:pPr>
            <w:r w:rsidRPr="00E2688B">
              <w:rPr>
                <w:rFonts w:eastAsia="Calibri"/>
                <w:highlight w:val="yellow"/>
              </w:rPr>
              <w:t>27</w:t>
            </w:r>
          </w:p>
        </w:tc>
        <w:tc>
          <w:tcPr>
            <w:tcW w:w="5245" w:type="dxa"/>
          </w:tcPr>
          <w:p w:rsidR="00961131" w:rsidRPr="00E2688B" w:rsidRDefault="00961131" w:rsidP="00961131">
            <w:pPr>
              <w:rPr>
                <w:rFonts w:eastAsia="Calibri"/>
                <w:highlight w:val="yellow"/>
              </w:rPr>
            </w:pPr>
            <w:r w:rsidRPr="00E2688B">
              <w:rPr>
                <w:rFonts w:eastAsia="Calibri"/>
                <w:highlight w:val="yellow"/>
              </w:rPr>
              <w:t>М: Дисней</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b/>
              </w:rPr>
            </w:pPr>
            <w:r w:rsidRPr="00E2688B">
              <w:rPr>
                <w:rFonts w:eastAsia="Calibri"/>
                <w:b/>
                <w:lang w:val="en-US"/>
              </w:rPr>
              <w:t xml:space="preserve">2 </w:t>
            </w:r>
            <w:proofErr w:type="spellStart"/>
            <w:r w:rsidRPr="00E2688B">
              <w:rPr>
                <w:rFonts w:eastAsia="Calibri"/>
                <w:b/>
              </w:rPr>
              <w:t>четв</w:t>
            </w:r>
            <w:proofErr w:type="spellEnd"/>
            <w:r>
              <w:rPr>
                <w:rFonts w:eastAsia="Calibri"/>
                <w:b/>
              </w:rPr>
              <w:t>.</w:t>
            </w:r>
            <w:r w:rsidRPr="00E2688B">
              <w:rPr>
                <w:rFonts w:eastAsia="Calibri"/>
                <w:b/>
                <w:lang w:val="en-US"/>
              </w:rPr>
              <w:t xml:space="preserve">                                                                                                                          Un</w:t>
            </w:r>
            <w:r w:rsidRPr="00E2688B">
              <w:rPr>
                <w:rFonts w:eastAsia="Calibri"/>
                <w:b/>
                <w:lang w:val="en-US"/>
              </w:rPr>
              <w:lastRenderedPageBreak/>
              <w:t>it II</w:t>
            </w:r>
          </w:p>
        </w:tc>
        <w:tc>
          <w:tcPr>
            <w:tcW w:w="5245" w:type="dxa"/>
          </w:tcPr>
          <w:p w:rsidR="00961131" w:rsidRPr="005F78BE" w:rsidRDefault="00961131" w:rsidP="00961131">
            <w:pPr>
              <w:jc w:val="center"/>
              <w:rPr>
                <w:rFonts w:eastAsia="Calibri"/>
                <w:b/>
                <w:lang w:val="en-US"/>
              </w:rPr>
            </w:pPr>
            <w:r w:rsidRPr="00E2688B">
              <w:rPr>
                <w:b/>
                <w:lang w:val="en-US"/>
              </w:rPr>
              <w:lastRenderedPageBreak/>
              <w:t xml:space="preserve"> </w:t>
            </w:r>
            <w:r w:rsidRPr="00E2688B">
              <w:rPr>
                <w:rFonts w:eastAsia="Calibri"/>
                <w:b/>
                <w:lang w:val="en-US"/>
              </w:rPr>
              <w:t>“Meet the winners of the intern</w:t>
            </w:r>
            <w:r w:rsidRPr="00E2688B">
              <w:rPr>
                <w:b/>
                <w:lang w:val="en-US"/>
              </w:rPr>
              <w:t>ational teenagers competition”</w:t>
            </w:r>
          </w:p>
          <w:p w:rsidR="00961131" w:rsidRPr="00E2688B" w:rsidRDefault="00961131" w:rsidP="00961131">
            <w:pPr>
              <w:jc w:val="center"/>
              <w:rPr>
                <w:rFonts w:eastAsia="Calibri"/>
                <w:b/>
              </w:rPr>
            </w:pPr>
            <w:r w:rsidRPr="00E2688B">
              <w:rPr>
                <w:rFonts w:eastAsia="Calibri"/>
                <w:b/>
              </w:rPr>
              <w:t>Родная с</w:t>
            </w:r>
            <w:r>
              <w:rPr>
                <w:rFonts w:eastAsia="Calibri"/>
                <w:b/>
              </w:rPr>
              <w:t>трана и страна изучаемого языка</w:t>
            </w:r>
          </w:p>
        </w:tc>
        <w:tc>
          <w:tcPr>
            <w:tcW w:w="1075" w:type="dxa"/>
          </w:tcPr>
          <w:p w:rsidR="00961131" w:rsidRPr="00E2688B" w:rsidRDefault="00961131" w:rsidP="00961131">
            <w:pPr>
              <w:jc w:val="center"/>
            </w:pPr>
            <w:r w:rsidRPr="00E2688B">
              <w:t>21</w:t>
            </w:r>
          </w:p>
        </w:tc>
      </w:tr>
      <w:tr w:rsidR="00961131" w:rsidTr="00961131">
        <w:tc>
          <w:tcPr>
            <w:tcW w:w="959" w:type="dxa"/>
          </w:tcPr>
          <w:p w:rsidR="00961131" w:rsidRPr="00E2688B" w:rsidRDefault="00961131" w:rsidP="00961131">
            <w:pPr>
              <w:jc w:val="center"/>
              <w:rPr>
                <w:rFonts w:eastAsia="Calibri"/>
              </w:rPr>
            </w:pPr>
            <w:r w:rsidRPr="00E2688B">
              <w:rPr>
                <w:rFonts w:eastAsia="Calibri"/>
              </w:rPr>
              <w:t>28</w:t>
            </w:r>
          </w:p>
        </w:tc>
        <w:tc>
          <w:tcPr>
            <w:tcW w:w="5245" w:type="dxa"/>
          </w:tcPr>
          <w:p w:rsidR="00961131" w:rsidRPr="00E2688B" w:rsidRDefault="00961131" w:rsidP="00961131">
            <w:pPr>
              <w:rPr>
                <w:rFonts w:eastAsia="Calibri"/>
              </w:rPr>
            </w:pPr>
            <w:r w:rsidRPr="00E2688B">
              <w:rPr>
                <w:rFonts w:eastAsia="Calibri"/>
              </w:rPr>
              <w:t>Учимся знакомиться</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29</w:t>
            </w:r>
          </w:p>
        </w:tc>
        <w:tc>
          <w:tcPr>
            <w:tcW w:w="5245" w:type="dxa"/>
          </w:tcPr>
          <w:p w:rsidR="00961131" w:rsidRPr="00E2688B" w:rsidRDefault="00961131" w:rsidP="00961131">
            <w:pPr>
              <w:rPr>
                <w:rFonts w:eastAsia="Calibri"/>
              </w:rPr>
            </w:pPr>
            <w:r w:rsidRPr="00E2688B">
              <w:rPr>
                <w:rFonts w:eastAsia="Calibri"/>
                <w:highlight w:val="yellow"/>
              </w:rPr>
              <w:t>М: Страны и континенты</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30</w:t>
            </w:r>
          </w:p>
        </w:tc>
        <w:tc>
          <w:tcPr>
            <w:tcW w:w="5245" w:type="dxa"/>
          </w:tcPr>
          <w:p w:rsidR="00961131" w:rsidRPr="00E2688B" w:rsidRDefault="00961131" w:rsidP="00961131">
            <w:pPr>
              <w:rPr>
                <w:rFonts w:eastAsia="Calibri"/>
              </w:rPr>
            </w:pPr>
            <w:r w:rsidRPr="00E2688B">
              <w:rPr>
                <w:rFonts w:eastAsia="Calibri"/>
                <w:highlight w:val="yellow"/>
              </w:rPr>
              <w:t>М: Языки и национальности</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31</w:t>
            </w:r>
          </w:p>
        </w:tc>
        <w:tc>
          <w:tcPr>
            <w:tcW w:w="5245" w:type="dxa"/>
          </w:tcPr>
          <w:p w:rsidR="00961131" w:rsidRPr="00E2688B" w:rsidRDefault="00961131" w:rsidP="00961131">
            <w:pPr>
              <w:rPr>
                <w:rFonts w:eastAsia="Calibri"/>
              </w:rPr>
            </w:pPr>
            <w:r w:rsidRPr="00E2688B">
              <w:rPr>
                <w:rFonts w:eastAsia="Calibri"/>
              </w:rPr>
              <w:t>Английский язык в современном мире</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32</w:t>
            </w:r>
          </w:p>
        </w:tc>
        <w:tc>
          <w:tcPr>
            <w:tcW w:w="5245" w:type="dxa"/>
          </w:tcPr>
          <w:p w:rsidR="00961131" w:rsidRPr="00E2688B" w:rsidRDefault="00961131" w:rsidP="00961131">
            <w:pPr>
              <w:rPr>
                <w:rFonts w:eastAsia="Calibri"/>
              </w:rPr>
            </w:pPr>
            <w:r w:rsidRPr="00E2688B">
              <w:rPr>
                <w:rFonts w:eastAsia="Calibri"/>
              </w:rPr>
              <w:t>Язык эсперанто</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33</w:t>
            </w:r>
          </w:p>
        </w:tc>
        <w:tc>
          <w:tcPr>
            <w:tcW w:w="5245" w:type="dxa"/>
          </w:tcPr>
          <w:p w:rsidR="00961131" w:rsidRPr="00E2688B" w:rsidRDefault="00961131" w:rsidP="00961131">
            <w:pPr>
              <w:rPr>
                <w:rFonts w:eastAsia="Calibri"/>
              </w:rPr>
            </w:pPr>
            <w:r w:rsidRPr="00E2688B">
              <w:rPr>
                <w:rFonts w:eastAsia="Calibri"/>
                <w:highlight w:val="yellow"/>
              </w:rPr>
              <w:t>М: Англоговорящие страны</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34</w:t>
            </w:r>
          </w:p>
        </w:tc>
        <w:tc>
          <w:tcPr>
            <w:tcW w:w="5245" w:type="dxa"/>
          </w:tcPr>
          <w:p w:rsidR="00961131" w:rsidRPr="00E2688B" w:rsidRDefault="00961131" w:rsidP="00961131">
            <w:pPr>
              <w:rPr>
                <w:rFonts w:eastAsia="Calibri"/>
              </w:rPr>
            </w:pPr>
            <w:r w:rsidRPr="00E2688B">
              <w:rPr>
                <w:rFonts w:eastAsia="Calibri"/>
                <w:highlight w:val="yellow"/>
              </w:rPr>
              <w:t>М: Достопримечательности Великобритании</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35</w:t>
            </w:r>
          </w:p>
        </w:tc>
        <w:tc>
          <w:tcPr>
            <w:tcW w:w="5245" w:type="dxa"/>
          </w:tcPr>
          <w:p w:rsidR="00961131" w:rsidRPr="00E2688B" w:rsidRDefault="00961131" w:rsidP="00961131">
            <w:pPr>
              <w:rPr>
                <w:rFonts w:eastAsia="Calibri"/>
              </w:rPr>
            </w:pPr>
            <w:r w:rsidRPr="00E2688B">
              <w:rPr>
                <w:rFonts w:eastAsia="Calibri"/>
              </w:rPr>
              <w:t>Мотивы изучения английского языка</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36</w:t>
            </w:r>
          </w:p>
        </w:tc>
        <w:tc>
          <w:tcPr>
            <w:tcW w:w="5245" w:type="dxa"/>
          </w:tcPr>
          <w:p w:rsidR="00961131" w:rsidRPr="00E2688B" w:rsidRDefault="00961131" w:rsidP="00961131">
            <w:pPr>
              <w:rPr>
                <w:rFonts w:eastAsia="Calibri"/>
              </w:rPr>
            </w:pPr>
            <w:r w:rsidRPr="00E2688B">
              <w:rPr>
                <w:rFonts w:eastAsia="Calibri"/>
              </w:rPr>
              <w:t>Почему ты изучаешь английский?</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37</w:t>
            </w:r>
          </w:p>
        </w:tc>
        <w:tc>
          <w:tcPr>
            <w:tcW w:w="5245" w:type="dxa"/>
          </w:tcPr>
          <w:p w:rsidR="00961131" w:rsidRPr="00E2688B" w:rsidRDefault="00961131" w:rsidP="00961131">
            <w:pPr>
              <w:rPr>
                <w:rFonts w:eastAsia="Calibri"/>
              </w:rPr>
            </w:pPr>
            <w:r w:rsidRPr="00E2688B">
              <w:rPr>
                <w:rFonts w:eastAsia="Calibri"/>
              </w:rPr>
              <w:t>Роль иностранных языков в современном мире</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38</w:t>
            </w:r>
          </w:p>
        </w:tc>
        <w:tc>
          <w:tcPr>
            <w:tcW w:w="5245" w:type="dxa"/>
          </w:tcPr>
          <w:p w:rsidR="00961131" w:rsidRPr="00E2688B" w:rsidRDefault="00961131" w:rsidP="00961131">
            <w:pPr>
              <w:rPr>
                <w:rFonts w:eastAsia="Calibri"/>
              </w:rPr>
            </w:pPr>
            <w:r w:rsidRPr="00E2688B">
              <w:rPr>
                <w:rFonts w:eastAsia="Calibri"/>
              </w:rPr>
              <w:t>Способы изучения иностранного языка</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39</w:t>
            </w:r>
          </w:p>
        </w:tc>
        <w:tc>
          <w:tcPr>
            <w:tcW w:w="5245" w:type="dxa"/>
          </w:tcPr>
          <w:p w:rsidR="00961131" w:rsidRPr="00E2688B" w:rsidRDefault="00961131" w:rsidP="00961131">
            <w:pPr>
              <w:rPr>
                <w:rFonts w:eastAsia="Calibri"/>
              </w:rPr>
            </w:pPr>
            <w:r w:rsidRPr="00E2688B">
              <w:rPr>
                <w:rFonts w:eastAsia="Calibri"/>
              </w:rPr>
              <w:t>Изучение русского языка</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40</w:t>
            </w:r>
          </w:p>
        </w:tc>
        <w:tc>
          <w:tcPr>
            <w:tcW w:w="5245" w:type="dxa"/>
          </w:tcPr>
          <w:p w:rsidR="00961131" w:rsidRPr="00E2688B" w:rsidRDefault="00961131" w:rsidP="00961131">
            <w:pPr>
              <w:rPr>
                <w:rFonts w:eastAsia="Calibri"/>
              </w:rPr>
            </w:pPr>
            <w:r w:rsidRPr="00E2688B">
              <w:rPr>
                <w:rFonts w:eastAsia="Calibri"/>
              </w:rPr>
              <w:t xml:space="preserve">Учимся выразительно </w:t>
            </w:r>
          </w:p>
          <w:p w:rsidR="00961131" w:rsidRPr="00E2688B" w:rsidRDefault="00961131" w:rsidP="00961131">
            <w:pPr>
              <w:rPr>
                <w:rFonts w:eastAsia="Calibri"/>
              </w:rPr>
            </w:pPr>
            <w:r w:rsidRPr="00E2688B">
              <w:rPr>
                <w:rFonts w:eastAsia="Calibri"/>
              </w:rPr>
              <w:t>читать стихотворение</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41</w:t>
            </w:r>
          </w:p>
        </w:tc>
        <w:tc>
          <w:tcPr>
            <w:tcW w:w="5245" w:type="dxa"/>
          </w:tcPr>
          <w:p w:rsidR="00961131" w:rsidRPr="00E2688B" w:rsidRDefault="00961131" w:rsidP="00961131">
            <w:pPr>
              <w:rPr>
                <w:rFonts w:eastAsia="Calibri"/>
              </w:rPr>
            </w:pPr>
            <w:r w:rsidRPr="00E2688B">
              <w:rPr>
                <w:rFonts w:eastAsia="Calibri"/>
              </w:rPr>
              <w:t>Учимся описывать картину</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42</w:t>
            </w:r>
          </w:p>
        </w:tc>
        <w:tc>
          <w:tcPr>
            <w:tcW w:w="5245" w:type="dxa"/>
          </w:tcPr>
          <w:p w:rsidR="00961131" w:rsidRPr="00E2688B" w:rsidRDefault="00961131" w:rsidP="00961131">
            <w:pPr>
              <w:rPr>
                <w:rFonts w:eastAsia="Calibri"/>
              </w:rPr>
            </w:pPr>
            <w:r w:rsidRPr="00E2688B">
              <w:rPr>
                <w:rFonts w:eastAsia="Calibri"/>
              </w:rPr>
              <w:t>Изучаем пассивный залог</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43</w:t>
            </w:r>
          </w:p>
        </w:tc>
        <w:tc>
          <w:tcPr>
            <w:tcW w:w="5245" w:type="dxa"/>
          </w:tcPr>
          <w:p w:rsidR="00961131" w:rsidRPr="00E2688B" w:rsidRDefault="00961131" w:rsidP="00961131">
            <w:pPr>
              <w:rPr>
                <w:rFonts w:eastAsia="Calibri"/>
                <w:highlight w:val="yellow"/>
              </w:rPr>
            </w:pPr>
            <w:r w:rsidRPr="00E2688B">
              <w:rPr>
                <w:rFonts w:eastAsia="Calibri"/>
                <w:highlight w:val="yellow"/>
              </w:rPr>
              <w:t>М:Путешествие по англоговорящим странам</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44</w:t>
            </w:r>
          </w:p>
        </w:tc>
        <w:tc>
          <w:tcPr>
            <w:tcW w:w="5245" w:type="dxa"/>
          </w:tcPr>
          <w:p w:rsidR="00961131" w:rsidRPr="00E2688B" w:rsidRDefault="00961131" w:rsidP="00961131">
            <w:pPr>
              <w:rPr>
                <w:rFonts w:eastAsia="Calibri"/>
              </w:rPr>
            </w:pPr>
            <w:r w:rsidRPr="00E2688B">
              <w:rPr>
                <w:rFonts w:eastAsia="Calibri"/>
                <w:highlight w:val="yellow"/>
              </w:rPr>
              <w:t>М: Виды транспорта Великобритании</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45</w:t>
            </w:r>
          </w:p>
        </w:tc>
        <w:tc>
          <w:tcPr>
            <w:tcW w:w="5245" w:type="dxa"/>
          </w:tcPr>
          <w:p w:rsidR="00961131" w:rsidRPr="00E2688B" w:rsidRDefault="00961131" w:rsidP="00961131">
            <w:pPr>
              <w:rPr>
                <w:rFonts w:eastAsia="Calibri"/>
              </w:rPr>
            </w:pPr>
            <w:r w:rsidRPr="00E2688B">
              <w:rPr>
                <w:rFonts w:eastAsia="Calibri"/>
              </w:rPr>
              <w:t>Какой вид транспорта лучше?</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46</w:t>
            </w:r>
          </w:p>
        </w:tc>
        <w:tc>
          <w:tcPr>
            <w:tcW w:w="5245" w:type="dxa"/>
          </w:tcPr>
          <w:p w:rsidR="00961131" w:rsidRPr="00E2688B" w:rsidRDefault="00961131" w:rsidP="00961131">
            <w:pPr>
              <w:rPr>
                <w:rFonts w:eastAsia="Calibri"/>
              </w:rPr>
            </w:pPr>
            <w:r w:rsidRPr="00E2688B">
              <w:rPr>
                <w:rFonts w:eastAsia="Calibri"/>
              </w:rPr>
              <w:t>Обобщающее повторение</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47</w:t>
            </w:r>
          </w:p>
        </w:tc>
        <w:tc>
          <w:tcPr>
            <w:tcW w:w="5245" w:type="dxa"/>
          </w:tcPr>
          <w:p w:rsidR="00961131" w:rsidRPr="00E2688B" w:rsidRDefault="00961131" w:rsidP="00961131">
            <w:pPr>
              <w:rPr>
                <w:rFonts w:eastAsia="Calibri"/>
              </w:rPr>
            </w:pPr>
            <w:r w:rsidRPr="00E2688B">
              <w:rPr>
                <w:rFonts w:eastAsia="Calibri"/>
              </w:rPr>
              <w:t>Контрольная работа</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48</w:t>
            </w:r>
          </w:p>
        </w:tc>
        <w:tc>
          <w:tcPr>
            <w:tcW w:w="5245" w:type="dxa"/>
          </w:tcPr>
          <w:p w:rsidR="00961131" w:rsidRPr="00E2688B" w:rsidRDefault="00961131" w:rsidP="00961131">
            <w:pPr>
              <w:rPr>
                <w:rFonts w:eastAsia="Calibri"/>
              </w:rPr>
            </w:pPr>
            <w:r w:rsidRPr="00E2688B">
              <w:rPr>
                <w:rFonts w:eastAsia="Calibri"/>
                <w:highlight w:val="yellow"/>
              </w:rPr>
              <w:t>Модуль. Страноведение</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b/>
              </w:rPr>
            </w:pPr>
            <w:r w:rsidRPr="00E2688B">
              <w:rPr>
                <w:rFonts w:eastAsia="Calibri"/>
                <w:b/>
                <w:lang w:val="en-US"/>
              </w:rPr>
              <w:t xml:space="preserve">3 </w:t>
            </w:r>
            <w:proofErr w:type="spellStart"/>
            <w:r>
              <w:rPr>
                <w:rFonts w:eastAsia="Calibri"/>
                <w:b/>
              </w:rPr>
              <w:t>четв</w:t>
            </w:r>
            <w:proofErr w:type="spellEnd"/>
            <w:r>
              <w:rPr>
                <w:rFonts w:eastAsia="Calibri"/>
                <w:b/>
              </w:rPr>
              <w:t>.</w:t>
            </w:r>
            <w:r w:rsidRPr="00E2688B">
              <w:rPr>
                <w:rFonts w:eastAsia="Calibri"/>
                <w:b/>
                <w:lang w:val="en-US"/>
              </w:rPr>
              <w:t xml:space="preserve">                                                                                                                                Unit 3</w:t>
            </w:r>
          </w:p>
        </w:tc>
        <w:tc>
          <w:tcPr>
            <w:tcW w:w="5245" w:type="dxa"/>
          </w:tcPr>
          <w:p w:rsidR="00961131" w:rsidRPr="005F78BE" w:rsidRDefault="00961131" w:rsidP="00961131">
            <w:pPr>
              <w:jc w:val="center"/>
              <w:rPr>
                <w:rFonts w:eastAsia="Calibri"/>
                <w:b/>
                <w:lang w:val="en-US"/>
              </w:rPr>
            </w:pPr>
            <w:r w:rsidRPr="00E2688B">
              <w:rPr>
                <w:rFonts w:eastAsia="Calibri"/>
                <w:b/>
                <w:lang w:val="en-US"/>
              </w:rPr>
              <w:t>“Lo</w:t>
            </w:r>
            <w:r w:rsidRPr="00E2688B">
              <w:rPr>
                <w:rFonts w:eastAsia="Calibri"/>
                <w:b/>
              </w:rPr>
              <w:t>о</w:t>
            </w:r>
            <w:r w:rsidRPr="00E2688B">
              <w:rPr>
                <w:rFonts w:eastAsia="Calibri"/>
                <w:b/>
                <w:lang w:val="en-US"/>
              </w:rPr>
              <w:t>k at  teenage pro</w:t>
            </w:r>
            <w:r w:rsidRPr="00E2688B">
              <w:rPr>
                <w:b/>
                <w:lang w:val="en-US"/>
              </w:rPr>
              <w:t>b</w:t>
            </w:r>
            <w:r>
              <w:rPr>
                <w:b/>
                <w:lang w:val="en-US"/>
              </w:rPr>
              <w:t>lems : School Education</w:t>
            </w:r>
            <w:r w:rsidRPr="00E2688B">
              <w:rPr>
                <w:b/>
                <w:lang w:val="en-US"/>
              </w:rPr>
              <w:t>”</w:t>
            </w:r>
            <w:r w:rsidRPr="005F78BE">
              <w:rPr>
                <w:rFonts w:eastAsia="Calibri"/>
                <w:b/>
                <w:lang w:val="en-US"/>
              </w:rPr>
              <w:t xml:space="preserve"> </w:t>
            </w:r>
            <w:r>
              <w:rPr>
                <w:rFonts w:eastAsia="Calibri"/>
                <w:b/>
              </w:rPr>
              <w:t>Школа</w:t>
            </w:r>
            <w:r w:rsidRPr="005F78BE">
              <w:rPr>
                <w:rFonts w:eastAsia="Calibri"/>
                <w:b/>
                <w:lang w:val="en-US"/>
              </w:rPr>
              <w:t xml:space="preserve"> </w:t>
            </w:r>
            <w:r>
              <w:rPr>
                <w:rFonts w:eastAsia="Calibri"/>
                <w:b/>
              </w:rPr>
              <w:t>и</w:t>
            </w:r>
            <w:r w:rsidRPr="005F78BE">
              <w:rPr>
                <w:rFonts w:eastAsia="Calibri"/>
                <w:b/>
                <w:lang w:val="en-US"/>
              </w:rPr>
              <w:t xml:space="preserve"> </w:t>
            </w:r>
            <w:r>
              <w:rPr>
                <w:rFonts w:eastAsia="Calibri"/>
                <w:b/>
              </w:rPr>
              <w:t>школьная</w:t>
            </w:r>
            <w:r w:rsidRPr="005F78BE">
              <w:rPr>
                <w:rFonts w:eastAsia="Calibri"/>
                <w:b/>
                <w:lang w:val="en-US"/>
              </w:rPr>
              <w:t xml:space="preserve"> </w:t>
            </w:r>
            <w:r>
              <w:rPr>
                <w:rFonts w:eastAsia="Calibri"/>
                <w:b/>
              </w:rPr>
              <w:t>жизнь</w:t>
            </w:r>
          </w:p>
        </w:tc>
        <w:tc>
          <w:tcPr>
            <w:tcW w:w="1075" w:type="dxa"/>
          </w:tcPr>
          <w:p w:rsidR="00961131" w:rsidRPr="00E2688B" w:rsidRDefault="00961131" w:rsidP="00961131">
            <w:pPr>
              <w:jc w:val="center"/>
            </w:pPr>
            <w:r w:rsidRPr="00E2688B">
              <w:t>30</w:t>
            </w:r>
          </w:p>
        </w:tc>
      </w:tr>
      <w:tr w:rsidR="00961131" w:rsidTr="00961131">
        <w:tc>
          <w:tcPr>
            <w:tcW w:w="959" w:type="dxa"/>
          </w:tcPr>
          <w:p w:rsidR="00961131" w:rsidRPr="00E2688B" w:rsidRDefault="00961131" w:rsidP="00961131">
            <w:pPr>
              <w:jc w:val="center"/>
              <w:rPr>
                <w:rFonts w:eastAsia="Calibri"/>
              </w:rPr>
            </w:pPr>
            <w:r w:rsidRPr="00E2688B">
              <w:rPr>
                <w:rFonts w:eastAsia="Calibri"/>
              </w:rPr>
              <w:lastRenderedPageBreak/>
              <w:t>49</w:t>
            </w:r>
          </w:p>
        </w:tc>
        <w:tc>
          <w:tcPr>
            <w:tcW w:w="5245" w:type="dxa"/>
          </w:tcPr>
          <w:p w:rsidR="00961131" w:rsidRPr="00E2688B" w:rsidRDefault="00961131" w:rsidP="00961131">
            <w:pPr>
              <w:rPr>
                <w:rFonts w:eastAsia="Calibri"/>
              </w:rPr>
            </w:pPr>
            <w:r w:rsidRPr="00E2688B">
              <w:rPr>
                <w:rFonts w:eastAsia="Calibri"/>
              </w:rPr>
              <w:t>Легко ли быть молодым?</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50</w:t>
            </w:r>
          </w:p>
        </w:tc>
        <w:tc>
          <w:tcPr>
            <w:tcW w:w="5245" w:type="dxa"/>
          </w:tcPr>
          <w:p w:rsidR="00961131" w:rsidRPr="00E2688B" w:rsidRDefault="00961131" w:rsidP="00961131">
            <w:pPr>
              <w:rPr>
                <w:rFonts w:eastAsia="Calibri"/>
              </w:rPr>
            </w:pPr>
            <w:r w:rsidRPr="00E2688B">
              <w:rPr>
                <w:rFonts w:eastAsia="Calibri"/>
              </w:rPr>
              <w:t>Что нам разрешается и  не разрешается?</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51</w:t>
            </w:r>
          </w:p>
        </w:tc>
        <w:tc>
          <w:tcPr>
            <w:tcW w:w="5245" w:type="dxa"/>
          </w:tcPr>
          <w:p w:rsidR="00961131" w:rsidRPr="00E2688B" w:rsidRDefault="00961131" w:rsidP="00961131">
            <w:pPr>
              <w:rPr>
                <w:rFonts w:eastAsia="Calibri"/>
              </w:rPr>
            </w:pPr>
            <w:r w:rsidRPr="00E2688B">
              <w:rPr>
                <w:rFonts w:eastAsia="Calibri"/>
              </w:rPr>
              <w:t>Поговорим о проблемах подростков</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52</w:t>
            </w:r>
          </w:p>
        </w:tc>
        <w:tc>
          <w:tcPr>
            <w:tcW w:w="5245" w:type="dxa"/>
          </w:tcPr>
          <w:p w:rsidR="00961131" w:rsidRPr="00E2688B" w:rsidRDefault="00961131" w:rsidP="00961131">
            <w:pPr>
              <w:rPr>
                <w:rFonts w:eastAsia="Calibri"/>
              </w:rPr>
            </w:pPr>
            <w:r w:rsidRPr="00E2688B">
              <w:rPr>
                <w:rFonts w:eastAsia="Calibri"/>
              </w:rPr>
              <w:t>Дорога в школу</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53</w:t>
            </w:r>
          </w:p>
        </w:tc>
        <w:tc>
          <w:tcPr>
            <w:tcW w:w="5245" w:type="dxa"/>
          </w:tcPr>
          <w:p w:rsidR="00961131" w:rsidRPr="00E2688B" w:rsidRDefault="00961131" w:rsidP="00961131">
            <w:pPr>
              <w:rPr>
                <w:rFonts w:eastAsia="Calibri"/>
              </w:rPr>
            </w:pPr>
            <w:r w:rsidRPr="00E2688B">
              <w:rPr>
                <w:rFonts w:eastAsia="Calibri"/>
              </w:rPr>
              <w:t>Учимся объяснять маршрут</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54</w:t>
            </w:r>
          </w:p>
        </w:tc>
        <w:tc>
          <w:tcPr>
            <w:tcW w:w="5245" w:type="dxa"/>
          </w:tcPr>
          <w:p w:rsidR="00961131" w:rsidRPr="00E2688B" w:rsidRDefault="00961131" w:rsidP="00961131">
            <w:pPr>
              <w:rPr>
                <w:rFonts w:eastAsia="Calibri"/>
              </w:rPr>
            </w:pPr>
            <w:r w:rsidRPr="00E2688B">
              <w:rPr>
                <w:rFonts w:eastAsia="Calibri"/>
              </w:rPr>
              <w:t>Встречаем гостей нашего города</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55</w:t>
            </w:r>
          </w:p>
        </w:tc>
        <w:tc>
          <w:tcPr>
            <w:tcW w:w="5245" w:type="dxa"/>
          </w:tcPr>
          <w:p w:rsidR="00961131" w:rsidRPr="00E2688B" w:rsidRDefault="00961131" w:rsidP="00961131">
            <w:pPr>
              <w:rPr>
                <w:rFonts w:eastAsia="Calibri"/>
              </w:rPr>
            </w:pPr>
            <w:r w:rsidRPr="00E2688B">
              <w:rPr>
                <w:rFonts w:eastAsia="Calibri"/>
              </w:rPr>
              <w:t>Школа в нашей жизни</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56</w:t>
            </w:r>
          </w:p>
        </w:tc>
        <w:tc>
          <w:tcPr>
            <w:tcW w:w="5245" w:type="dxa"/>
          </w:tcPr>
          <w:p w:rsidR="00961131" w:rsidRPr="00E2688B" w:rsidRDefault="00961131" w:rsidP="00961131">
            <w:pPr>
              <w:rPr>
                <w:rFonts w:eastAsia="Calibri"/>
              </w:rPr>
            </w:pPr>
            <w:r w:rsidRPr="00E2688B">
              <w:rPr>
                <w:rFonts w:eastAsia="Calibri"/>
              </w:rPr>
              <w:t>Изучаем модальные глаголы</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57</w:t>
            </w:r>
          </w:p>
        </w:tc>
        <w:tc>
          <w:tcPr>
            <w:tcW w:w="5245" w:type="dxa"/>
          </w:tcPr>
          <w:p w:rsidR="00961131" w:rsidRPr="00E2688B" w:rsidRDefault="00961131" w:rsidP="00961131">
            <w:pPr>
              <w:rPr>
                <w:rFonts w:eastAsia="Calibri"/>
              </w:rPr>
            </w:pPr>
            <w:r w:rsidRPr="00E2688B">
              <w:rPr>
                <w:rFonts w:eastAsia="Calibri"/>
              </w:rPr>
              <w:t>Учимся составлять диалоги</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58</w:t>
            </w:r>
          </w:p>
        </w:tc>
        <w:tc>
          <w:tcPr>
            <w:tcW w:w="5245" w:type="dxa"/>
          </w:tcPr>
          <w:p w:rsidR="00961131" w:rsidRPr="00E2688B" w:rsidRDefault="00961131" w:rsidP="00961131">
            <w:pPr>
              <w:rPr>
                <w:rFonts w:eastAsia="Calibri"/>
              </w:rPr>
            </w:pPr>
            <w:r w:rsidRPr="00E2688B">
              <w:rPr>
                <w:rFonts w:eastAsia="Calibri"/>
              </w:rPr>
              <w:t>Школьные годы чудесные</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59</w:t>
            </w:r>
          </w:p>
        </w:tc>
        <w:tc>
          <w:tcPr>
            <w:tcW w:w="5245" w:type="dxa"/>
          </w:tcPr>
          <w:p w:rsidR="00961131" w:rsidRPr="00E2688B" w:rsidRDefault="00961131" w:rsidP="00961131">
            <w:pPr>
              <w:rPr>
                <w:rFonts w:eastAsia="Calibri"/>
              </w:rPr>
            </w:pPr>
            <w:r w:rsidRPr="00E2688B">
              <w:rPr>
                <w:rFonts w:eastAsia="Calibri"/>
                <w:highlight w:val="yellow"/>
              </w:rPr>
              <w:t>М: Школы Великобритании и США</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60</w:t>
            </w:r>
          </w:p>
        </w:tc>
        <w:tc>
          <w:tcPr>
            <w:tcW w:w="5245" w:type="dxa"/>
          </w:tcPr>
          <w:p w:rsidR="00961131" w:rsidRPr="00E2688B" w:rsidRDefault="00961131" w:rsidP="00961131">
            <w:pPr>
              <w:rPr>
                <w:rFonts w:eastAsia="Calibri"/>
              </w:rPr>
            </w:pPr>
            <w:r w:rsidRPr="00E2688B">
              <w:rPr>
                <w:rFonts w:eastAsia="Calibri"/>
              </w:rPr>
              <w:t>Школа моей мечты</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61</w:t>
            </w:r>
          </w:p>
        </w:tc>
        <w:tc>
          <w:tcPr>
            <w:tcW w:w="5245" w:type="dxa"/>
          </w:tcPr>
          <w:p w:rsidR="00961131" w:rsidRPr="00E2688B" w:rsidRDefault="00961131" w:rsidP="00961131">
            <w:pPr>
              <w:rPr>
                <w:rFonts w:eastAsia="Calibri"/>
              </w:rPr>
            </w:pPr>
            <w:r w:rsidRPr="00E2688B">
              <w:rPr>
                <w:rFonts w:eastAsia="Calibri"/>
              </w:rPr>
              <w:t>Притяжательные местоимения</w:t>
            </w:r>
          </w:p>
          <w:p w:rsidR="00961131" w:rsidRPr="00E2688B" w:rsidRDefault="00961131" w:rsidP="00961131">
            <w:pPr>
              <w:rPr>
                <w:rFonts w:eastAsia="Calibri"/>
              </w:rPr>
            </w:pPr>
            <w:r w:rsidRPr="00E2688B">
              <w:rPr>
                <w:rFonts w:eastAsia="Calibri"/>
              </w:rPr>
              <w:t>(абсолютная форма)</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62</w:t>
            </w:r>
          </w:p>
        </w:tc>
        <w:tc>
          <w:tcPr>
            <w:tcW w:w="5245" w:type="dxa"/>
          </w:tcPr>
          <w:p w:rsidR="00961131" w:rsidRPr="00E2688B" w:rsidRDefault="00961131" w:rsidP="00961131">
            <w:pPr>
              <w:rPr>
                <w:rFonts w:eastAsia="Calibri"/>
              </w:rPr>
            </w:pPr>
            <w:r w:rsidRPr="00E2688B">
              <w:rPr>
                <w:rFonts w:eastAsia="Calibri"/>
                <w:highlight w:val="yellow"/>
              </w:rPr>
              <w:t>М: Образование в англоговорящих странах</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63</w:t>
            </w:r>
          </w:p>
        </w:tc>
        <w:tc>
          <w:tcPr>
            <w:tcW w:w="5245" w:type="dxa"/>
          </w:tcPr>
          <w:p w:rsidR="00961131" w:rsidRPr="00E2688B" w:rsidRDefault="00961131" w:rsidP="00961131">
            <w:pPr>
              <w:rPr>
                <w:rFonts w:eastAsia="Calibri"/>
              </w:rPr>
            </w:pPr>
            <w:r w:rsidRPr="00E2688B">
              <w:rPr>
                <w:rFonts w:eastAsia="Calibri"/>
              </w:rPr>
              <w:t>Школьная форма</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64</w:t>
            </w:r>
          </w:p>
        </w:tc>
        <w:tc>
          <w:tcPr>
            <w:tcW w:w="5245" w:type="dxa"/>
          </w:tcPr>
          <w:p w:rsidR="00961131" w:rsidRPr="00E2688B" w:rsidRDefault="00961131" w:rsidP="00961131">
            <w:pPr>
              <w:rPr>
                <w:rFonts w:eastAsia="Calibri"/>
              </w:rPr>
            </w:pPr>
            <w:r w:rsidRPr="00E2688B">
              <w:rPr>
                <w:rFonts w:eastAsia="Calibri"/>
              </w:rPr>
              <w:t xml:space="preserve">Школьная форма </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65</w:t>
            </w:r>
          </w:p>
        </w:tc>
        <w:tc>
          <w:tcPr>
            <w:tcW w:w="5245" w:type="dxa"/>
          </w:tcPr>
          <w:p w:rsidR="00961131" w:rsidRPr="00E2688B" w:rsidRDefault="00961131" w:rsidP="00961131">
            <w:pPr>
              <w:rPr>
                <w:rFonts w:eastAsia="Calibri"/>
              </w:rPr>
            </w:pPr>
            <w:r w:rsidRPr="00E2688B">
              <w:rPr>
                <w:rFonts w:eastAsia="Calibri"/>
              </w:rPr>
              <w:t>Книги в жизни подростков</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66</w:t>
            </w:r>
          </w:p>
        </w:tc>
        <w:tc>
          <w:tcPr>
            <w:tcW w:w="5245" w:type="dxa"/>
          </w:tcPr>
          <w:p w:rsidR="00961131" w:rsidRPr="00E2688B" w:rsidRDefault="00961131" w:rsidP="00961131">
            <w:pPr>
              <w:rPr>
                <w:rFonts w:eastAsia="Calibri"/>
              </w:rPr>
            </w:pPr>
            <w:r w:rsidRPr="00E2688B">
              <w:rPr>
                <w:rFonts w:eastAsia="Calibri"/>
              </w:rPr>
              <w:t>Различные виды наказания</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67</w:t>
            </w:r>
          </w:p>
        </w:tc>
        <w:tc>
          <w:tcPr>
            <w:tcW w:w="5245" w:type="dxa"/>
          </w:tcPr>
          <w:p w:rsidR="00961131" w:rsidRPr="00E2688B" w:rsidRDefault="00961131" w:rsidP="00961131">
            <w:pPr>
              <w:rPr>
                <w:rFonts w:eastAsia="Calibri"/>
              </w:rPr>
            </w:pPr>
            <w:r w:rsidRPr="00E2688B">
              <w:rPr>
                <w:rFonts w:eastAsia="Calibri"/>
              </w:rPr>
              <w:t>Кодекс правил поведения</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68</w:t>
            </w:r>
          </w:p>
        </w:tc>
        <w:tc>
          <w:tcPr>
            <w:tcW w:w="5245" w:type="dxa"/>
          </w:tcPr>
          <w:p w:rsidR="00961131" w:rsidRPr="00E2688B" w:rsidRDefault="00961131" w:rsidP="00961131">
            <w:pPr>
              <w:rPr>
                <w:rFonts w:eastAsia="Calibri"/>
              </w:rPr>
            </w:pPr>
            <w:r w:rsidRPr="00E2688B">
              <w:rPr>
                <w:rFonts w:eastAsia="Calibri"/>
              </w:rPr>
              <w:t>Условные придаточные предложения</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69</w:t>
            </w:r>
          </w:p>
        </w:tc>
        <w:tc>
          <w:tcPr>
            <w:tcW w:w="5245" w:type="dxa"/>
          </w:tcPr>
          <w:p w:rsidR="00961131" w:rsidRPr="00E2688B" w:rsidRDefault="00961131" w:rsidP="00961131">
            <w:pPr>
              <w:rPr>
                <w:rFonts w:eastAsia="Calibri"/>
              </w:rPr>
            </w:pPr>
            <w:r w:rsidRPr="00E2688B">
              <w:rPr>
                <w:rFonts w:eastAsia="Calibri"/>
              </w:rPr>
              <w:t>Наши мечты о будущем</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70</w:t>
            </w:r>
          </w:p>
        </w:tc>
        <w:tc>
          <w:tcPr>
            <w:tcW w:w="5245" w:type="dxa"/>
          </w:tcPr>
          <w:p w:rsidR="00961131" w:rsidRPr="00E2688B" w:rsidRDefault="00961131" w:rsidP="00961131">
            <w:pPr>
              <w:rPr>
                <w:rFonts w:eastAsia="Calibri"/>
              </w:rPr>
            </w:pPr>
            <w:r w:rsidRPr="00E2688B">
              <w:rPr>
                <w:rFonts w:eastAsia="Calibri"/>
              </w:rPr>
              <w:t>Как распознать настоящего друга?</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71</w:t>
            </w:r>
          </w:p>
        </w:tc>
        <w:tc>
          <w:tcPr>
            <w:tcW w:w="5245" w:type="dxa"/>
          </w:tcPr>
          <w:p w:rsidR="00961131" w:rsidRPr="00E2688B" w:rsidRDefault="00961131" w:rsidP="00961131">
            <w:pPr>
              <w:rPr>
                <w:rFonts w:eastAsia="Calibri"/>
              </w:rPr>
            </w:pPr>
            <w:r w:rsidRPr="00E2688B">
              <w:rPr>
                <w:rFonts w:eastAsia="Calibri"/>
              </w:rPr>
              <w:t>Трудно ли быть настоящим другом?</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72</w:t>
            </w:r>
          </w:p>
        </w:tc>
        <w:tc>
          <w:tcPr>
            <w:tcW w:w="5245" w:type="dxa"/>
          </w:tcPr>
          <w:p w:rsidR="00961131" w:rsidRPr="00E2688B" w:rsidRDefault="00961131" w:rsidP="00961131">
            <w:pPr>
              <w:rPr>
                <w:rFonts w:eastAsia="Calibri"/>
              </w:rPr>
            </w:pPr>
            <w:r w:rsidRPr="00E2688B">
              <w:rPr>
                <w:rFonts w:eastAsia="Calibri"/>
              </w:rPr>
              <w:t>Сложное дополнение</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73</w:t>
            </w:r>
          </w:p>
        </w:tc>
        <w:tc>
          <w:tcPr>
            <w:tcW w:w="5245" w:type="dxa"/>
          </w:tcPr>
          <w:p w:rsidR="00961131" w:rsidRPr="00E2688B" w:rsidRDefault="00961131" w:rsidP="00961131">
            <w:pPr>
              <w:rPr>
                <w:rFonts w:eastAsia="Calibri"/>
              </w:rPr>
            </w:pPr>
            <w:r w:rsidRPr="00E2688B">
              <w:rPr>
                <w:rFonts w:eastAsia="Calibri"/>
              </w:rPr>
              <w:t>День друзей</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74</w:t>
            </w:r>
          </w:p>
        </w:tc>
        <w:tc>
          <w:tcPr>
            <w:tcW w:w="5245" w:type="dxa"/>
          </w:tcPr>
          <w:p w:rsidR="00961131" w:rsidRPr="00E2688B" w:rsidRDefault="00961131" w:rsidP="00961131">
            <w:pPr>
              <w:rPr>
                <w:rFonts w:eastAsia="Calibri"/>
              </w:rPr>
            </w:pPr>
            <w:r w:rsidRPr="00E2688B">
              <w:rPr>
                <w:rFonts w:eastAsia="Calibri"/>
              </w:rPr>
              <w:t>Проблемы подростков</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75</w:t>
            </w:r>
          </w:p>
        </w:tc>
        <w:tc>
          <w:tcPr>
            <w:tcW w:w="5245" w:type="dxa"/>
          </w:tcPr>
          <w:p w:rsidR="00961131" w:rsidRPr="00E2688B" w:rsidRDefault="00961131" w:rsidP="00961131">
            <w:pPr>
              <w:rPr>
                <w:rFonts w:eastAsia="Calibri"/>
              </w:rPr>
            </w:pPr>
            <w:r w:rsidRPr="00E2688B">
              <w:rPr>
                <w:rFonts w:eastAsia="Calibri"/>
              </w:rPr>
              <w:t>Возможные пути решения проблем подростков</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76</w:t>
            </w:r>
          </w:p>
        </w:tc>
        <w:tc>
          <w:tcPr>
            <w:tcW w:w="5245" w:type="dxa"/>
          </w:tcPr>
          <w:p w:rsidR="00961131" w:rsidRPr="00E2688B" w:rsidRDefault="00961131" w:rsidP="00961131">
            <w:pPr>
              <w:rPr>
                <w:rFonts w:eastAsia="Calibri"/>
              </w:rPr>
            </w:pPr>
            <w:r w:rsidRPr="00E2688B">
              <w:rPr>
                <w:rFonts w:eastAsia="Calibri"/>
              </w:rPr>
              <w:t>Легко ли быть подростком?</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77</w:t>
            </w:r>
          </w:p>
        </w:tc>
        <w:tc>
          <w:tcPr>
            <w:tcW w:w="5245" w:type="dxa"/>
          </w:tcPr>
          <w:p w:rsidR="00961131" w:rsidRPr="00E2688B" w:rsidRDefault="00961131" w:rsidP="00961131">
            <w:pPr>
              <w:rPr>
                <w:rFonts w:eastAsia="Calibri"/>
              </w:rPr>
            </w:pPr>
            <w:r w:rsidRPr="00E2688B">
              <w:rPr>
                <w:rFonts w:eastAsia="Calibri"/>
              </w:rPr>
              <w:t>Проблемы курения.</w:t>
            </w:r>
          </w:p>
          <w:p w:rsidR="00961131" w:rsidRPr="00E2688B" w:rsidRDefault="00961131" w:rsidP="00961131">
            <w:pPr>
              <w:rPr>
                <w:rFonts w:eastAsia="Calibri"/>
              </w:rPr>
            </w:pPr>
            <w:r w:rsidRPr="00E2688B">
              <w:rPr>
                <w:rFonts w:eastAsia="Calibri"/>
              </w:rPr>
              <w:lastRenderedPageBreak/>
              <w:t>Обобщающее повторение</w:t>
            </w:r>
          </w:p>
        </w:tc>
        <w:tc>
          <w:tcPr>
            <w:tcW w:w="1075" w:type="dxa"/>
          </w:tcPr>
          <w:p w:rsidR="00961131" w:rsidRPr="00E2688B" w:rsidRDefault="00961131" w:rsidP="00961131">
            <w:pPr>
              <w:jc w:val="center"/>
            </w:pPr>
            <w:r w:rsidRPr="00E2688B">
              <w:lastRenderedPageBreak/>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78</w:t>
            </w:r>
          </w:p>
        </w:tc>
        <w:tc>
          <w:tcPr>
            <w:tcW w:w="5245" w:type="dxa"/>
          </w:tcPr>
          <w:p w:rsidR="00961131" w:rsidRPr="00E2688B" w:rsidRDefault="00961131" w:rsidP="00961131">
            <w:pPr>
              <w:rPr>
                <w:rFonts w:eastAsia="Calibri"/>
              </w:rPr>
            </w:pPr>
            <w:r w:rsidRPr="00E2688B">
              <w:rPr>
                <w:rFonts w:eastAsia="Calibri"/>
              </w:rPr>
              <w:t>Контрольная работа</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b/>
              </w:rPr>
            </w:pPr>
            <w:r w:rsidRPr="00E2688B">
              <w:rPr>
                <w:rFonts w:eastAsia="Calibri"/>
                <w:b/>
                <w:lang w:val="en-US"/>
              </w:rPr>
              <w:t xml:space="preserve">4 </w:t>
            </w:r>
            <w:proofErr w:type="spellStart"/>
            <w:r>
              <w:rPr>
                <w:rFonts w:eastAsia="Calibri"/>
                <w:b/>
              </w:rPr>
              <w:t>четв</w:t>
            </w:r>
            <w:proofErr w:type="spellEnd"/>
            <w:r>
              <w:rPr>
                <w:rFonts w:eastAsia="Calibri"/>
                <w:b/>
              </w:rPr>
              <w:t>.</w:t>
            </w:r>
            <w:r w:rsidRPr="00E2688B">
              <w:rPr>
                <w:rFonts w:eastAsia="Calibri"/>
                <w:b/>
                <w:lang w:val="en-US"/>
              </w:rPr>
              <w:t xml:space="preserve">                                                                                                                               </w:t>
            </w:r>
            <w:r w:rsidRPr="00E2688B">
              <w:rPr>
                <w:b/>
                <w:lang w:val="en-US"/>
              </w:rPr>
              <w:t xml:space="preserve">  Unit 4</w:t>
            </w:r>
          </w:p>
        </w:tc>
        <w:tc>
          <w:tcPr>
            <w:tcW w:w="5245" w:type="dxa"/>
          </w:tcPr>
          <w:p w:rsidR="00961131" w:rsidRPr="00E2688B" w:rsidRDefault="00961131" w:rsidP="00961131">
            <w:pPr>
              <w:jc w:val="center"/>
              <w:rPr>
                <w:rFonts w:eastAsia="Calibri"/>
                <w:b/>
              </w:rPr>
            </w:pPr>
            <w:r w:rsidRPr="00E2688B">
              <w:rPr>
                <w:rFonts w:eastAsia="Calibri"/>
                <w:b/>
                <w:lang w:val="en-US"/>
              </w:rPr>
              <w:t>Sport</w:t>
            </w:r>
            <w:r w:rsidRPr="005F78BE">
              <w:rPr>
                <w:rFonts w:eastAsia="Calibri"/>
                <w:b/>
              </w:rPr>
              <w:t xml:space="preserve"> </w:t>
            </w:r>
            <w:r w:rsidRPr="00E2688B">
              <w:rPr>
                <w:rFonts w:eastAsia="Calibri"/>
                <w:b/>
                <w:lang w:val="en-US"/>
              </w:rPr>
              <w:t>is</w:t>
            </w:r>
            <w:r w:rsidRPr="005F78BE">
              <w:rPr>
                <w:rFonts w:eastAsia="Calibri"/>
                <w:b/>
              </w:rPr>
              <w:t xml:space="preserve"> </w:t>
            </w:r>
            <w:r w:rsidRPr="00E2688B">
              <w:rPr>
                <w:rFonts w:eastAsia="Calibri"/>
                <w:b/>
                <w:lang w:val="en-US"/>
              </w:rPr>
              <w:t>fun</w:t>
            </w:r>
            <w:r w:rsidRPr="005F78BE">
              <w:rPr>
                <w:rFonts w:eastAsia="Calibri"/>
                <w:b/>
              </w:rPr>
              <w:t xml:space="preserve">. </w:t>
            </w:r>
          </w:p>
          <w:p w:rsidR="00961131" w:rsidRPr="00E2688B" w:rsidRDefault="00961131" w:rsidP="00961131">
            <w:pPr>
              <w:jc w:val="center"/>
              <w:rPr>
                <w:b/>
              </w:rPr>
            </w:pPr>
            <w:r w:rsidRPr="00E2688B">
              <w:rPr>
                <w:b/>
              </w:rPr>
              <w:t>Досуг и увлечения, спорт</w:t>
            </w:r>
          </w:p>
        </w:tc>
        <w:tc>
          <w:tcPr>
            <w:tcW w:w="1075" w:type="dxa"/>
          </w:tcPr>
          <w:p w:rsidR="00961131" w:rsidRPr="00E2688B" w:rsidRDefault="00961131" w:rsidP="00961131">
            <w:pPr>
              <w:jc w:val="center"/>
            </w:pPr>
            <w:r w:rsidRPr="00E2688B">
              <w:t>27</w:t>
            </w:r>
          </w:p>
        </w:tc>
      </w:tr>
      <w:tr w:rsidR="00961131" w:rsidTr="00961131">
        <w:tc>
          <w:tcPr>
            <w:tcW w:w="959" w:type="dxa"/>
          </w:tcPr>
          <w:p w:rsidR="00961131" w:rsidRPr="00E2688B" w:rsidRDefault="00961131" w:rsidP="00961131">
            <w:pPr>
              <w:jc w:val="center"/>
              <w:rPr>
                <w:rFonts w:eastAsia="Calibri"/>
              </w:rPr>
            </w:pPr>
            <w:r w:rsidRPr="00E2688B">
              <w:rPr>
                <w:rFonts w:eastAsia="Calibri"/>
              </w:rPr>
              <w:t>79</w:t>
            </w:r>
          </w:p>
        </w:tc>
        <w:tc>
          <w:tcPr>
            <w:tcW w:w="5245" w:type="dxa"/>
          </w:tcPr>
          <w:p w:rsidR="00961131" w:rsidRPr="00E2688B" w:rsidRDefault="00961131" w:rsidP="00961131">
            <w:pPr>
              <w:rPr>
                <w:rFonts w:eastAsia="Calibri"/>
              </w:rPr>
            </w:pPr>
            <w:r w:rsidRPr="00E2688B">
              <w:rPr>
                <w:rFonts w:eastAsia="Calibri"/>
              </w:rPr>
              <w:t>Виды спорта</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80</w:t>
            </w:r>
          </w:p>
        </w:tc>
        <w:tc>
          <w:tcPr>
            <w:tcW w:w="5245" w:type="dxa"/>
          </w:tcPr>
          <w:p w:rsidR="00961131" w:rsidRPr="00E2688B" w:rsidRDefault="00961131" w:rsidP="00961131">
            <w:pPr>
              <w:rPr>
                <w:rFonts w:eastAsia="Calibri"/>
              </w:rPr>
            </w:pPr>
            <w:r w:rsidRPr="00E2688B">
              <w:rPr>
                <w:rFonts w:eastAsia="Calibri"/>
              </w:rPr>
              <w:t>Причины популярности спорта</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81</w:t>
            </w:r>
          </w:p>
        </w:tc>
        <w:tc>
          <w:tcPr>
            <w:tcW w:w="5245" w:type="dxa"/>
          </w:tcPr>
          <w:p w:rsidR="00961131" w:rsidRPr="00E2688B" w:rsidRDefault="00961131" w:rsidP="00961131">
            <w:pPr>
              <w:rPr>
                <w:rFonts w:eastAsia="Calibri"/>
              </w:rPr>
            </w:pPr>
            <w:r w:rsidRPr="00E2688B">
              <w:rPr>
                <w:rFonts w:eastAsia="Calibri"/>
              </w:rPr>
              <w:t>Мой любимый вид спорта</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82</w:t>
            </w:r>
          </w:p>
        </w:tc>
        <w:tc>
          <w:tcPr>
            <w:tcW w:w="5245" w:type="dxa"/>
          </w:tcPr>
          <w:p w:rsidR="00961131" w:rsidRPr="00E2688B" w:rsidRDefault="00961131" w:rsidP="00961131">
            <w:pPr>
              <w:rPr>
                <w:rFonts w:eastAsia="Calibri"/>
              </w:rPr>
            </w:pPr>
            <w:r w:rsidRPr="00E2688B">
              <w:rPr>
                <w:rFonts w:eastAsia="Calibri"/>
              </w:rPr>
              <w:t>Здоровый образ жизни</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83</w:t>
            </w:r>
          </w:p>
        </w:tc>
        <w:tc>
          <w:tcPr>
            <w:tcW w:w="5245" w:type="dxa"/>
          </w:tcPr>
          <w:p w:rsidR="00961131" w:rsidRPr="00E2688B" w:rsidRDefault="00961131" w:rsidP="00961131">
            <w:pPr>
              <w:rPr>
                <w:rFonts w:eastAsia="Calibri"/>
              </w:rPr>
            </w:pPr>
            <w:proofErr w:type="spellStart"/>
            <w:r w:rsidRPr="00E2688B">
              <w:rPr>
                <w:rFonts w:eastAsia="Calibri"/>
                <w:highlight w:val="yellow"/>
              </w:rPr>
              <w:t>Модуль.Страноведение</w:t>
            </w:r>
            <w:proofErr w:type="spellEnd"/>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84</w:t>
            </w:r>
          </w:p>
        </w:tc>
        <w:tc>
          <w:tcPr>
            <w:tcW w:w="5245" w:type="dxa"/>
          </w:tcPr>
          <w:p w:rsidR="00961131" w:rsidRPr="00E2688B" w:rsidRDefault="00961131" w:rsidP="00961131">
            <w:pPr>
              <w:rPr>
                <w:rFonts w:eastAsia="Calibri"/>
              </w:rPr>
            </w:pPr>
            <w:r w:rsidRPr="00E2688B">
              <w:rPr>
                <w:rFonts w:eastAsia="Calibri"/>
              </w:rPr>
              <w:t>Занятия спортом</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t>85</w:t>
            </w:r>
          </w:p>
        </w:tc>
        <w:tc>
          <w:tcPr>
            <w:tcW w:w="5245" w:type="dxa"/>
          </w:tcPr>
          <w:p w:rsidR="00961131" w:rsidRPr="00E2688B" w:rsidRDefault="00961131" w:rsidP="00961131">
            <w:pPr>
              <w:rPr>
                <w:rFonts w:eastAsia="Calibri"/>
              </w:rPr>
            </w:pPr>
            <w:r w:rsidRPr="00E2688B">
              <w:rPr>
                <w:rFonts w:eastAsia="Calibri"/>
                <w:highlight w:val="yellow"/>
              </w:rPr>
              <w:t>М: Английский фольклор</w:t>
            </w:r>
          </w:p>
          <w:p w:rsidR="00961131" w:rsidRPr="00E2688B" w:rsidRDefault="00961131" w:rsidP="00961131">
            <w:pPr>
              <w:rPr>
                <w:rFonts w:eastAsia="Calibri"/>
              </w:rPr>
            </w:pPr>
            <w:proofErr w:type="spellStart"/>
            <w:r w:rsidRPr="00E2688B">
              <w:rPr>
                <w:rFonts w:eastAsia="Calibri"/>
                <w:highlight w:val="yellow"/>
              </w:rPr>
              <w:t>Роббин</w:t>
            </w:r>
            <w:proofErr w:type="spellEnd"/>
            <w:r w:rsidRPr="00E2688B">
              <w:rPr>
                <w:rFonts w:eastAsia="Calibri"/>
                <w:highlight w:val="yellow"/>
              </w:rPr>
              <w:t xml:space="preserve"> </w:t>
            </w:r>
            <w:proofErr w:type="spellStart"/>
            <w:r w:rsidRPr="00E2688B">
              <w:rPr>
                <w:rFonts w:eastAsia="Calibri"/>
                <w:highlight w:val="yellow"/>
              </w:rPr>
              <w:t>Боббин</w:t>
            </w:r>
            <w:proofErr w:type="spellEnd"/>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lang w:val="en-US"/>
              </w:rPr>
            </w:pPr>
            <w:r w:rsidRPr="00E2688B">
              <w:rPr>
                <w:rFonts w:eastAsia="Calibri"/>
                <w:lang w:val="en-US"/>
              </w:rPr>
              <w:t>86</w:t>
            </w:r>
          </w:p>
        </w:tc>
        <w:tc>
          <w:tcPr>
            <w:tcW w:w="5245" w:type="dxa"/>
          </w:tcPr>
          <w:p w:rsidR="00961131" w:rsidRPr="00E2688B" w:rsidRDefault="00961131" w:rsidP="00961131">
            <w:pPr>
              <w:rPr>
                <w:rFonts w:eastAsia="Calibri"/>
                <w:lang w:val="en-US"/>
              </w:rPr>
            </w:pPr>
            <w:proofErr w:type="gramStart"/>
            <w:r w:rsidRPr="00E2688B">
              <w:rPr>
                <w:rFonts w:eastAsia="Calibri"/>
                <w:highlight w:val="yellow"/>
              </w:rPr>
              <w:t>М:</w:t>
            </w:r>
            <w:r w:rsidRPr="00E2688B">
              <w:rPr>
                <w:rFonts w:eastAsia="Calibri"/>
                <w:highlight w:val="yellow"/>
                <w:lang w:val="en-US"/>
              </w:rPr>
              <w:t>.</w:t>
            </w:r>
            <w:proofErr w:type="gramEnd"/>
            <w:r w:rsidRPr="00E2688B">
              <w:rPr>
                <w:rFonts w:eastAsia="Calibri"/>
                <w:highlight w:val="yellow"/>
                <w:lang w:val="en-US"/>
              </w:rPr>
              <w:t xml:space="preserve"> </w:t>
            </w:r>
            <w:r w:rsidRPr="00E2688B">
              <w:rPr>
                <w:rFonts w:eastAsia="Calibri"/>
                <w:highlight w:val="yellow"/>
              </w:rPr>
              <w:t>Страноведение</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lang w:val="en-US"/>
              </w:rPr>
            </w:pPr>
            <w:r w:rsidRPr="00E2688B">
              <w:rPr>
                <w:rFonts w:eastAsia="Calibri"/>
                <w:lang w:val="en-US"/>
              </w:rPr>
              <w:t>87</w:t>
            </w:r>
          </w:p>
        </w:tc>
        <w:tc>
          <w:tcPr>
            <w:tcW w:w="5245" w:type="dxa"/>
          </w:tcPr>
          <w:p w:rsidR="00961131" w:rsidRPr="00E2688B" w:rsidRDefault="00961131" w:rsidP="00961131">
            <w:pPr>
              <w:rPr>
                <w:rFonts w:eastAsia="Calibri"/>
              </w:rPr>
            </w:pPr>
            <w:r w:rsidRPr="00E2688B">
              <w:rPr>
                <w:rFonts w:eastAsia="Calibri"/>
              </w:rPr>
              <w:t>Витамины в жизни людей</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88</w:t>
            </w:r>
          </w:p>
        </w:tc>
        <w:tc>
          <w:tcPr>
            <w:tcW w:w="5245" w:type="dxa"/>
          </w:tcPr>
          <w:p w:rsidR="00961131" w:rsidRPr="00E2688B" w:rsidRDefault="00961131" w:rsidP="00961131">
            <w:pPr>
              <w:rPr>
                <w:rFonts w:eastAsia="Calibri"/>
              </w:rPr>
            </w:pPr>
            <w:r w:rsidRPr="00E2688B">
              <w:rPr>
                <w:rFonts w:eastAsia="Calibri"/>
              </w:rPr>
              <w:t>Здоровье дороже богатства</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89</w:t>
            </w:r>
          </w:p>
        </w:tc>
        <w:tc>
          <w:tcPr>
            <w:tcW w:w="5245" w:type="dxa"/>
          </w:tcPr>
          <w:p w:rsidR="00961131" w:rsidRPr="00E2688B" w:rsidRDefault="00961131" w:rsidP="00961131">
            <w:pPr>
              <w:rPr>
                <w:rFonts w:eastAsia="Calibri"/>
              </w:rPr>
            </w:pPr>
            <w:r w:rsidRPr="00E2688B">
              <w:rPr>
                <w:rFonts w:eastAsia="Calibri"/>
              </w:rPr>
              <w:t>Посещение аптеки</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90</w:t>
            </w:r>
          </w:p>
        </w:tc>
        <w:tc>
          <w:tcPr>
            <w:tcW w:w="5245" w:type="dxa"/>
          </w:tcPr>
          <w:p w:rsidR="00961131" w:rsidRPr="00E2688B" w:rsidRDefault="00961131" w:rsidP="00961131">
            <w:pPr>
              <w:rPr>
                <w:rFonts w:eastAsia="Calibri"/>
              </w:rPr>
            </w:pPr>
            <w:r w:rsidRPr="00E2688B">
              <w:rPr>
                <w:rFonts w:eastAsia="Calibri"/>
              </w:rPr>
              <w:t>Р</w:t>
            </w:r>
            <w:r>
              <w:rPr>
                <w:rFonts w:eastAsia="Calibri"/>
              </w:rPr>
              <w:t>олевая игра «Посещение доктора»</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91</w:t>
            </w:r>
          </w:p>
        </w:tc>
        <w:tc>
          <w:tcPr>
            <w:tcW w:w="5245" w:type="dxa"/>
          </w:tcPr>
          <w:p w:rsidR="00961131" w:rsidRPr="00E2688B" w:rsidRDefault="00961131" w:rsidP="00961131">
            <w:pPr>
              <w:rPr>
                <w:rFonts w:eastAsia="Calibri"/>
              </w:rPr>
            </w:pPr>
            <w:r>
              <w:rPr>
                <w:rFonts w:eastAsia="Calibri"/>
              </w:rPr>
              <w:t>Неудачи в спорте</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92</w:t>
            </w:r>
          </w:p>
        </w:tc>
        <w:tc>
          <w:tcPr>
            <w:tcW w:w="5245" w:type="dxa"/>
          </w:tcPr>
          <w:p w:rsidR="00961131" w:rsidRPr="00E2688B" w:rsidRDefault="00961131" w:rsidP="00961131">
            <w:pPr>
              <w:rPr>
                <w:rFonts w:eastAsia="Calibri"/>
              </w:rPr>
            </w:pPr>
            <w:r>
              <w:rPr>
                <w:rFonts w:eastAsia="Calibri"/>
              </w:rPr>
              <w:t>Рассказы о спорте</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93</w:t>
            </w:r>
          </w:p>
        </w:tc>
        <w:tc>
          <w:tcPr>
            <w:tcW w:w="5245" w:type="dxa"/>
          </w:tcPr>
          <w:p w:rsidR="00961131" w:rsidRPr="00E2688B" w:rsidRDefault="00961131" w:rsidP="00961131">
            <w:pPr>
              <w:rPr>
                <w:rFonts w:eastAsia="Calibri"/>
              </w:rPr>
            </w:pPr>
            <w:r>
              <w:rPr>
                <w:rFonts w:eastAsia="Calibri"/>
              </w:rPr>
              <w:t>Олимпийские игры</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Default="00961131" w:rsidP="00961131">
            <w:pPr>
              <w:jc w:val="center"/>
              <w:rPr>
                <w:rFonts w:eastAsia="Calibri"/>
              </w:rPr>
            </w:pPr>
            <w:r w:rsidRPr="00E2688B">
              <w:rPr>
                <w:rFonts w:eastAsia="Calibri"/>
              </w:rPr>
              <w:t>94</w:t>
            </w:r>
            <w:r>
              <w:rPr>
                <w:rFonts w:eastAsia="Calibri"/>
              </w:rPr>
              <w:t>-</w:t>
            </w:r>
          </w:p>
          <w:p w:rsidR="00961131" w:rsidRPr="00E2688B" w:rsidRDefault="00961131" w:rsidP="00961131">
            <w:pPr>
              <w:jc w:val="center"/>
              <w:rPr>
                <w:rFonts w:eastAsia="Calibri"/>
              </w:rPr>
            </w:pPr>
            <w:r w:rsidRPr="00E2688B">
              <w:t>95</w:t>
            </w:r>
          </w:p>
        </w:tc>
        <w:tc>
          <w:tcPr>
            <w:tcW w:w="5245" w:type="dxa"/>
          </w:tcPr>
          <w:p w:rsidR="00961131" w:rsidRPr="00E2688B" w:rsidRDefault="00961131" w:rsidP="00961131">
            <w:pPr>
              <w:rPr>
                <w:rFonts w:eastAsia="Calibri"/>
              </w:rPr>
            </w:pPr>
            <w:r w:rsidRPr="00E2688B">
              <w:rPr>
                <w:rFonts w:eastAsia="Calibri"/>
                <w:highlight w:val="yellow"/>
              </w:rPr>
              <w:t>М: Олимпийские чемпионы России и Великобритании</w:t>
            </w:r>
          </w:p>
        </w:tc>
        <w:tc>
          <w:tcPr>
            <w:tcW w:w="1075" w:type="dxa"/>
          </w:tcPr>
          <w:p w:rsidR="00961131" w:rsidRPr="00E2688B" w:rsidRDefault="00961131" w:rsidP="00961131">
            <w:pPr>
              <w:jc w:val="center"/>
            </w:pPr>
            <w:r w:rsidRPr="00E2688B">
              <w:t>2</w:t>
            </w:r>
          </w:p>
        </w:tc>
      </w:tr>
      <w:tr w:rsidR="00961131" w:rsidTr="00961131">
        <w:tc>
          <w:tcPr>
            <w:tcW w:w="959" w:type="dxa"/>
          </w:tcPr>
          <w:p w:rsidR="00961131" w:rsidRPr="00E2688B" w:rsidRDefault="00961131" w:rsidP="00961131">
            <w:pPr>
              <w:jc w:val="center"/>
              <w:rPr>
                <w:rFonts w:eastAsia="Calibri"/>
              </w:rPr>
            </w:pPr>
            <w:r w:rsidRPr="00E2688B">
              <w:rPr>
                <w:rFonts w:eastAsia="Calibri"/>
              </w:rPr>
              <w:t>96</w:t>
            </w:r>
          </w:p>
        </w:tc>
        <w:tc>
          <w:tcPr>
            <w:tcW w:w="5245" w:type="dxa"/>
          </w:tcPr>
          <w:p w:rsidR="00961131" w:rsidRPr="00E2688B" w:rsidRDefault="00961131" w:rsidP="00961131">
            <w:pPr>
              <w:rPr>
                <w:rFonts w:eastAsia="Calibri"/>
              </w:rPr>
            </w:pPr>
            <w:r>
              <w:rPr>
                <w:rFonts w:eastAsia="Calibri"/>
              </w:rPr>
              <w:t>Степени сравнения наречий</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97</w:t>
            </w:r>
          </w:p>
        </w:tc>
        <w:tc>
          <w:tcPr>
            <w:tcW w:w="5245" w:type="dxa"/>
          </w:tcPr>
          <w:p w:rsidR="00961131" w:rsidRPr="00E2688B" w:rsidRDefault="00961131" w:rsidP="00961131">
            <w:pPr>
              <w:rPr>
                <w:rFonts w:eastAsia="Calibri"/>
              </w:rPr>
            </w:pPr>
            <w:r>
              <w:rPr>
                <w:rFonts w:eastAsia="Calibri"/>
              </w:rPr>
              <w:t>Всемирные юношеские игры</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98</w:t>
            </w:r>
          </w:p>
        </w:tc>
        <w:tc>
          <w:tcPr>
            <w:tcW w:w="5245" w:type="dxa"/>
          </w:tcPr>
          <w:p w:rsidR="00961131" w:rsidRPr="00E2688B" w:rsidRDefault="00961131" w:rsidP="00961131">
            <w:pPr>
              <w:rPr>
                <w:rFonts w:eastAsia="Calibri"/>
              </w:rPr>
            </w:pPr>
            <w:r>
              <w:rPr>
                <w:rFonts w:eastAsia="Calibri"/>
              </w:rPr>
              <w:t>Письмо из Древней Греции</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99</w:t>
            </w:r>
          </w:p>
        </w:tc>
        <w:tc>
          <w:tcPr>
            <w:tcW w:w="5245" w:type="dxa"/>
          </w:tcPr>
          <w:p w:rsidR="00961131" w:rsidRPr="00E2688B" w:rsidRDefault="00961131" w:rsidP="00961131">
            <w:pPr>
              <w:rPr>
                <w:rFonts w:eastAsia="Calibri"/>
              </w:rPr>
            </w:pPr>
            <w:r w:rsidRPr="00E2688B">
              <w:rPr>
                <w:rFonts w:eastAsia="Calibri"/>
              </w:rPr>
              <w:t>Обобщающее повторение</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lastRenderedPageBreak/>
              <w:t>100</w:t>
            </w:r>
          </w:p>
        </w:tc>
        <w:tc>
          <w:tcPr>
            <w:tcW w:w="5245" w:type="dxa"/>
          </w:tcPr>
          <w:p w:rsidR="00961131" w:rsidRPr="00E2688B" w:rsidRDefault="00961131" w:rsidP="00961131">
            <w:pPr>
              <w:rPr>
                <w:rFonts w:eastAsia="Calibri"/>
              </w:rPr>
            </w:pPr>
            <w:r w:rsidRPr="00E2688B">
              <w:rPr>
                <w:rFonts w:eastAsia="Calibri"/>
              </w:rPr>
              <w:t>Контрольная работа</w:t>
            </w:r>
          </w:p>
        </w:tc>
        <w:tc>
          <w:tcPr>
            <w:tcW w:w="1075" w:type="dxa"/>
          </w:tcPr>
          <w:p w:rsidR="00961131" w:rsidRPr="00E2688B" w:rsidRDefault="00961131" w:rsidP="00961131">
            <w:pPr>
              <w:jc w:val="center"/>
            </w:pPr>
            <w:r w:rsidRPr="00E2688B">
              <w:t>1</w:t>
            </w:r>
          </w:p>
        </w:tc>
      </w:tr>
      <w:tr w:rsidR="00961131" w:rsidTr="00961131">
        <w:tc>
          <w:tcPr>
            <w:tcW w:w="959" w:type="dxa"/>
          </w:tcPr>
          <w:p w:rsidR="00961131" w:rsidRPr="00E2688B" w:rsidRDefault="00961131" w:rsidP="00961131">
            <w:pPr>
              <w:jc w:val="center"/>
              <w:rPr>
                <w:rFonts w:eastAsia="Calibri"/>
              </w:rPr>
            </w:pPr>
            <w:r w:rsidRPr="00E2688B">
              <w:rPr>
                <w:rFonts w:eastAsia="Calibri"/>
              </w:rPr>
              <w:t>101</w:t>
            </w:r>
          </w:p>
        </w:tc>
        <w:tc>
          <w:tcPr>
            <w:tcW w:w="5245" w:type="dxa"/>
          </w:tcPr>
          <w:p w:rsidR="00961131" w:rsidRPr="00E2688B" w:rsidRDefault="00961131" w:rsidP="00961131">
            <w:pPr>
              <w:rPr>
                <w:rFonts w:eastAsia="Calibri"/>
              </w:rPr>
            </w:pPr>
            <w:r>
              <w:rPr>
                <w:rFonts w:eastAsia="Calibri"/>
              </w:rPr>
              <w:t>Работа над ошибками</w:t>
            </w:r>
          </w:p>
        </w:tc>
        <w:tc>
          <w:tcPr>
            <w:tcW w:w="1075" w:type="dxa"/>
          </w:tcPr>
          <w:p w:rsidR="00961131" w:rsidRPr="00E2688B" w:rsidRDefault="00961131" w:rsidP="00961131">
            <w:pPr>
              <w:jc w:val="center"/>
            </w:pPr>
            <w:r>
              <w:t>1</w:t>
            </w:r>
          </w:p>
        </w:tc>
      </w:tr>
      <w:tr w:rsidR="00961131" w:rsidTr="00961131">
        <w:tc>
          <w:tcPr>
            <w:tcW w:w="959" w:type="dxa"/>
          </w:tcPr>
          <w:p w:rsidR="00961131" w:rsidRPr="00E2688B" w:rsidRDefault="00961131" w:rsidP="00961131">
            <w:pPr>
              <w:jc w:val="center"/>
              <w:rPr>
                <w:rFonts w:eastAsia="Calibri"/>
              </w:rPr>
            </w:pPr>
            <w:r>
              <w:rPr>
                <w:rFonts w:eastAsia="Calibri"/>
              </w:rPr>
              <w:t>102</w:t>
            </w:r>
          </w:p>
        </w:tc>
        <w:tc>
          <w:tcPr>
            <w:tcW w:w="5245" w:type="dxa"/>
          </w:tcPr>
          <w:p w:rsidR="00961131" w:rsidRDefault="00961131" w:rsidP="00961131">
            <w:pPr>
              <w:rPr>
                <w:rFonts w:eastAsia="Calibri"/>
              </w:rPr>
            </w:pPr>
            <w:r>
              <w:rPr>
                <w:rFonts w:eastAsia="Calibri"/>
              </w:rPr>
              <w:t>Просмотр фильма об олимпийских играх с обсуждением</w:t>
            </w:r>
          </w:p>
        </w:tc>
        <w:tc>
          <w:tcPr>
            <w:tcW w:w="1075" w:type="dxa"/>
          </w:tcPr>
          <w:p w:rsidR="00961131" w:rsidRPr="00E2688B" w:rsidRDefault="00961131" w:rsidP="00961131">
            <w:pPr>
              <w:jc w:val="center"/>
            </w:pPr>
            <w:r>
              <w:t>1</w:t>
            </w:r>
          </w:p>
        </w:tc>
      </w:tr>
    </w:tbl>
    <w:p w:rsidR="00232172" w:rsidRDefault="00232172" w:rsidP="00232172">
      <w:pPr>
        <w:spacing w:after="0" w:line="259" w:lineRule="auto"/>
        <w:ind w:left="0" w:right="0" w:firstLine="0"/>
        <w:jc w:val="left"/>
        <w:rPr>
          <w:b/>
        </w:rPr>
      </w:pPr>
    </w:p>
    <w:p w:rsidR="00961131" w:rsidRDefault="00961131" w:rsidP="00232172">
      <w:pPr>
        <w:spacing w:after="0" w:line="259" w:lineRule="auto"/>
        <w:ind w:left="0" w:right="0" w:firstLine="0"/>
        <w:jc w:val="left"/>
        <w:rPr>
          <w:b/>
        </w:rPr>
      </w:pPr>
    </w:p>
    <w:p w:rsidR="00961131" w:rsidRDefault="00961131" w:rsidP="00232172">
      <w:pPr>
        <w:spacing w:after="0" w:line="259" w:lineRule="auto"/>
        <w:ind w:left="0" w:right="0" w:firstLine="0"/>
        <w:jc w:val="left"/>
        <w:rPr>
          <w:b/>
        </w:rPr>
      </w:pPr>
      <w:r>
        <w:rPr>
          <w:b/>
        </w:rPr>
        <w:t>8 класс</w:t>
      </w:r>
    </w:p>
    <w:p w:rsidR="00961131" w:rsidRDefault="00961131" w:rsidP="00961131">
      <w:pPr>
        <w:pStyle w:val="a8"/>
        <w:shd w:val="clear" w:color="auto" w:fill="FFFFFF"/>
        <w:spacing w:before="0" w:beforeAutospacing="0" w:after="0"/>
        <w:jc w:val="center"/>
        <w:rPr>
          <w:b/>
          <w:sz w:val="28"/>
          <w:szCs w:val="28"/>
        </w:rPr>
      </w:pPr>
      <w:proofErr w:type="gramStart"/>
      <w:r w:rsidRPr="006D3789">
        <w:rPr>
          <w:b/>
          <w:sz w:val="28"/>
          <w:szCs w:val="28"/>
        </w:rPr>
        <w:t>Тематическое  планирование</w:t>
      </w:r>
      <w:proofErr w:type="gramEnd"/>
    </w:p>
    <w:p w:rsidR="00961131" w:rsidRDefault="00961131" w:rsidP="00961131">
      <w:pPr>
        <w:pStyle w:val="a8"/>
        <w:shd w:val="clear" w:color="auto" w:fill="FFFFFF"/>
        <w:spacing w:before="0" w:beforeAutospacing="0" w:after="0"/>
        <w:jc w:val="center"/>
        <w:rPr>
          <w:b/>
          <w:sz w:val="28"/>
          <w:szCs w:val="28"/>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70"/>
        <w:gridCol w:w="1532"/>
        <w:gridCol w:w="3969"/>
        <w:gridCol w:w="1984"/>
        <w:gridCol w:w="1843"/>
        <w:gridCol w:w="1134"/>
        <w:gridCol w:w="1985"/>
      </w:tblGrid>
      <w:tr w:rsidR="00961131" w:rsidRPr="007E4A51" w:rsidTr="00961131">
        <w:trPr>
          <w:trHeight w:val="210"/>
        </w:trPr>
        <w:tc>
          <w:tcPr>
            <w:tcW w:w="426" w:type="dxa"/>
            <w:vMerge w:val="restart"/>
            <w:shd w:val="clear" w:color="auto" w:fill="auto"/>
          </w:tcPr>
          <w:p w:rsidR="00961131" w:rsidRPr="007E4A51" w:rsidRDefault="00961131" w:rsidP="00961131">
            <w:pPr>
              <w:rPr>
                <w:sz w:val="20"/>
                <w:szCs w:val="20"/>
                <w:lang w:bidi="th-TH"/>
              </w:rPr>
            </w:pPr>
            <w:r w:rsidRPr="007E4A51">
              <w:rPr>
                <w:sz w:val="20"/>
                <w:szCs w:val="20"/>
                <w:lang w:bidi="th-TH"/>
              </w:rPr>
              <w:t>№ п/п</w:t>
            </w:r>
          </w:p>
        </w:tc>
        <w:tc>
          <w:tcPr>
            <w:tcW w:w="1870" w:type="dxa"/>
            <w:vMerge w:val="restart"/>
            <w:shd w:val="clear" w:color="auto" w:fill="auto"/>
          </w:tcPr>
          <w:p w:rsidR="00961131" w:rsidRPr="007E4A51" w:rsidRDefault="00961131" w:rsidP="00961131">
            <w:pPr>
              <w:jc w:val="center"/>
              <w:rPr>
                <w:b/>
                <w:bCs/>
                <w:lang w:bidi="th-TH"/>
              </w:rPr>
            </w:pPr>
            <w:r>
              <w:rPr>
                <w:b/>
                <w:bCs/>
                <w:lang w:bidi="th-TH"/>
              </w:rPr>
              <w:t>Название темы</w:t>
            </w:r>
            <w:r w:rsidRPr="007E4A51">
              <w:rPr>
                <w:b/>
                <w:bCs/>
                <w:lang w:bidi="th-TH"/>
              </w:rPr>
              <w:t xml:space="preserve"> </w:t>
            </w:r>
          </w:p>
        </w:tc>
        <w:tc>
          <w:tcPr>
            <w:tcW w:w="1532" w:type="dxa"/>
            <w:vMerge w:val="restart"/>
            <w:shd w:val="clear" w:color="auto" w:fill="auto"/>
          </w:tcPr>
          <w:p w:rsidR="00961131" w:rsidRPr="007E4A51" w:rsidRDefault="00961131" w:rsidP="00961131">
            <w:pPr>
              <w:jc w:val="center"/>
              <w:rPr>
                <w:b/>
                <w:bCs/>
                <w:lang w:bidi="th-TH"/>
              </w:rPr>
            </w:pPr>
            <w:r w:rsidRPr="007E4A51">
              <w:rPr>
                <w:b/>
                <w:bCs/>
                <w:lang w:bidi="th-TH"/>
              </w:rPr>
              <w:t>Количество часов</w:t>
            </w:r>
          </w:p>
        </w:tc>
        <w:tc>
          <w:tcPr>
            <w:tcW w:w="3969" w:type="dxa"/>
            <w:vMerge w:val="restart"/>
          </w:tcPr>
          <w:p w:rsidR="00961131" w:rsidRDefault="00961131" w:rsidP="00961131">
            <w:pPr>
              <w:jc w:val="center"/>
              <w:rPr>
                <w:b/>
                <w:bCs/>
                <w:lang w:bidi="th-TH"/>
              </w:rPr>
            </w:pPr>
            <w:r>
              <w:rPr>
                <w:b/>
                <w:bCs/>
                <w:lang w:bidi="th-TH"/>
              </w:rPr>
              <w:t xml:space="preserve">Планируемые </w:t>
            </w:r>
          </w:p>
          <w:p w:rsidR="00961131" w:rsidRPr="007E4A51" w:rsidRDefault="00961131" w:rsidP="00961131">
            <w:pPr>
              <w:jc w:val="center"/>
              <w:rPr>
                <w:b/>
                <w:bCs/>
                <w:lang w:bidi="th-TH"/>
              </w:rPr>
            </w:pPr>
            <w:r>
              <w:rPr>
                <w:b/>
                <w:bCs/>
                <w:lang w:bidi="th-TH"/>
              </w:rPr>
              <w:t>образовательные результаты по каждой теме</w:t>
            </w:r>
          </w:p>
        </w:tc>
        <w:tc>
          <w:tcPr>
            <w:tcW w:w="4961" w:type="dxa"/>
            <w:gridSpan w:val="3"/>
            <w:shd w:val="clear" w:color="auto" w:fill="auto"/>
          </w:tcPr>
          <w:p w:rsidR="00961131" w:rsidRPr="007E4A51" w:rsidRDefault="00961131" w:rsidP="00961131">
            <w:pPr>
              <w:jc w:val="center"/>
              <w:rPr>
                <w:b/>
                <w:bCs/>
                <w:lang w:bidi="th-TH"/>
              </w:rPr>
            </w:pPr>
            <w:r w:rsidRPr="007E4A51">
              <w:rPr>
                <w:b/>
                <w:bCs/>
                <w:lang w:bidi="th-TH"/>
              </w:rPr>
              <w:t>Контрольные мероприятия</w:t>
            </w:r>
          </w:p>
        </w:tc>
        <w:tc>
          <w:tcPr>
            <w:tcW w:w="1985" w:type="dxa"/>
            <w:vMerge w:val="restart"/>
            <w:shd w:val="clear" w:color="auto" w:fill="auto"/>
          </w:tcPr>
          <w:p w:rsidR="00961131" w:rsidRPr="007E4A51" w:rsidRDefault="00961131" w:rsidP="00961131">
            <w:pPr>
              <w:jc w:val="center"/>
              <w:rPr>
                <w:b/>
                <w:bCs/>
                <w:lang w:bidi="th-TH"/>
              </w:rPr>
            </w:pPr>
            <w:r>
              <w:rPr>
                <w:b/>
                <w:bCs/>
                <w:lang w:bidi="th-TH"/>
              </w:rPr>
              <w:t xml:space="preserve">Сроки </w:t>
            </w:r>
          </w:p>
        </w:tc>
      </w:tr>
      <w:tr w:rsidR="00961131" w:rsidRPr="007E4A51" w:rsidTr="00961131">
        <w:trPr>
          <w:trHeight w:val="240"/>
        </w:trPr>
        <w:tc>
          <w:tcPr>
            <w:tcW w:w="426" w:type="dxa"/>
            <w:vMerge/>
            <w:shd w:val="clear" w:color="auto" w:fill="auto"/>
          </w:tcPr>
          <w:p w:rsidR="00961131" w:rsidRPr="007E4A51" w:rsidRDefault="00961131" w:rsidP="00961131">
            <w:pPr>
              <w:rPr>
                <w:sz w:val="20"/>
                <w:szCs w:val="20"/>
                <w:lang w:bidi="th-TH"/>
              </w:rPr>
            </w:pPr>
          </w:p>
        </w:tc>
        <w:tc>
          <w:tcPr>
            <w:tcW w:w="1870" w:type="dxa"/>
            <w:vMerge/>
            <w:shd w:val="clear" w:color="auto" w:fill="auto"/>
          </w:tcPr>
          <w:p w:rsidR="00961131" w:rsidRPr="007E4A51" w:rsidRDefault="00961131" w:rsidP="00961131">
            <w:pPr>
              <w:jc w:val="center"/>
              <w:rPr>
                <w:b/>
                <w:bCs/>
                <w:lang w:bidi="th-TH"/>
              </w:rPr>
            </w:pPr>
          </w:p>
        </w:tc>
        <w:tc>
          <w:tcPr>
            <w:tcW w:w="1532" w:type="dxa"/>
            <w:vMerge/>
            <w:shd w:val="clear" w:color="auto" w:fill="auto"/>
          </w:tcPr>
          <w:p w:rsidR="00961131" w:rsidRPr="007E4A51" w:rsidRDefault="00961131" w:rsidP="00961131">
            <w:pPr>
              <w:jc w:val="center"/>
              <w:rPr>
                <w:b/>
                <w:bCs/>
                <w:lang w:bidi="th-TH"/>
              </w:rPr>
            </w:pPr>
          </w:p>
        </w:tc>
        <w:tc>
          <w:tcPr>
            <w:tcW w:w="3969" w:type="dxa"/>
            <w:vMerge/>
          </w:tcPr>
          <w:p w:rsidR="00961131" w:rsidRPr="007E4A51" w:rsidRDefault="00961131" w:rsidP="00961131">
            <w:pPr>
              <w:jc w:val="center"/>
              <w:rPr>
                <w:b/>
                <w:bCs/>
                <w:lang w:bidi="th-TH"/>
              </w:rPr>
            </w:pPr>
          </w:p>
        </w:tc>
        <w:tc>
          <w:tcPr>
            <w:tcW w:w="1984" w:type="dxa"/>
            <w:shd w:val="clear" w:color="auto" w:fill="auto"/>
          </w:tcPr>
          <w:p w:rsidR="00961131" w:rsidRPr="007E4A51" w:rsidRDefault="00961131" w:rsidP="00961131">
            <w:pPr>
              <w:jc w:val="center"/>
              <w:rPr>
                <w:b/>
                <w:bCs/>
                <w:lang w:bidi="th-TH"/>
              </w:rPr>
            </w:pPr>
            <w:r w:rsidRPr="007E4A51">
              <w:rPr>
                <w:b/>
                <w:bCs/>
                <w:lang w:bidi="th-TH"/>
              </w:rPr>
              <w:t>Контрольные</w:t>
            </w:r>
          </w:p>
          <w:p w:rsidR="00961131" w:rsidRPr="007E4A51" w:rsidRDefault="00961131" w:rsidP="00961131">
            <w:pPr>
              <w:jc w:val="center"/>
              <w:rPr>
                <w:lang w:bidi="th-TH"/>
              </w:rPr>
            </w:pPr>
            <w:r w:rsidRPr="007E4A51">
              <w:rPr>
                <w:b/>
                <w:bCs/>
                <w:lang w:bidi="th-TH"/>
              </w:rPr>
              <w:t>работы</w:t>
            </w:r>
          </w:p>
        </w:tc>
        <w:tc>
          <w:tcPr>
            <w:tcW w:w="1843" w:type="dxa"/>
            <w:shd w:val="clear" w:color="auto" w:fill="auto"/>
          </w:tcPr>
          <w:p w:rsidR="00961131" w:rsidRPr="007E4A51" w:rsidRDefault="00961131" w:rsidP="00961131">
            <w:pPr>
              <w:jc w:val="center"/>
              <w:rPr>
                <w:b/>
                <w:bCs/>
                <w:lang w:bidi="th-TH"/>
              </w:rPr>
            </w:pPr>
            <w:r w:rsidRPr="007E4A51">
              <w:rPr>
                <w:b/>
                <w:bCs/>
                <w:lang w:bidi="th-TH"/>
              </w:rPr>
              <w:t>Лабораторные</w:t>
            </w:r>
          </w:p>
          <w:p w:rsidR="00961131" w:rsidRPr="007E4A51" w:rsidRDefault="00961131" w:rsidP="00961131">
            <w:pPr>
              <w:jc w:val="center"/>
              <w:rPr>
                <w:lang w:bidi="th-TH"/>
              </w:rPr>
            </w:pPr>
            <w:r w:rsidRPr="007E4A51">
              <w:rPr>
                <w:b/>
                <w:bCs/>
                <w:lang w:bidi="th-TH"/>
              </w:rPr>
              <w:t>работы</w:t>
            </w:r>
          </w:p>
        </w:tc>
        <w:tc>
          <w:tcPr>
            <w:tcW w:w="1134" w:type="dxa"/>
            <w:shd w:val="clear" w:color="auto" w:fill="auto"/>
          </w:tcPr>
          <w:p w:rsidR="00961131" w:rsidRPr="007E4A51" w:rsidRDefault="00961131" w:rsidP="00961131">
            <w:pPr>
              <w:jc w:val="center"/>
              <w:rPr>
                <w:b/>
                <w:bCs/>
                <w:lang w:bidi="th-TH"/>
              </w:rPr>
            </w:pPr>
            <w:r w:rsidRPr="007E4A51">
              <w:rPr>
                <w:b/>
                <w:bCs/>
                <w:lang w:bidi="th-TH"/>
              </w:rPr>
              <w:t>Практические работы</w:t>
            </w:r>
          </w:p>
        </w:tc>
        <w:tc>
          <w:tcPr>
            <w:tcW w:w="1985" w:type="dxa"/>
            <w:vMerge/>
            <w:shd w:val="clear" w:color="auto" w:fill="auto"/>
          </w:tcPr>
          <w:p w:rsidR="00961131" w:rsidRPr="007E4A51" w:rsidRDefault="00961131" w:rsidP="00961131">
            <w:pPr>
              <w:rPr>
                <w:lang w:bidi="th-TH"/>
              </w:rPr>
            </w:pPr>
          </w:p>
        </w:tc>
      </w:tr>
      <w:tr w:rsidR="00961131" w:rsidRPr="007E4A51" w:rsidTr="00961131">
        <w:tc>
          <w:tcPr>
            <w:tcW w:w="426" w:type="dxa"/>
            <w:shd w:val="clear" w:color="auto" w:fill="auto"/>
          </w:tcPr>
          <w:p w:rsidR="00961131" w:rsidRPr="00B827F2" w:rsidRDefault="00961131" w:rsidP="00961131">
            <w:r w:rsidRPr="00B827F2">
              <w:t>1.</w:t>
            </w:r>
          </w:p>
        </w:tc>
        <w:tc>
          <w:tcPr>
            <w:tcW w:w="1870" w:type="dxa"/>
            <w:shd w:val="clear" w:color="auto" w:fill="auto"/>
          </w:tcPr>
          <w:p w:rsidR="00961131" w:rsidRPr="00B827F2" w:rsidRDefault="00961131" w:rsidP="00961131">
            <w:pPr>
              <w:rPr>
                <w:b/>
              </w:rPr>
            </w:pPr>
            <w:r w:rsidRPr="00B827F2">
              <w:rPr>
                <w:b/>
              </w:rPr>
              <w:t>Наша замечательная планета</w:t>
            </w:r>
          </w:p>
        </w:tc>
        <w:tc>
          <w:tcPr>
            <w:tcW w:w="1532" w:type="dxa"/>
            <w:shd w:val="clear" w:color="auto" w:fill="auto"/>
          </w:tcPr>
          <w:p w:rsidR="00961131" w:rsidRPr="00B827F2" w:rsidRDefault="00961131" w:rsidP="00961131">
            <w:pPr>
              <w:jc w:val="center"/>
            </w:pPr>
            <w:r w:rsidRPr="00B827F2">
              <w:t>2</w:t>
            </w:r>
            <w:r>
              <w:t>6</w:t>
            </w:r>
          </w:p>
        </w:tc>
        <w:tc>
          <w:tcPr>
            <w:tcW w:w="3969" w:type="dxa"/>
          </w:tcPr>
          <w:p w:rsidR="00961131" w:rsidRPr="00B827F2" w:rsidRDefault="00961131" w:rsidP="00961131">
            <w:r w:rsidRPr="00B827F2">
              <w:t xml:space="preserve">Закрепление материала для 5-7 классов в коммуникативно – ориентированных контекстуальных упражнениях. Система наклонений английского глагола. </w:t>
            </w:r>
          </w:p>
          <w:p w:rsidR="00961131" w:rsidRPr="00B827F2" w:rsidRDefault="00961131" w:rsidP="00961131">
            <w:r w:rsidRPr="00B827F2">
              <w:t xml:space="preserve">Формирование навыков распознавания и употребления в речи коммуникативных и структурных типов предложения; знаний о сложноподчиненных и </w:t>
            </w:r>
            <w:r w:rsidRPr="00B827F2">
              <w:lastRenderedPageBreak/>
              <w:t>сложносочиненных предложениях</w:t>
            </w:r>
          </w:p>
          <w:p w:rsidR="00961131" w:rsidRPr="00B827F2" w:rsidRDefault="00961131" w:rsidP="00961131">
            <w:r w:rsidRPr="00B827F2">
              <w:t>Знание признаков и навыки распознания и употребления в речи:</w:t>
            </w:r>
          </w:p>
          <w:p w:rsidR="00961131" w:rsidRPr="00BE547B" w:rsidRDefault="00961131" w:rsidP="00961131">
            <w:pPr>
              <w:rPr>
                <w:color w:val="323232"/>
                <w:lang w:val="en-US"/>
              </w:rPr>
            </w:pPr>
            <w:r w:rsidRPr="00B827F2">
              <w:rPr>
                <w:lang w:val="en-US"/>
              </w:rPr>
              <w:t xml:space="preserve">Present Simple, Past Simple; Past Continuous, Present Perfect; Present Perfect Continuous; Future Simple; Past Perfect; </w:t>
            </w:r>
            <w:r w:rsidRPr="00B827F2">
              <w:rPr>
                <w:color w:val="323232"/>
              </w:rPr>
              <w:t>числительные</w:t>
            </w:r>
            <w:r w:rsidRPr="00D15F27">
              <w:rPr>
                <w:color w:val="323232"/>
                <w:lang w:val="en-US"/>
              </w:rPr>
              <w:t xml:space="preserve"> </w:t>
            </w:r>
            <w:r w:rsidRPr="00B827F2">
              <w:rPr>
                <w:color w:val="323232"/>
              </w:rPr>
              <w:t>для</w:t>
            </w:r>
            <w:r w:rsidRPr="00D15F27">
              <w:rPr>
                <w:color w:val="323232"/>
                <w:lang w:val="en-US"/>
              </w:rPr>
              <w:t xml:space="preserve"> </w:t>
            </w:r>
            <w:r w:rsidRPr="00B827F2">
              <w:rPr>
                <w:color w:val="323232"/>
              </w:rPr>
              <w:t>обозначения</w:t>
            </w:r>
            <w:r w:rsidRPr="00D15F27">
              <w:rPr>
                <w:color w:val="323232"/>
                <w:lang w:val="en-US"/>
              </w:rPr>
              <w:t xml:space="preserve"> </w:t>
            </w:r>
            <w:r w:rsidRPr="00B827F2">
              <w:rPr>
                <w:color w:val="323232"/>
              </w:rPr>
              <w:t>дат</w:t>
            </w:r>
            <w:r w:rsidRPr="00D15F27">
              <w:rPr>
                <w:color w:val="323232"/>
                <w:lang w:val="en-US"/>
              </w:rPr>
              <w:t xml:space="preserve"> </w:t>
            </w:r>
            <w:r w:rsidRPr="00B827F2">
              <w:rPr>
                <w:color w:val="323232"/>
              </w:rPr>
              <w:t>и</w:t>
            </w:r>
            <w:r w:rsidRPr="00D15F27">
              <w:rPr>
                <w:color w:val="323232"/>
                <w:lang w:val="en-US"/>
              </w:rPr>
              <w:t xml:space="preserve"> </w:t>
            </w:r>
            <w:r w:rsidRPr="00B827F2">
              <w:rPr>
                <w:color w:val="323232"/>
              </w:rPr>
              <w:t>больших</w:t>
            </w:r>
            <w:r w:rsidRPr="00D15F27">
              <w:rPr>
                <w:color w:val="323232"/>
                <w:lang w:val="en-US"/>
              </w:rPr>
              <w:t xml:space="preserve"> </w:t>
            </w:r>
            <w:r w:rsidRPr="00B827F2">
              <w:rPr>
                <w:color w:val="323232"/>
              </w:rPr>
              <w:t>чисел</w:t>
            </w:r>
            <w:r w:rsidRPr="00B827F2">
              <w:rPr>
                <w:color w:val="323232"/>
                <w:lang w:val="en-US"/>
              </w:rPr>
              <w:t>;</w:t>
            </w:r>
          </w:p>
          <w:p w:rsidR="00961131" w:rsidRDefault="00961131" w:rsidP="00961131">
            <w:r w:rsidRPr="00B827F2">
              <w:t xml:space="preserve">Расширение объема продуктивного и рецептивного лексического минимума за счет </w:t>
            </w:r>
            <w:proofErr w:type="gramStart"/>
            <w:r w:rsidRPr="00B827F2">
              <w:t>лексических средств</w:t>
            </w:r>
            <w:proofErr w:type="gramEnd"/>
            <w:r w:rsidRPr="00B827F2">
              <w:t xml:space="preserve"> обслуживающих новые темы, проблемы и ситуации общения.</w:t>
            </w:r>
          </w:p>
          <w:p w:rsidR="00961131" w:rsidRDefault="00961131" w:rsidP="00961131">
            <w:r>
              <w:t xml:space="preserve">Развитие и совершенствование навыков говорения, чтения, </w:t>
            </w:r>
            <w:proofErr w:type="spellStart"/>
            <w:r>
              <w:t>аудирования</w:t>
            </w:r>
            <w:proofErr w:type="spellEnd"/>
            <w:r>
              <w:t>.</w:t>
            </w:r>
          </w:p>
          <w:p w:rsidR="00961131" w:rsidRPr="00D15F27" w:rsidRDefault="00961131" w:rsidP="00961131">
            <w:pPr>
              <w:rPr>
                <w:lang w:bidi="th-TH"/>
              </w:rPr>
            </w:pPr>
            <w:r>
              <w:t>Совершенствование навыков письменной и устной речи.</w:t>
            </w:r>
          </w:p>
        </w:tc>
        <w:tc>
          <w:tcPr>
            <w:tcW w:w="1984" w:type="dxa"/>
            <w:shd w:val="clear" w:color="auto" w:fill="auto"/>
          </w:tcPr>
          <w:p w:rsidR="00961131" w:rsidRPr="007E4A51" w:rsidRDefault="00961131" w:rsidP="00961131">
            <w:pPr>
              <w:jc w:val="center"/>
              <w:rPr>
                <w:lang w:bidi="th-TH"/>
              </w:rPr>
            </w:pPr>
            <w:r>
              <w:rPr>
                <w:lang w:bidi="th-TH"/>
              </w:rPr>
              <w:lastRenderedPageBreak/>
              <w:t>1</w:t>
            </w:r>
          </w:p>
        </w:tc>
        <w:tc>
          <w:tcPr>
            <w:tcW w:w="1843" w:type="dxa"/>
            <w:shd w:val="clear" w:color="auto" w:fill="auto"/>
          </w:tcPr>
          <w:p w:rsidR="00961131" w:rsidRPr="007E4A51" w:rsidRDefault="00961131" w:rsidP="00961131">
            <w:pPr>
              <w:jc w:val="center"/>
              <w:rPr>
                <w:lang w:bidi="th-TH"/>
              </w:rPr>
            </w:pPr>
          </w:p>
        </w:tc>
        <w:tc>
          <w:tcPr>
            <w:tcW w:w="1134" w:type="dxa"/>
            <w:shd w:val="clear" w:color="auto" w:fill="auto"/>
          </w:tcPr>
          <w:p w:rsidR="00961131" w:rsidRPr="007E4A51" w:rsidRDefault="00961131" w:rsidP="00961131">
            <w:pPr>
              <w:jc w:val="center"/>
              <w:rPr>
                <w:lang w:bidi="th-TH"/>
              </w:rPr>
            </w:pPr>
            <w:r>
              <w:rPr>
                <w:lang w:bidi="th-TH"/>
              </w:rPr>
              <w:t>1</w:t>
            </w:r>
          </w:p>
        </w:tc>
        <w:tc>
          <w:tcPr>
            <w:tcW w:w="1985" w:type="dxa"/>
            <w:shd w:val="clear" w:color="auto" w:fill="auto"/>
          </w:tcPr>
          <w:p w:rsidR="00961131" w:rsidRPr="007E4A51" w:rsidRDefault="00961131" w:rsidP="00961131">
            <w:pPr>
              <w:rPr>
                <w:lang w:bidi="th-TH"/>
              </w:rPr>
            </w:pPr>
          </w:p>
        </w:tc>
      </w:tr>
      <w:tr w:rsidR="00961131" w:rsidRPr="007E4A51" w:rsidTr="00961131">
        <w:tc>
          <w:tcPr>
            <w:tcW w:w="426" w:type="dxa"/>
            <w:shd w:val="clear" w:color="auto" w:fill="auto"/>
          </w:tcPr>
          <w:p w:rsidR="00961131" w:rsidRPr="00B827F2" w:rsidRDefault="00961131" w:rsidP="00961131">
            <w:r w:rsidRPr="00B827F2">
              <w:t>2.</w:t>
            </w:r>
          </w:p>
        </w:tc>
        <w:tc>
          <w:tcPr>
            <w:tcW w:w="1870" w:type="dxa"/>
            <w:shd w:val="clear" w:color="auto" w:fill="auto"/>
          </w:tcPr>
          <w:p w:rsidR="00961131" w:rsidRPr="00B827F2" w:rsidRDefault="00961131" w:rsidP="00961131">
            <w:pPr>
              <w:rPr>
                <w:b/>
              </w:rPr>
            </w:pPr>
            <w:r w:rsidRPr="00B827F2">
              <w:rPr>
                <w:b/>
              </w:rPr>
              <w:t>Окружающая среда</w:t>
            </w:r>
          </w:p>
        </w:tc>
        <w:tc>
          <w:tcPr>
            <w:tcW w:w="1532" w:type="dxa"/>
            <w:shd w:val="clear" w:color="auto" w:fill="auto"/>
          </w:tcPr>
          <w:p w:rsidR="00961131" w:rsidRPr="00B827F2" w:rsidRDefault="00961131" w:rsidP="00961131">
            <w:pPr>
              <w:jc w:val="center"/>
            </w:pPr>
            <w:r w:rsidRPr="00B827F2">
              <w:t>2</w:t>
            </w:r>
            <w:r>
              <w:t>3</w:t>
            </w:r>
          </w:p>
        </w:tc>
        <w:tc>
          <w:tcPr>
            <w:tcW w:w="3969" w:type="dxa"/>
          </w:tcPr>
          <w:p w:rsidR="00961131" w:rsidRPr="00B827F2" w:rsidRDefault="00961131" w:rsidP="00961131">
            <w:r w:rsidRPr="00B827F2">
              <w:t>Знание признаков и навыки распознания и употребления в речи:</w:t>
            </w:r>
          </w:p>
          <w:p w:rsidR="00961131" w:rsidRDefault="00961131" w:rsidP="00961131">
            <w:pPr>
              <w:rPr>
                <w:color w:val="323232"/>
              </w:rPr>
            </w:pPr>
            <w:proofErr w:type="spellStart"/>
            <w:r w:rsidRPr="00B827F2">
              <w:t>Conditional</w:t>
            </w:r>
            <w:proofErr w:type="spellEnd"/>
            <w:r w:rsidRPr="00B827F2">
              <w:t xml:space="preserve"> I, </w:t>
            </w:r>
            <w:proofErr w:type="gramStart"/>
            <w:r w:rsidRPr="00B827F2">
              <w:t>II ,</w:t>
            </w:r>
            <w:proofErr w:type="gramEnd"/>
            <w:r w:rsidRPr="00B827F2">
              <w:t xml:space="preserve"> III;. </w:t>
            </w:r>
            <w:r w:rsidRPr="00B827F2">
              <w:rPr>
                <w:color w:val="323232"/>
              </w:rPr>
              <w:t>словосочетания с формами на -</w:t>
            </w:r>
            <w:proofErr w:type="spellStart"/>
            <w:r w:rsidRPr="00B827F2">
              <w:rPr>
                <w:color w:val="323232"/>
              </w:rPr>
              <w:t>ing</w:t>
            </w:r>
            <w:proofErr w:type="spellEnd"/>
            <w:r w:rsidRPr="00B827F2">
              <w:rPr>
                <w:color w:val="323232"/>
              </w:rPr>
              <w:t xml:space="preserve"> без различения их функций; </w:t>
            </w:r>
            <w:proofErr w:type="spellStart"/>
            <w:r w:rsidRPr="00B827F2">
              <w:rPr>
                <w:color w:val="323232"/>
              </w:rPr>
              <w:t>adjective</w:t>
            </w:r>
            <w:proofErr w:type="spellEnd"/>
            <w:r w:rsidRPr="00B827F2">
              <w:rPr>
                <w:color w:val="323232"/>
              </w:rPr>
              <w:t>;</w:t>
            </w:r>
          </w:p>
          <w:p w:rsidR="00961131" w:rsidRDefault="00961131" w:rsidP="00961131">
            <w:r w:rsidRPr="00B827F2">
              <w:t xml:space="preserve">Расширение объема продуктивного и рецептивного лексического минимума за счет </w:t>
            </w:r>
            <w:proofErr w:type="gramStart"/>
            <w:r w:rsidRPr="00B827F2">
              <w:lastRenderedPageBreak/>
              <w:t>лексических средств</w:t>
            </w:r>
            <w:proofErr w:type="gramEnd"/>
            <w:r w:rsidRPr="00B827F2">
              <w:t xml:space="preserve"> обслуживающих новые темы, проблемы и ситуации общения.</w:t>
            </w:r>
          </w:p>
          <w:p w:rsidR="00961131" w:rsidRDefault="00961131" w:rsidP="00961131">
            <w:r>
              <w:t xml:space="preserve">Развитие и совершенствование навыков говорения, чтения, </w:t>
            </w:r>
            <w:proofErr w:type="spellStart"/>
            <w:r>
              <w:t>аудирования</w:t>
            </w:r>
            <w:proofErr w:type="spellEnd"/>
            <w:r>
              <w:t>.</w:t>
            </w:r>
          </w:p>
          <w:p w:rsidR="00961131" w:rsidRPr="007E4A51" w:rsidRDefault="00961131" w:rsidP="00961131">
            <w:pPr>
              <w:rPr>
                <w:lang w:bidi="th-TH"/>
              </w:rPr>
            </w:pPr>
            <w:r>
              <w:t>Совершенствование навыков письменной и устной речи.</w:t>
            </w:r>
          </w:p>
        </w:tc>
        <w:tc>
          <w:tcPr>
            <w:tcW w:w="1984" w:type="dxa"/>
            <w:shd w:val="clear" w:color="auto" w:fill="auto"/>
          </w:tcPr>
          <w:p w:rsidR="00961131" w:rsidRPr="007E4A51" w:rsidRDefault="00961131" w:rsidP="00961131">
            <w:pPr>
              <w:jc w:val="center"/>
              <w:rPr>
                <w:lang w:bidi="th-TH"/>
              </w:rPr>
            </w:pPr>
            <w:r>
              <w:rPr>
                <w:lang w:bidi="th-TH"/>
              </w:rPr>
              <w:lastRenderedPageBreak/>
              <w:t>1</w:t>
            </w:r>
          </w:p>
        </w:tc>
        <w:tc>
          <w:tcPr>
            <w:tcW w:w="1843" w:type="dxa"/>
            <w:shd w:val="clear" w:color="auto" w:fill="auto"/>
          </w:tcPr>
          <w:p w:rsidR="00961131" w:rsidRPr="007E4A51" w:rsidRDefault="00961131" w:rsidP="00961131">
            <w:pPr>
              <w:jc w:val="center"/>
              <w:rPr>
                <w:lang w:bidi="th-TH"/>
              </w:rPr>
            </w:pPr>
          </w:p>
        </w:tc>
        <w:tc>
          <w:tcPr>
            <w:tcW w:w="1134" w:type="dxa"/>
            <w:shd w:val="clear" w:color="auto" w:fill="auto"/>
          </w:tcPr>
          <w:p w:rsidR="00961131" w:rsidRPr="007E4A51" w:rsidRDefault="00961131" w:rsidP="00961131">
            <w:pPr>
              <w:jc w:val="center"/>
              <w:rPr>
                <w:lang w:bidi="th-TH"/>
              </w:rPr>
            </w:pPr>
            <w:r>
              <w:rPr>
                <w:lang w:bidi="th-TH"/>
              </w:rPr>
              <w:t>1</w:t>
            </w:r>
          </w:p>
        </w:tc>
        <w:tc>
          <w:tcPr>
            <w:tcW w:w="1985" w:type="dxa"/>
            <w:shd w:val="clear" w:color="auto" w:fill="auto"/>
          </w:tcPr>
          <w:p w:rsidR="00961131" w:rsidRPr="007E4A51" w:rsidRDefault="00961131" w:rsidP="00961131">
            <w:pPr>
              <w:rPr>
                <w:lang w:bidi="th-TH"/>
              </w:rPr>
            </w:pPr>
          </w:p>
        </w:tc>
      </w:tr>
      <w:tr w:rsidR="00961131" w:rsidRPr="007E4A51" w:rsidTr="00961131">
        <w:tc>
          <w:tcPr>
            <w:tcW w:w="426" w:type="dxa"/>
            <w:shd w:val="clear" w:color="auto" w:fill="auto"/>
          </w:tcPr>
          <w:p w:rsidR="00961131" w:rsidRPr="00B827F2" w:rsidRDefault="00961131" w:rsidP="00961131">
            <w:r w:rsidRPr="00B827F2">
              <w:t>3.</w:t>
            </w:r>
          </w:p>
        </w:tc>
        <w:tc>
          <w:tcPr>
            <w:tcW w:w="1870" w:type="dxa"/>
            <w:shd w:val="clear" w:color="auto" w:fill="auto"/>
          </w:tcPr>
          <w:p w:rsidR="00961131" w:rsidRPr="00B827F2" w:rsidRDefault="00961131" w:rsidP="00961131">
            <w:pPr>
              <w:rPr>
                <w:b/>
              </w:rPr>
            </w:pPr>
            <w:r w:rsidRPr="00B827F2">
              <w:rPr>
                <w:b/>
              </w:rPr>
              <w:t>СМИ: да или нет</w:t>
            </w:r>
          </w:p>
        </w:tc>
        <w:tc>
          <w:tcPr>
            <w:tcW w:w="1532" w:type="dxa"/>
            <w:shd w:val="clear" w:color="auto" w:fill="auto"/>
          </w:tcPr>
          <w:p w:rsidR="00961131" w:rsidRPr="00B827F2" w:rsidRDefault="00961131" w:rsidP="00961131">
            <w:pPr>
              <w:jc w:val="center"/>
            </w:pPr>
            <w:r w:rsidRPr="00B827F2">
              <w:t>31</w:t>
            </w:r>
          </w:p>
        </w:tc>
        <w:tc>
          <w:tcPr>
            <w:tcW w:w="3969" w:type="dxa"/>
          </w:tcPr>
          <w:p w:rsidR="00961131" w:rsidRDefault="00961131" w:rsidP="00961131">
            <w:r w:rsidRPr="00B827F2">
              <w:t>Знание признаков и навыки распознания и употребления в речи:</w:t>
            </w:r>
          </w:p>
          <w:p w:rsidR="00961131" w:rsidRDefault="00961131" w:rsidP="00961131">
            <w:r w:rsidRPr="00B827F2">
              <w:t xml:space="preserve">неисчисляемые и исчисляемые существительные, </w:t>
            </w:r>
            <w:proofErr w:type="spellStart"/>
            <w:r w:rsidRPr="00B827F2">
              <w:t>Reported</w:t>
            </w:r>
            <w:proofErr w:type="spellEnd"/>
            <w:r>
              <w:t xml:space="preserve"> </w:t>
            </w:r>
            <w:proofErr w:type="spellStart"/>
            <w:r w:rsidRPr="00B827F2">
              <w:t>Speech</w:t>
            </w:r>
            <w:proofErr w:type="spellEnd"/>
            <w:r>
              <w:t>.</w:t>
            </w:r>
          </w:p>
          <w:p w:rsidR="00961131" w:rsidRDefault="00961131" w:rsidP="00961131">
            <w:r w:rsidRPr="00B827F2">
              <w:t xml:space="preserve">Расширение объема продуктивного и рецептивного лексического минимума за счет </w:t>
            </w:r>
            <w:proofErr w:type="gramStart"/>
            <w:r w:rsidRPr="00B827F2">
              <w:t>лексических средств</w:t>
            </w:r>
            <w:proofErr w:type="gramEnd"/>
            <w:r w:rsidRPr="00B827F2">
              <w:t xml:space="preserve"> обслуживающих новые темы, проблемы и ситуации общения.</w:t>
            </w:r>
          </w:p>
          <w:p w:rsidR="00961131" w:rsidRDefault="00961131" w:rsidP="00961131">
            <w:r>
              <w:t xml:space="preserve">Развитие и совершенствование навыков говорения, чтения, </w:t>
            </w:r>
            <w:proofErr w:type="spellStart"/>
            <w:r>
              <w:t>аудирования</w:t>
            </w:r>
            <w:proofErr w:type="spellEnd"/>
            <w:r>
              <w:t>.</w:t>
            </w:r>
          </w:p>
          <w:p w:rsidR="00961131" w:rsidRPr="00B827F2" w:rsidRDefault="00961131" w:rsidP="00961131">
            <w:r>
              <w:t>Совершенствование навыков письменной и устной речи.</w:t>
            </w:r>
          </w:p>
          <w:p w:rsidR="00961131" w:rsidRPr="007E4A51" w:rsidRDefault="00961131" w:rsidP="00961131">
            <w:pPr>
              <w:rPr>
                <w:lang w:bidi="th-TH"/>
              </w:rPr>
            </w:pPr>
          </w:p>
        </w:tc>
        <w:tc>
          <w:tcPr>
            <w:tcW w:w="1984" w:type="dxa"/>
            <w:shd w:val="clear" w:color="auto" w:fill="auto"/>
          </w:tcPr>
          <w:p w:rsidR="00961131" w:rsidRPr="007E4A51" w:rsidRDefault="00961131" w:rsidP="00961131">
            <w:pPr>
              <w:jc w:val="center"/>
              <w:rPr>
                <w:lang w:bidi="th-TH"/>
              </w:rPr>
            </w:pPr>
            <w:r>
              <w:rPr>
                <w:lang w:bidi="th-TH"/>
              </w:rPr>
              <w:t>1</w:t>
            </w:r>
          </w:p>
        </w:tc>
        <w:tc>
          <w:tcPr>
            <w:tcW w:w="1843" w:type="dxa"/>
            <w:shd w:val="clear" w:color="auto" w:fill="auto"/>
          </w:tcPr>
          <w:p w:rsidR="00961131" w:rsidRPr="007E4A51" w:rsidRDefault="00961131" w:rsidP="00961131">
            <w:pPr>
              <w:jc w:val="center"/>
              <w:rPr>
                <w:lang w:bidi="th-TH"/>
              </w:rPr>
            </w:pPr>
          </w:p>
        </w:tc>
        <w:tc>
          <w:tcPr>
            <w:tcW w:w="1134" w:type="dxa"/>
            <w:shd w:val="clear" w:color="auto" w:fill="auto"/>
          </w:tcPr>
          <w:p w:rsidR="00961131" w:rsidRPr="007E4A51" w:rsidRDefault="00961131" w:rsidP="00961131">
            <w:pPr>
              <w:jc w:val="center"/>
              <w:rPr>
                <w:lang w:bidi="th-TH"/>
              </w:rPr>
            </w:pPr>
            <w:r>
              <w:rPr>
                <w:lang w:bidi="th-TH"/>
              </w:rPr>
              <w:t>1</w:t>
            </w:r>
          </w:p>
        </w:tc>
        <w:tc>
          <w:tcPr>
            <w:tcW w:w="1985" w:type="dxa"/>
            <w:shd w:val="clear" w:color="auto" w:fill="auto"/>
          </w:tcPr>
          <w:p w:rsidR="00961131" w:rsidRPr="007E4A51" w:rsidRDefault="00961131" w:rsidP="00961131">
            <w:pPr>
              <w:rPr>
                <w:lang w:bidi="th-TH"/>
              </w:rPr>
            </w:pPr>
          </w:p>
        </w:tc>
      </w:tr>
      <w:tr w:rsidR="00961131" w:rsidRPr="007E4A51" w:rsidTr="00961131">
        <w:tc>
          <w:tcPr>
            <w:tcW w:w="426" w:type="dxa"/>
            <w:shd w:val="clear" w:color="auto" w:fill="auto"/>
          </w:tcPr>
          <w:p w:rsidR="00961131" w:rsidRPr="00B827F2" w:rsidRDefault="00961131" w:rsidP="00961131">
            <w:r w:rsidRPr="00B827F2">
              <w:t>4.</w:t>
            </w:r>
          </w:p>
        </w:tc>
        <w:tc>
          <w:tcPr>
            <w:tcW w:w="1870" w:type="dxa"/>
            <w:shd w:val="clear" w:color="auto" w:fill="auto"/>
          </w:tcPr>
          <w:p w:rsidR="00961131" w:rsidRPr="00B827F2" w:rsidRDefault="00961131" w:rsidP="00961131">
            <w:pPr>
              <w:rPr>
                <w:b/>
              </w:rPr>
            </w:pPr>
            <w:r w:rsidRPr="00B827F2">
              <w:rPr>
                <w:b/>
              </w:rPr>
              <w:t>Стань успешным человеком</w:t>
            </w:r>
          </w:p>
        </w:tc>
        <w:tc>
          <w:tcPr>
            <w:tcW w:w="1532" w:type="dxa"/>
            <w:shd w:val="clear" w:color="auto" w:fill="auto"/>
          </w:tcPr>
          <w:p w:rsidR="00961131" w:rsidRPr="00B827F2" w:rsidRDefault="00961131" w:rsidP="00961131">
            <w:pPr>
              <w:jc w:val="center"/>
            </w:pPr>
            <w:r w:rsidRPr="00B827F2">
              <w:t>25</w:t>
            </w:r>
          </w:p>
        </w:tc>
        <w:tc>
          <w:tcPr>
            <w:tcW w:w="3969" w:type="dxa"/>
          </w:tcPr>
          <w:p w:rsidR="00961131" w:rsidRPr="00B827F2" w:rsidRDefault="00961131" w:rsidP="00961131">
            <w:r w:rsidRPr="00B827F2">
              <w:t>Знание признаков и навыки распознания и употребления в речи:</w:t>
            </w:r>
          </w:p>
          <w:p w:rsidR="00961131" w:rsidRDefault="00961131" w:rsidP="00961131">
            <w:proofErr w:type="spellStart"/>
            <w:r w:rsidRPr="00B827F2">
              <w:t>Complex</w:t>
            </w:r>
            <w:proofErr w:type="spellEnd"/>
            <w:r>
              <w:t xml:space="preserve"> </w:t>
            </w:r>
            <w:proofErr w:type="spellStart"/>
            <w:r w:rsidRPr="00B827F2">
              <w:t>Object</w:t>
            </w:r>
            <w:proofErr w:type="spellEnd"/>
            <w:r w:rsidRPr="00B827F2">
              <w:t>; повторение изученной грамматики</w:t>
            </w:r>
            <w:r>
              <w:t>.</w:t>
            </w:r>
          </w:p>
          <w:p w:rsidR="00961131" w:rsidRDefault="00961131" w:rsidP="00961131">
            <w:r w:rsidRPr="00B827F2">
              <w:lastRenderedPageBreak/>
              <w:t xml:space="preserve">Расширение объема продуктивного и рецептивного лексического минимума за счет </w:t>
            </w:r>
            <w:proofErr w:type="gramStart"/>
            <w:r w:rsidRPr="00B827F2">
              <w:t>лексических средств</w:t>
            </w:r>
            <w:proofErr w:type="gramEnd"/>
            <w:r w:rsidRPr="00B827F2">
              <w:t xml:space="preserve"> обслуживающих новые темы, проблемы и ситуации общения.</w:t>
            </w:r>
          </w:p>
          <w:p w:rsidR="00961131" w:rsidRDefault="00961131" w:rsidP="00961131">
            <w:r>
              <w:t xml:space="preserve">Развитие и совершенствование навыков говорения, чтения, </w:t>
            </w:r>
            <w:proofErr w:type="spellStart"/>
            <w:r>
              <w:t>аудирования</w:t>
            </w:r>
            <w:proofErr w:type="spellEnd"/>
            <w:r>
              <w:t>.</w:t>
            </w:r>
          </w:p>
          <w:p w:rsidR="00961131" w:rsidRPr="007E4A51" w:rsidRDefault="00961131" w:rsidP="00961131">
            <w:pPr>
              <w:rPr>
                <w:lang w:bidi="th-TH"/>
              </w:rPr>
            </w:pPr>
            <w:r>
              <w:t>Совершенствование навыков письменной и устной речи.</w:t>
            </w:r>
          </w:p>
        </w:tc>
        <w:tc>
          <w:tcPr>
            <w:tcW w:w="1984" w:type="dxa"/>
            <w:shd w:val="clear" w:color="auto" w:fill="auto"/>
          </w:tcPr>
          <w:p w:rsidR="00961131" w:rsidRPr="007E4A51" w:rsidRDefault="00961131" w:rsidP="00961131">
            <w:pPr>
              <w:jc w:val="center"/>
              <w:rPr>
                <w:lang w:bidi="th-TH"/>
              </w:rPr>
            </w:pPr>
            <w:r>
              <w:rPr>
                <w:lang w:bidi="th-TH"/>
              </w:rPr>
              <w:lastRenderedPageBreak/>
              <w:t>1</w:t>
            </w:r>
          </w:p>
        </w:tc>
        <w:tc>
          <w:tcPr>
            <w:tcW w:w="1843" w:type="dxa"/>
            <w:shd w:val="clear" w:color="auto" w:fill="auto"/>
          </w:tcPr>
          <w:p w:rsidR="00961131" w:rsidRPr="007E4A51" w:rsidRDefault="00961131" w:rsidP="00961131">
            <w:pPr>
              <w:jc w:val="center"/>
              <w:rPr>
                <w:lang w:bidi="th-TH"/>
              </w:rPr>
            </w:pPr>
          </w:p>
        </w:tc>
        <w:tc>
          <w:tcPr>
            <w:tcW w:w="1134" w:type="dxa"/>
            <w:shd w:val="clear" w:color="auto" w:fill="auto"/>
          </w:tcPr>
          <w:p w:rsidR="00961131" w:rsidRPr="007E4A51" w:rsidRDefault="00961131" w:rsidP="00961131">
            <w:pPr>
              <w:jc w:val="center"/>
              <w:rPr>
                <w:lang w:bidi="th-TH"/>
              </w:rPr>
            </w:pPr>
            <w:r>
              <w:rPr>
                <w:lang w:bidi="th-TH"/>
              </w:rPr>
              <w:t>1</w:t>
            </w:r>
          </w:p>
        </w:tc>
        <w:tc>
          <w:tcPr>
            <w:tcW w:w="1985" w:type="dxa"/>
            <w:shd w:val="clear" w:color="auto" w:fill="auto"/>
          </w:tcPr>
          <w:p w:rsidR="00961131" w:rsidRPr="007E4A51" w:rsidRDefault="00961131" w:rsidP="00961131">
            <w:pPr>
              <w:rPr>
                <w:lang w:bidi="th-TH"/>
              </w:rPr>
            </w:pPr>
          </w:p>
        </w:tc>
      </w:tr>
    </w:tbl>
    <w:p w:rsidR="00961131" w:rsidRDefault="00961131" w:rsidP="00961131">
      <w:pPr>
        <w:pStyle w:val="a8"/>
        <w:shd w:val="clear" w:color="auto" w:fill="FFFFFF"/>
        <w:spacing w:before="0" w:beforeAutospacing="0" w:after="0"/>
        <w:sectPr w:rsidR="00961131" w:rsidSect="00961131">
          <w:pgSz w:w="16838" w:h="11906" w:orient="landscape"/>
          <w:pgMar w:top="851" w:right="1134" w:bottom="1701" w:left="1134" w:header="709" w:footer="709" w:gutter="0"/>
          <w:cols w:space="708"/>
          <w:docGrid w:linePitch="360"/>
        </w:sectPr>
      </w:pPr>
    </w:p>
    <w:p w:rsidR="00961131" w:rsidRDefault="00961131" w:rsidP="00961131">
      <w:pPr>
        <w:pStyle w:val="a5"/>
        <w:ind w:left="0"/>
        <w:rPr>
          <w:b/>
        </w:rPr>
      </w:pPr>
      <w:r>
        <w:rPr>
          <w:b/>
        </w:rPr>
        <w:lastRenderedPageBreak/>
        <w:t>КАЛЕНДАРНО - ТЕМАТИЧЕСКОЕ ПЛАНИРОВАНИЕ</w:t>
      </w:r>
    </w:p>
    <w:p w:rsidR="00961131" w:rsidRDefault="00961131" w:rsidP="00961131">
      <w:pPr>
        <w:pStyle w:val="a5"/>
        <w:ind w:left="360"/>
        <w:jc w:val="center"/>
        <w:rPr>
          <w:b/>
        </w:rPr>
      </w:pPr>
    </w:p>
    <w:p w:rsidR="00961131" w:rsidRPr="006B0123" w:rsidRDefault="00961131" w:rsidP="00961131">
      <w:pPr>
        <w:pStyle w:val="a5"/>
        <w:ind w:left="360"/>
        <w:jc w:val="center"/>
        <w:rPr>
          <w:b/>
        </w:rPr>
      </w:pPr>
      <w:r>
        <w:rPr>
          <w:b/>
        </w:rPr>
        <w:t>8 КЛАСС (105 часов)</w:t>
      </w:r>
    </w:p>
    <w:tbl>
      <w:tblPr>
        <w:tblpPr w:leftFromText="180" w:rightFromText="180" w:vertAnchor="text" w:horzAnchor="page" w:tblpX="613" w:tblpY="2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0"/>
        <w:gridCol w:w="46"/>
        <w:gridCol w:w="155"/>
        <w:gridCol w:w="6521"/>
        <w:gridCol w:w="1559"/>
      </w:tblGrid>
      <w:tr w:rsidR="00961131" w:rsidRPr="00AB5022" w:rsidTr="00961131">
        <w:trPr>
          <w:trHeight w:val="289"/>
        </w:trPr>
        <w:tc>
          <w:tcPr>
            <w:tcW w:w="817" w:type="dxa"/>
            <w:gridSpan w:val="4"/>
            <w:vMerge w:val="restart"/>
          </w:tcPr>
          <w:p w:rsidR="00961131" w:rsidRPr="00AB5022" w:rsidRDefault="00961131" w:rsidP="00961131">
            <w:pPr>
              <w:jc w:val="center"/>
              <w:rPr>
                <w:b/>
              </w:rPr>
            </w:pPr>
            <w:r w:rsidRPr="00AB5022">
              <w:rPr>
                <w:b/>
              </w:rPr>
              <w:t>№№ п/п</w:t>
            </w:r>
          </w:p>
        </w:tc>
        <w:tc>
          <w:tcPr>
            <w:tcW w:w="6521" w:type="dxa"/>
            <w:vMerge w:val="restart"/>
          </w:tcPr>
          <w:p w:rsidR="00961131" w:rsidRPr="00AB5022" w:rsidRDefault="00961131" w:rsidP="00961131">
            <w:pPr>
              <w:jc w:val="center"/>
              <w:rPr>
                <w:b/>
              </w:rPr>
            </w:pPr>
            <w:r w:rsidRPr="00AB5022">
              <w:rPr>
                <w:b/>
              </w:rPr>
              <w:t>Тема (содержание)</w:t>
            </w:r>
          </w:p>
        </w:tc>
        <w:tc>
          <w:tcPr>
            <w:tcW w:w="1559" w:type="dxa"/>
            <w:vMerge w:val="restart"/>
          </w:tcPr>
          <w:p w:rsidR="00961131" w:rsidRPr="00AB5022" w:rsidRDefault="00961131" w:rsidP="00961131">
            <w:pPr>
              <w:jc w:val="center"/>
              <w:rPr>
                <w:b/>
              </w:rPr>
            </w:pPr>
            <w:r w:rsidRPr="00AB5022">
              <w:rPr>
                <w:b/>
              </w:rPr>
              <w:t>Количество часов</w:t>
            </w:r>
          </w:p>
        </w:tc>
      </w:tr>
      <w:tr w:rsidR="00961131" w:rsidRPr="00AB5022" w:rsidTr="00961131">
        <w:trPr>
          <w:trHeight w:val="289"/>
        </w:trPr>
        <w:tc>
          <w:tcPr>
            <w:tcW w:w="817" w:type="dxa"/>
            <w:gridSpan w:val="4"/>
            <w:vMerge/>
          </w:tcPr>
          <w:p w:rsidR="00961131" w:rsidRPr="00AB5022" w:rsidRDefault="00961131" w:rsidP="00961131">
            <w:pPr>
              <w:jc w:val="center"/>
              <w:rPr>
                <w:b/>
              </w:rPr>
            </w:pPr>
          </w:p>
        </w:tc>
        <w:tc>
          <w:tcPr>
            <w:tcW w:w="6521" w:type="dxa"/>
            <w:vMerge/>
          </w:tcPr>
          <w:p w:rsidR="00961131" w:rsidRPr="00AB5022" w:rsidRDefault="00961131" w:rsidP="00961131">
            <w:pPr>
              <w:jc w:val="center"/>
              <w:rPr>
                <w:b/>
              </w:rPr>
            </w:pPr>
          </w:p>
        </w:tc>
        <w:tc>
          <w:tcPr>
            <w:tcW w:w="1559" w:type="dxa"/>
            <w:vMerge/>
          </w:tcPr>
          <w:p w:rsidR="00961131" w:rsidRPr="00AB5022" w:rsidRDefault="00961131" w:rsidP="00961131">
            <w:pPr>
              <w:jc w:val="center"/>
              <w:rPr>
                <w:b/>
              </w:rPr>
            </w:pPr>
          </w:p>
        </w:tc>
      </w:tr>
      <w:tr w:rsidR="00961131" w:rsidRPr="00AB5022" w:rsidTr="00961131">
        <w:tc>
          <w:tcPr>
            <w:tcW w:w="817" w:type="dxa"/>
            <w:gridSpan w:val="4"/>
          </w:tcPr>
          <w:p w:rsidR="00961131" w:rsidRPr="00AB5022" w:rsidRDefault="00961131" w:rsidP="00961131">
            <w:pPr>
              <w:pStyle w:val="210"/>
              <w:widowControl w:val="0"/>
              <w:ind w:right="0"/>
              <w:jc w:val="center"/>
              <w:rPr>
                <w:b/>
                <w:i/>
                <w:sz w:val="24"/>
                <w:szCs w:val="24"/>
              </w:rPr>
            </w:pPr>
          </w:p>
        </w:tc>
        <w:tc>
          <w:tcPr>
            <w:tcW w:w="6521" w:type="dxa"/>
          </w:tcPr>
          <w:p w:rsidR="00961131" w:rsidRPr="00216756" w:rsidRDefault="00961131" w:rsidP="00961131">
            <w:pPr>
              <w:pStyle w:val="210"/>
              <w:widowControl w:val="0"/>
              <w:ind w:right="0"/>
              <w:rPr>
                <w:b/>
                <w:sz w:val="24"/>
                <w:szCs w:val="24"/>
              </w:rPr>
            </w:pPr>
            <w:r w:rsidRPr="00216756">
              <w:rPr>
                <w:b/>
                <w:sz w:val="24"/>
                <w:szCs w:val="24"/>
              </w:rPr>
              <w:t>1.ПРЕКРАСНЫЙ МИР, В КОТОРОМ МЫ ЖИВЕМ</w:t>
            </w:r>
          </w:p>
        </w:tc>
        <w:tc>
          <w:tcPr>
            <w:tcW w:w="1559" w:type="dxa"/>
          </w:tcPr>
          <w:p w:rsidR="00961131" w:rsidRPr="00AB5022" w:rsidRDefault="00961131" w:rsidP="00961131">
            <w:pPr>
              <w:pStyle w:val="210"/>
              <w:tabs>
                <w:tab w:val="left" w:pos="435"/>
                <w:tab w:val="center" w:pos="1588"/>
              </w:tabs>
              <w:rPr>
                <w:sz w:val="24"/>
                <w:szCs w:val="24"/>
                <w:lang w:val="en-US"/>
              </w:rPr>
            </w:pPr>
            <w:r w:rsidRPr="00BE3622">
              <w:rPr>
                <w:sz w:val="24"/>
                <w:szCs w:val="24"/>
              </w:rPr>
              <w:tab/>
            </w:r>
            <w:r>
              <w:rPr>
                <w:sz w:val="24"/>
                <w:szCs w:val="24"/>
                <w:lang w:val="en-US"/>
              </w:rPr>
              <w:t>2</w:t>
            </w:r>
            <w:r>
              <w:rPr>
                <w:sz w:val="24"/>
                <w:szCs w:val="24"/>
              </w:rPr>
              <w:t>7</w:t>
            </w:r>
            <w:r w:rsidRPr="00AB5022">
              <w:rPr>
                <w:sz w:val="24"/>
                <w:szCs w:val="24"/>
                <w:lang w:val="en-US"/>
              </w:rPr>
              <w:tab/>
              <w:t>2</w:t>
            </w:r>
          </w:p>
        </w:tc>
      </w:tr>
      <w:tr w:rsidR="00961131" w:rsidRPr="00B4459C" w:rsidTr="00961131">
        <w:tc>
          <w:tcPr>
            <w:tcW w:w="817" w:type="dxa"/>
            <w:gridSpan w:val="4"/>
          </w:tcPr>
          <w:p w:rsidR="00961131" w:rsidRPr="00AB5022" w:rsidRDefault="00961131" w:rsidP="00961131">
            <w:pPr>
              <w:pStyle w:val="210"/>
              <w:widowControl w:val="0"/>
              <w:ind w:right="0"/>
              <w:jc w:val="center"/>
              <w:rPr>
                <w:bCs/>
                <w:sz w:val="24"/>
                <w:szCs w:val="24"/>
              </w:rPr>
            </w:pPr>
            <w:r w:rsidRPr="00AB5022">
              <w:rPr>
                <w:bCs/>
                <w:sz w:val="24"/>
                <w:szCs w:val="24"/>
              </w:rPr>
              <w:t>1</w:t>
            </w:r>
          </w:p>
        </w:tc>
        <w:tc>
          <w:tcPr>
            <w:tcW w:w="6521" w:type="dxa"/>
          </w:tcPr>
          <w:p w:rsidR="00961131" w:rsidRPr="00AB5022" w:rsidRDefault="00961131" w:rsidP="00961131">
            <w:pPr>
              <w:pStyle w:val="210"/>
              <w:widowControl w:val="0"/>
              <w:ind w:right="0"/>
              <w:rPr>
                <w:sz w:val="24"/>
                <w:szCs w:val="24"/>
              </w:rPr>
            </w:pPr>
            <w:r>
              <w:rPr>
                <w:sz w:val="24"/>
                <w:szCs w:val="24"/>
              </w:rPr>
              <w:t>У природы нет плохой погоды</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817" w:type="dxa"/>
            <w:gridSpan w:val="4"/>
          </w:tcPr>
          <w:p w:rsidR="00961131" w:rsidRPr="00AB5022" w:rsidRDefault="00961131" w:rsidP="00961131">
            <w:pPr>
              <w:pStyle w:val="210"/>
              <w:widowControl w:val="0"/>
              <w:ind w:right="0"/>
              <w:jc w:val="center"/>
              <w:rPr>
                <w:bCs/>
                <w:sz w:val="24"/>
                <w:szCs w:val="24"/>
                <w:lang w:val="en-US"/>
              </w:rPr>
            </w:pPr>
            <w:r w:rsidRPr="00AB5022">
              <w:rPr>
                <w:bCs/>
                <w:sz w:val="24"/>
                <w:szCs w:val="24"/>
                <w:lang w:val="en-US"/>
              </w:rPr>
              <w:t>2</w:t>
            </w:r>
          </w:p>
        </w:tc>
        <w:tc>
          <w:tcPr>
            <w:tcW w:w="6521" w:type="dxa"/>
          </w:tcPr>
          <w:p w:rsidR="00961131" w:rsidRPr="00993999" w:rsidRDefault="00961131" w:rsidP="00961131">
            <w:pPr>
              <w:pStyle w:val="210"/>
              <w:widowControl w:val="0"/>
              <w:ind w:right="0"/>
              <w:rPr>
                <w:sz w:val="24"/>
                <w:szCs w:val="24"/>
              </w:rPr>
            </w:pPr>
            <w:r w:rsidRPr="00691A72">
              <w:rPr>
                <w:sz w:val="24"/>
                <w:szCs w:val="24"/>
                <w:highlight w:val="yellow"/>
              </w:rPr>
              <w:t>М: Типичная британская погода</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817" w:type="dxa"/>
            <w:gridSpan w:val="4"/>
          </w:tcPr>
          <w:p w:rsidR="00961131" w:rsidRPr="00AB5022" w:rsidRDefault="00961131" w:rsidP="00961131">
            <w:pPr>
              <w:pStyle w:val="210"/>
              <w:widowControl w:val="0"/>
              <w:ind w:right="0"/>
              <w:jc w:val="center"/>
              <w:rPr>
                <w:bCs/>
                <w:sz w:val="24"/>
                <w:szCs w:val="24"/>
              </w:rPr>
            </w:pPr>
            <w:r>
              <w:rPr>
                <w:bCs/>
                <w:sz w:val="24"/>
                <w:szCs w:val="24"/>
              </w:rPr>
              <w:t>3</w:t>
            </w:r>
          </w:p>
        </w:tc>
        <w:tc>
          <w:tcPr>
            <w:tcW w:w="6521" w:type="dxa"/>
          </w:tcPr>
          <w:p w:rsidR="00961131" w:rsidRPr="00AB5022" w:rsidRDefault="00961131" w:rsidP="00961131">
            <w:pPr>
              <w:pStyle w:val="210"/>
              <w:widowControl w:val="0"/>
              <w:ind w:right="0"/>
              <w:rPr>
                <w:sz w:val="24"/>
                <w:szCs w:val="24"/>
              </w:rPr>
            </w:pPr>
            <w:r>
              <w:rPr>
                <w:sz w:val="24"/>
                <w:szCs w:val="24"/>
              </w:rPr>
              <w:t>Прогноз погоды</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817" w:type="dxa"/>
            <w:gridSpan w:val="4"/>
          </w:tcPr>
          <w:p w:rsidR="00961131" w:rsidRPr="00993999" w:rsidRDefault="00961131" w:rsidP="00961131">
            <w:pPr>
              <w:pStyle w:val="210"/>
              <w:widowControl w:val="0"/>
              <w:ind w:right="0"/>
              <w:jc w:val="center"/>
              <w:rPr>
                <w:bCs/>
                <w:sz w:val="24"/>
                <w:szCs w:val="24"/>
              </w:rPr>
            </w:pPr>
            <w:r>
              <w:rPr>
                <w:bCs/>
                <w:sz w:val="24"/>
                <w:szCs w:val="24"/>
              </w:rPr>
              <w:t>4</w:t>
            </w:r>
          </w:p>
        </w:tc>
        <w:tc>
          <w:tcPr>
            <w:tcW w:w="6521" w:type="dxa"/>
          </w:tcPr>
          <w:p w:rsidR="00961131" w:rsidRPr="00AB5022" w:rsidRDefault="00961131" w:rsidP="00961131">
            <w:pPr>
              <w:pStyle w:val="210"/>
              <w:widowControl w:val="0"/>
              <w:ind w:right="0"/>
              <w:rPr>
                <w:sz w:val="24"/>
                <w:szCs w:val="24"/>
              </w:rPr>
            </w:pPr>
            <w:r>
              <w:rPr>
                <w:sz w:val="24"/>
                <w:szCs w:val="24"/>
              </w:rPr>
              <w:t>До встречи в России</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817" w:type="dxa"/>
            <w:gridSpan w:val="4"/>
          </w:tcPr>
          <w:p w:rsidR="00961131" w:rsidRPr="00993999" w:rsidRDefault="00961131" w:rsidP="00961131">
            <w:pPr>
              <w:pStyle w:val="210"/>
              <w:widowControl w:val="0"/>
              <w:ind w:right="0"/>
              <w:jc w:val="center"/>
              <w:rPr>
                <w:bCs/>
                <w:sz w:val="24"/>
                <w:szCs w:val="24"/>
              </w:rPr>
            </w:pPr>
            <w:r>
              <w:rPr>
                <w:bCs/>
                <w:sz w:val="24"/>
                <w:szCs w:val="24"/>
              </w:rPr>
              <w:t>5</w:t>
            </w:r>
          </w:p>
        </w:tc>
        <w:tc>
          <w:tcPr>
            <w:tcW w:w="6521" w:type="dxa"/>
          </w:tcPr>
          <w:p w:rsidR="00961131" w:rsidRPr="00AB5022" w:rsidRDefault="00961131" w:rsidP="00961131">
            <w:pPr>
              <w:pStyle w:val="210"/>
              <w:widowControl w:val="0"/>
              <w:ind w:right="0"/>
              <w:rPr>
                <w:sz w:val="24"/>
                <w:szCs w:val="24"/>
              </w:rPr>
            </w:pPr>
            <w:r>
              <w:rPr>
                <w:sz w:val="24"/>
                <w:szCs w:val="24"/>
              </w:rPr>
              <w:t>Наша планета Земля</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817" w:type="dxa"/>
            <w:gridSpan w:val="4"/>
          </w:tcPr>
          <w:p w:rsidR="00961131" w:rsidRPr="00993999" w:rsidRDefault="00961131" w:rsidP="00961131">
            <w:pPr>
              <w:pStyle w:val="210"/>
              <w:widowControl w:val="0"/>
              <w:ind w:right="0"/>
              <w:jc w:val="center"/>
              <w:rPr>
                <w:bCs/>
                <w:sz w:val="24"/>
                <w:szCs w:val="24"/>
              </w:rPr>
            </w:pPr>
            <w:r>
              <w:rPr>
                <w:bCs/>
                <w:sz w:val="24"/>
                <w:szCs w:val="24"/>
              </w:rPr>
              <w:t>6</w:t>
            </w:r>
          </w:p>
        </w:tc>
        <w:tc>
          <w:tcPr>
            <w:tcW w:w="6521" w:type="dxa"/>
          </w:tcPr>
          <w:p w:rsidR="00961131" w:rsidRPr="00AB5022" w:rsidRDefault="00961131" w:rsidP="00961131">
            <w:pPr>
              <w:pStyle w:val="210"/>
              <w:widowControl w:val="0"/>
              <w:ind w:right="0"/>
              <w:rPr>
                <w:sz w:val="24"/>
                <w:szCs w:val="24"/>
              </w:rPr>
            </w:pPr>
            <w:r>
              <w:rPr>
                <w:sz w:val="24"/>
                <w:szCs w:val="24"/>
              </w:rPr>
              <w:t>Что вы знаете о космосе</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817" w:type="dxa"/>
            <w:gridSpan w:val="4"/>
          </w:tcPr>
          <w:p w:rsidR="00961131" w:rsidRPr="00AB5022" w:rsidRDefault="00961131" w:rsidP="00961131">
            <w:pPr>
              <w:pStyle w:val="210"/>
              <w:widowControl w:val="0"/>
              <w:ind w:right="0"/>
              <w:jc w:val="center"/>
              <w:rPr>
                <w:bCs/>
                <w:sz w:val="24"/>
                <w:szCs w:val="24"/>
              </w:rPr>
            </w:pPr>
            <w:r>
              <w:rPr>
                <w:bCs/>
                <w:sz w:val="24"/>
                <w:szCs w:val="24"/>
              </w:rPr>
              <w:t>7</w:t>
            </w:r>
          </w:p>
        </w:tc>
        <w:tc>
          <w:tcPr>
            <w:tcW w:w="6521" w:type="dxa"/>
          </w:tcPr>
          <w:p w:rsidR="00961131" w:rsidRPr="00AB5022" w:rsidRDefault="00961131" w:rsidP="00961131">
            <w:pPr>
              <w:pStyle w:val="210"/>
              <w:widowControl w:val="0"/>
              <w:ind w:right="0"/>
              <w:rPr>
                <w:sz w:val="24"/>
                <w:szCs w:val="24"/>
              </w:rPr>
            </w:pPr>
            <w:r>
              <w:rPr>
                <w:sz w:val="24"/>
                <w:szCs w:val="24"/>
              </w:rPr>
              <w:t>Загадки Вселенной</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817" w:type="dxa"/>
            <w:gridSpan w:val="4"/>
          </w:tcPr>
          <w:p w:rsidR="00961131" w:rsidRPr="00993999" w:rsidRDefault="00961131" w:rsidP="00961131">
            <w:pPr>
              <w:pStyle w:val="210"/>
              <w:widowControl w:val="0"/>
              <w:ind w:right="0"/>
              <w:jc w:val="center"/>
              <w:rPr>
                <w:bCs/>
                <w:sz w:val="24"/>
                <w:szCs w:val="24"/>
              </w:rPr>
            </w:pPr>
            <w:r>
              <w:rPr>
                <w:bCs/>
                <w:sz w:val="24"/>
                <w:szCs w:val="24"/>
              </w:rPr>
              <w:t>8</w:t>
            </w:r>
          </w:p>
        </w:tc>
        <w:tc>
          <w:tcPr>
            <w:tcW w:w="6521" w:type="dxa"/>
          </w:tcPr>
          <w:p w:rsidR="00961131" w:rsidRPr="00AB5022" w:rsidRDefault="00961131" w:rsidP="00961131">
            <w:pPr>
              <w:pStyle w:val="210"/>
              <w:widowControl w:val="0"/>
              <w:ind w:right="0"/>
              <w:rPr>
                <w:sz w:val="24"/>
                <w:szCs w:val="24"/>
              </w:rPr>
            </w:pPr>
            <w:r>
              <w:rPr>
                <w:sz w:val="24"/>
                <w:szCs w:val="24"/>
              </w:rPr>
              <w:t>Что вы делали вчера</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817" w:type="dxa"/>
            <w:gridSpan w:val="4"/>
          </w:tcPr>
          <w:p w:rsidR="00961131" w:rsidRPr="00AB5022" w:rsidRDefault="00961131" w:rsidP="00961131">
            <w:pPr>
              <w:pStyle w:val="210"/>
              <w:widowControl w:val="0"/>
              <w:ind w:right="0"/>
              <w:jc w:val="center"/>
              <w:rPr>
                <w:bCs/>
                <w:sz w:val="24"/>
                <w:szCs w:val="24"/>
              </w:rPr>
            </w:pPr>
            <w:r>
              <w:rPr>
                <w:bCs/>
                <w:sz w:val="24"/>
                <w:szCs w:val="24"/>
              </w:rPr>
              <w:t>9</w:t>
            </w:r>
          </w:p>
        </w:tc>
        <w:tc>
          <w:tcPr>
            <w:tcW w:w="6521" w:type="dxa"/>
          </w:tcPr>
          <w:p w:rsidR="00961131" w:rsidRPr="00AB5022" w:rsidRDefault="00961131" w:rsidP="00961131">
            <w:pPr>
              <w:pStyle w:val="210"/>
              <w:widowControl w:val="0"/>
              <w:ind w:right="0"/>
              <w:rPr>
                <w:sz w:val="24"/>
                <w:szCs w:val="24"/>
              </w:rPr>
            </w:pPr>
            <w:r>
              <w:rPr>
                <w:sz w:val="24"/>
                <w:szCs w:val="24"/>
              </w:rPr>
              <w:t>У страха глаза велики</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817" w:type="dxa"/>
            <w:gridSpan w:val="4"/>
          </w:tcPr>
          <w:p w:rsidR="00961131" w:rsidRPr="00993999" w:rsidRDefault="00961131" w:rsidP="00961131">
            <w:pPr>
              <w:pStyle w:val="210"/>
              <w:widowControl w:val="0"/>
              <w:ind w:right="0"/>
              <w:jc w:val="center"/>
              <w:rPr>
                <w:bCs/>
                <w:sz w:val="24"/>
                <w:szCs w:val="24"/>
              </w:rPr>
            </w:pPr>
            <w:r>
              <w:rPr>
                <w:bCs/>
                <w:sz w:val="24"/>
                <w:szCs w:val="24"/>
                <w:lang w:val="en-US"/>
              </w:rPr>
              <w:t>1</w:t>
            </w:r>
            <w:r>
              <w:rPr>
                <w:bCs/>
                <w:sz w:val="24"/>
                <w:szCs w:val="24"/>
              </w:rPr>
              <w:t>0</w:t>
            </w:r>
          </w:p>
        </w:tc>
        <w:tc>
          <w:tcPr>
            <w:tcW w:w="6521" w:type="dxa"/>
          </w:tcPr>
          <w:p w:rsidR="00961131" w:rsidRPr="00AB5022" w:rsidRDefault="00961131" w:rsidP="00961131">
            <w:pPr>
              <w:pStyle w:val="210"/>
              <w:widowControl w:val="0"/>
              <w:ind w:right="0"/>
              <w:rPr>
                <w:sz w:val="24"/>
                <w:szCs w:val="24"/>
              </w:rPr>
            </w:pPr>
            <w:r w:rsidRPr="00E82C4D">
              <w:rPr>
                <w:sz w:val="24"/>
                <w:szCs w:val="24"/>
                <w:highlight w:val="yellow"/>
              </w:rPr>
              <w:t>М: Государственные символы Великобритании</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817" w:type="dxa"/>
            <w:gridSpan w:val="4"/>
          </w:tcPr>
          <w:p w:rsidR="00961131" w:rsidRPr="00AB5022" w:rsidRDefault="00961131" w:rsidP="00961131">
            <w:pPr>
              <w:pStyle w:val="210"/>
              <w:widowControl w:val="0"/>
              <w:ind w:right="0"/>
              <w:jc w:val="center"/>
              <w:rPr>
                <w:bCs/>
                <w:sz w:val="24"/>
                <w:szCs w:val="24"/>
              </w:rPr>
            </w:pPr>
            <w:r>
              <w:rPr>
                <w:bCs/>
                <w:sz w:val="24"/>
                <w:szCs w:val="24"/>
              </w:rPr>
              <w:t>11</w:t>
            </w:r>
          </w:p>
        </w:tc>
        <w:tc>
          <w:tcPr>
            <w:tcW w:w="6521" w:type="dxa"/>
          </w:tcPr>
          <w:p w:rsidR="00961131" w:rsidRPr="00AB5022" w:rsidRDefault="00961131" w:rsidP="00961131">
            <w:pPr>
              <w:pStyle w:val="210"/>
              <w:widowControl w:val="0"/>
              <w:ind w:right="0"/>
              <w:rPr>
                <w:sz w:val="24"/>
                <w:szCs w:val="24"/>
              </w:rPr>
            </w:pPr>
            <w:r>
              <w:rPr>
                <w:sz w:val="24"/>
                <w:szCs w:val="24"/>
              </w:rPr>
              <w:t>Знаменитые космонавты</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817" w:type="dxa"/>
            <w:gridSpan w:val="4"/>
          </w:tcPr>
          <w:p w:rsidR="00961131" w:rsidRPr="00AB5022" w:rsidRDefault="00961131" w:rsidP="00961131">
            <w:pPr>
              <w:pStyle w:val="210"/>
              <w:widowControl w:val="0"/>
              <w:ind w:right="0"/>
              <w:jc w:val="center"/>
              <w:rPr>
                <w:bCs/>
                <w:sz w:val="24"/>
                <w:szCs w:val="24"/>
              </w:rPr>
            </w:pPr>
            <w:r>
              <w:rPr>
                <w:bCs/>
                <w:sz w:val="24"/>
                <w:szCs w:val="24"/>
              </w:rPr>
              <w:t>12</w:t>
            </w:r>
          </w:p>
        </w:tc>
        <w:tc>
          <w:tcPr>
            <w:tcW w:w="6521" w:type="dxa"/>
          </w:tcPr>
          <w:p w:rsidR="00961131" w:rsidRPr="001D1672" w:rsidRDefault="00961131" w:rsidP="00961131">
            <w:pPr>
              <w:pStyle w:val="210"/>
              <w:widowControl w:val="0"/>
              <w:ind w:right="0"/>
              <w:rPr>
                <w:sz w:val="24"/>
                <w:szCs w:val="24"/>
                <w:lang w:val="en-US"/>
              </w:rPr>
            </w:pPr>
            <w:r>
              <w:rPr>
                <w:sz w:val="24"/>
                <w:szCs w:val="24"/>
              </w:rPr>
              <w:t>Что</w:t>
            </w:r>
            <w:r w:rsidRPr="001D1672">
              <w:rPr>
                <w:sz w:val="24"/>
                <w:szCs w:val="24"/>
                <w:lang w:val="en-US"/>
              </w:rPr>
              <w:t xml:space="preserve"> </w:t>
            </w:r>
            <w:r>
              <w:rPr>
                <w:sz w:val="24"/>
                <w:szCs w:val="24"/>
              </w:rPr>
              <w:t>такое</w:t>
            </w:r>
            <w:r w:rsidRPr="001D1672">
              <w:rPr>
                <w:sz w:val="24"/>
                <w:szCs w:val="24"/>
                <w:lang w:val="en-US"/>
              </w:rPr>
              <w:t xml:space="preserve"> </w:t>
            </w:r>
            <w:r>
              <w:rPr>
                <w:sz w:val="24"/>
                <w:szCs w:val="24"/>
                <w:lang w:val="en-US"/>
              </w:rPr>
              <w:t xml:space="preserve">Present Perfect </w:t>
            </w:r>
            <w:r>
              <w:rPr>
                <w:sz w:val="24"/>
                <w:szCs w:val="24"/>
              </w:rPr>
              <w:t>и</w:t>
            </w:r>
            <w:r w:rsidRPr="001D1672">
              <w:rPr>
                <w:sz w:val="24"/>
                <w:szCs w:val="24"/>
                <w:lang w:val="en-US"/>
              </w:rPr>
              <w:t xml:space="preserve"> </w:t>
            </w:r>
            <w:r>
              <w:rPr>
                <w:sz w:val="24"/>
                <w:szCs w:val="24"/>
                <w:lang w:val="en-US"/>
              </w:rPr>
              <w:t xml:space="preserve">Present Perfect </w:t>
            </w:r>
            <w:proofErr w:type="spellStart"/>
            <w:r>
              <w:rPr>
                <w:sz w:val="24"/>
                <w:szCs w:val="24"/>
                <w:lang w:val="en-US"/>
              </w:rPr>
              <w:t>Continuons</w:t>
            </w:r>
            <w:proofErr w:type="spellEnd"/>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817" w:type="dxa"/>
            <w:gridSpan w:val="4"/>
          </w:tcPr>
          <w:p w:rsidR="00961131" w:rsidRDefault="00961131" w:rsidP="00961131">
            <w:pPr>
              <w:pStyle w:val="210"/>
              <w:widowControl w:val="0"/>
              <w:ind w:right="0"/>
              <w:jc w:val="center"/>
              <w:rPr>
                <w:bCs/>
                <w:sz w:val="24"/>
                <w:szCs w:val="24"/>
              </w:rPr>
            </w:pPr>
            <w:r>
              <w:rPr>
                <w:bCs/>
                <w:sz w:val="24"/>
                <w:szCs w:val="24"/>
              </w:rPr>
              <w:t>13</w:t>
            </w:r>
          </w:p>
        </w:tc>
        <w:tc>
          <w:tcPr>
            <w:tcW w:w="6521" w:type="dxa"/>
          </w:tcPr>
          <w:p w:rsidR="00961131" w:rsidRPr="001D1672" w:rsidRDefault="00961131" w:rsidP="00961131">
            <w:pPr>
              <w:pStyle w:val="210"/>
              <w:widowControl w:val="0"/>
              <w:ind w:right="0"/>
              <w:rPr>
                <w:sz w:val="24"/>
                <w:szCs w:val="24"/>
              </w:rPr>
            </w:pPr>
            <w:r>
              <w:rPr>
                <w:sz w:val="24"/>
                <w:szCs w:val="24"/>
              </w:rPr>
              <w:t>Путешествие в космос</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817" w:type="dxa"/>
            <w:gridSpan w:val="4"/>
          </w:tcPr>
          <w:p w:rsidR="00961131" w:rsidRDefault="00961131" w:rsidP="00961131">
            <w:pPr>
              <w:pStyle w:val="210"/>
              <w:widowControl w:val="0"/>
              <w:ind w:right="0"/>
              <w:jc w:val="center"/>
              <w:rPr>
                <w:bCs/>
                <w:sz w:val="24"/>
                <w:szCs w:val="24"/>
              </w:rPr>
            </w:pPr>
            <w:r>
              <w:rPr>
                <w:bCs/>
                <w:sz w:val="24"/>
                <w:szCs w:val="24"/>
              </w:rPr>
              <w:t>14</w:t>
            </w:r>
          </w:p>
        </w:tc>
        <w:tc>
          <w:tcPr>
            <w:tcW w:w="6521" w:type="dxa"/>
          </w:tcPr>
          <w:p w:rsidR="00961131" w:rsidRDefault="00961131" w:rsidP="00961131">
            <w:pPr>
              <w:pStyle w:val="210"/>
              <w:widowControl w:val="0"/>
              <w:ind w:right="0"/>
              <w:rPr>
                <w:sz w:val="24"/>
                <w:szCs w:val="24"/>
              </w:rPr>
            </w:pPr>
            <w:r w:rsidRPr="003F1263">
              <w:rPr>
                <w:sz w:val="24"/>
                <w:szCs w:val="24"/>
                <w:highlight w:val="yellow"/>
              </w:rPr>
              <w:t>М: Стихийные бедствия Великобритании и США</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817" w:type="dxa"/>
            <w:gridSpan w:val="4"/>
          </w:tcPr>
          <w:p w:rsidR="00961131" w:rsidRDefault="00961131" w:rsidP="00961131">
            <w:pPr>
              <w:pStyle w:val="210"/>
              <w:widowControl w:val="0"/>
              <w:ind w:right="0"/>
              <w:jc w:val="center"/>
              <w:rPr>
                <w:bCs/>
                <w:sz w:val="24"/>
                <w:szCs w:val="24"/>
              </w:rPr>
            </w:pPr>
            <w:r>
              <w:rPr>
                <w:bCs/>
                <w:sz w:val="24"/>
                <w:szCs w:val="24"/>
              </w:rPr>
              <w:t>15</w:t>
            </w:r>
          </w:p>
        </w:tc>
        <w:tc>
          <w:tcPr>
            <w:tcW w:w="6521" w:type="dxa"/>
          </w:tcPr>
          <w:p w:rsidR="00961131" w:rsidRPr="001D1672" w:rsidRDefault="00961131" w:rsidP="00961131">
            <w:pPr>
              <w:pStyle w:val="210"/>
              <w:widowControl w:val="0"/>
              <w:ind w:right="0"/>
              <w:rPr>
                <w:sz w:val="24"/>
                <w:szCs w:val="24"/>
                <w:lang w:val="en-US"/>
              </w:rPr>
            </w:pPr>
            <w:r>
              <w:rPr>
                <w:sz w:val="24"/>
                <w:szCs w:val="24"/>
              </w:rPr>
              <w:t>Сравни</w:t>
            </w:r>
            <w:r w:rsidRPr="001D1672">
              <w:rPr>
                <w:sz w:val="24"/>
                <w:szCs w:val="24"/>
                <w:lang w:val="en-US"/>
              </w:rPr>
              <w:t xml:space="preserve"> </w:t>
            </w:r>
            <w:r>
              <w:rPr>
                <w:sz w:val="24"/>
                <w:szCs w:val="24"/>
                <w:lang w:val="en-US"/>
              </w:rPr>
              <w:t>Past Simple и Past Continuous</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817" w:type="dxa"/>
            <w:gridSpan w:val="4"/>
          </w:tcPr>
          <w:p w:rsidR="00961131" w:rsidRDefault="00961131" w:rsidP="00961131">
            <w:pPr>
              <w:pStyle w:val="210"/>
              <w:widowControl w:val="0"/>
              <w:ind w:right="0"/>
              <w:jc w:val="center"/>
              <w:rPr>
                <w:bCs/>
                <w:sz w:val="24"/>
                <w:szCs w:val="24"/>
              </w:rPr>
            </w:pPr>
            <w:r>
              <w:rPr>
                <w:bCs/>
                <w:sz w:val="24"/>
                <w:szCs w:val="24"/>
              </w:rPr>
              <w:t>16</w:t>
            </w:r>
          </w:p>
        </w:tc>
        <w:tc>
          <w:tcPr>
            <w:tcW w:w="6521" w:type="dxa"/>
          </w:tcPr>
          <w:p w:rsidR="00961131" w:rsidRDefault="00961131" w:rsidP="00961131">
            <w:pPr>
              <w:pStyle w:val="210"/>
              <w:widowControl w:val="0"/>
              <w:ind w:right="0"/>
              <w:rPr>
                <w:sz w:val="24"/>
                <w:szCs w:val="24"/>
              </w:rPr>
            </w:pPr>
            <w:r w:rsidRPr="00691A72">
              <w:rPr>
                <w:sz w:val="24"/>
                <w:szCs w:val="24"/>
                <w:highlight w:val="yellow"/>
              </w:rPr>
              <w:t>М: Торнадо</w:t>
            </w:r>
            <w:r>
              <w:rPr>
                <w:sz w:val="24"/>
                <w:szCs w:val="24"/>
              </w:rPr>
              <w:t xml:space="preserve"> </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817" w:type="dxa"/>
            <w:gridSpan w:val="4"/>
          </w:tcPr>
          <w:p w:rsidR="00961131" w:rsidRDefault="00961131" w:rsidP="00961131">
            <w:pPr>
              <w:pStyle w:val="210"/>
              <w:widowControl w:val="0"/>
              <w:ind w:right="0"/>
              <w:jc w:val="center"/>
              <w:rPr>
                <w:bCs/>
                <w:sz w:val="24"/>
                <w:szCs w:val="24"/>
              </w:rPr>
            </w:pPr>
            <w:r>
              <w:rPr>
                <w:bCs/>
                <w:sz w:val="24"/>
                <w:szCs w:val="24"/>
              </w:rPr>
              <w:t>17</w:t>
            </w:r>
          </w:p>
        </w:tc>
        <w:tc>
          <w:tcPr>
            <w:tcW w:w="6521" w:type="dxa"/>
          </w:tcPr>
          <w:p w:rsidR="00961131" w:rsidRDefault="00961131" w:rsidP="00961131">
            <w:pPr>
              <w:pStyle w:val="210"/>
              <w:widowControl w:val="0"/>
              <w:ind w:right="0"/>
              <w:rPr>
                <w:sz w:val="24"/>
                <w:szCs w:val="24"/>
              </w:rPr>
            </w:pPr>
            <w:r>
              <w:rPr>
                <w:sz w:val="24"/>
                <w:szCs w:val="24"/>
              </w:rPr>
              <w:t>Осторожно :угроза стихийного бедствия</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BE3622" w:rsidTr="00961131">
        <w:tc>
          <w:tcPr>
            <w:tcW w:w="817" w:type="dxa"/>
            <w:gridSpan w:val="4"/>
          </w:tcPr>
          <w:p w:rsidR="00961131" w:rsidRDefault="00961131" w:rsidP="00961131">
            <w:pPr>
              <w:pStyle w:val="210"/>
              <w:widowControl w:val="0"/>
              <w:ind w:right="0"/>
              <w:jc w:val="center"/>
              <w:rPr>
                <w:bCs/>
                <w:sz w:val="24"/>
                <w:szCs w:val="24"/>
              </w:rPr>
            </w:pPr>
            <w:r>
              <w:rPr>
                <w:bCs/>
                <w:sz w:val="24"/>
                <w:szCs w:val="24"/>
              </w:rPr>
              <w:t>18</w:t>
            </w:r>
          </w:p>
        </w:tc>
        <w:tc>
          <w:tcPr>
            <w:tcW w:w="6521" w:type="dxa"/>
          </w:tcPr>
          <w:p w:rsidR="00961131" w:rsidRPr="003F1263" w:rsidRDefault="00961131" w:rsidP="00961131">
            <w:pPr>
              <w:pStyle w:val="210"/>
              <w:widowControl w:val="0"/>
              <w:ind w:right="0"/>
              <w:rPr>
                <w:sz w:val="24"/>
                <w:szCs w:val="24"/>
                <w:highlight w:val="yellow"/>
              </w:rPr>
            </w:pPr>
            <w:r w:rsidRPr="003F1263">
              <w:rPr>
                <w:sz w:val="24"/>
                <w:szCs w:val="24"/>
                <w:highlight w:val="yellow"/>
              </w:rPr>
              <w:t>М: Робинзон и их гитара</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817" w:type="dxa"/>
            <w:gridSpan w:val="4"/>
          </w:tcPr>
          <w:p w:rsidR="00961131" w:rsidRPr="00AB5022" w:rsidRDefault="00961131" w:rsidP="00961131">
            <w:pPr>
              <w:pStyle w:val="210"/>
              <w:widowControl w:val="0"/>
              <w:ind w:right="0"/>
              <w:jc w:val="center"/>
              <w:rPr>
                <w:bCs/>
                <w:sz w:val="24"/>
                <w:szCs w:val="24"/>
              </w:rPr>
            </w:pPr>
            <w:r>
              <w:rPr>
                <w:bCs/>
                <w:sz w:val="24"/>
                <w:szCs w:val="24"/>
              </w:rPr>
              <w:t>19</w:t>
            </w:r>
          </w:p>
        </w:tc>
        <w:tc>
          <w:tcPr>
            <w:tcW w:w="6521" w:type="dxa"/>
          </w:tcPr>
          <w:p w:rsidR="00961131" w:rsidRPr="003F1263" w:rsidRDefault="00961131" w:rsidP="00961131">
            <w:pPr>
              <w:pStyle w:val="210"/>
              <w:widowControl w:val="0"/>
              <w:ind w:right="0"/>
              <w:rPr>
                <w:sz w:val="24"/>
                <w:szCs w:val="24"/>
                <w:highlight w:val="yellow"/>
              </w:rPr>
            </w:pPr>
            <w:r w:rsidRPr="003F1263">
              <w:rPr>
                <w:sz w:val="24"/>
                <w:szCs w:val="24"/>
                <w:highlight w:val="yellow"/>
              </w:rPr>
              <w:t>М: Робинзон и их гитара</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817" w:type="dxa"/>
            <w:gridSpan w:val="4"/>
          </w:tcPr>
          <w:p w:rsidR="00961131" w:rsidRPr="00AB5022" w:rsidRDefault="00961131" w:rsidP="00961131">
            <w:pPr>
              <w:pStyle w:val="210"/>
              <w:widowControl w:val="0"/>
              <w:ind w:right="0"/>
              <w:jc w:val="center"/>
              <w:rPr>
                <w:bCs/>
                <w:sz w:val="24"/>
                <w:szCs w:val="24"/>
              </w:rPr>
            </w:pPr>
            <w:r>
              <w:rPr>
                <w:bCs/>
                <w:sz w:val="24"/>
                <w:szCs w:val="24"/>
              </w:rPr>
              <w:t>20</w:t>
            </w:r>
          </w:p>
        </w:tc>
        <w:tc>
          <w:tcPr>
            <w:tcW w:w="6521" w:type="dxa"/>
          </w:tcPr>
          <w:p w:rsidR="00961131" w:rsidRPr="00AB5022" w:rsidRDefault="00961131" w:rsidP="00961131">
            <w:pPr>
              <w:pStyle w:val="210"/>
              <w:widowControl w:val="0"/>
              <w:ind w:right="0"/>
              <w:rPr>
                <w:sz w:val="24"/>
                <w:szCs w:val="24"/>
              </w:rPr>
            </w:pPr>
            <w:r>
              <w:rPr>
                <w:sz w:val="24"/>
                <w:szCs w:val="24"/>
              </w:rPr>
              <w:t>Богатство планеты Земля</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817" w:type="dxa"/>
            <w:gridSpan w:val="4"/>
          </w:tcPr>
          <w:p w:rsidR="00961131" w:rsidRPr="00AB5022" w:rsidRDefault="00961131" w:rsidP="00961131">
            <w:pPr>
              <w:pStyle w:val="210"/>
              <w:widowControl w:val="0"/>
              <w:ind w:right="0"/>
              <w:jc w:val="center"/>
              <w:rPr>
                <w:bCs/>
                <w:sz w:val="24"/>
                <w:szCs w:val="24"/>
              </w:rPr>
            </w:pPr>
            <w:r>
              <w:rPr>
                <w:bCs/>
                <w:sz w:val="24"/>
                <w:szCs w:val="24"/>
              </w:rPr>
              <w:t>21</w:t>
            </w:r>
          </w:p>
        </w:tc>
        <w:tc>
          <w:tcPr>
            <w:tcW w:w="6521" w:type="dxa"/>
          </w:tcPr>
          <w:p w:rsidR="00961131" w:rsidRPr="00C918C4" w:rsidRDefault="00961131" w:rsidP="00961131">
            <w:pPr>
              <w:pStyle w:val="210"/>
              <w:widowControl w:val="0"/>
              <w:ind w:right="0"/>
              <w:rPr>
                <w:sz w:val="24"/>
                <w:szCs w:val="24"/>
              </w:rPr>
            </w:pPr>
            <w:r>
              <w:rPr>
                <w:sz w:val="24"/>
                <w:szCs w:val="24"/>
                <w:lang w:val="en-US"/>
              </w:rPr>
              <w:t>Past</w:t>
            </w:r>
            <w:r w:rsidRPr="00C918C4">
              <w:rPr>
                <w:sz w:val="24"/>
                <w:szCs w:val="24"/>
              </w:rPr>
              <w:t xml:space="preserve"> </w:t>
            </w:r>
            <w:r>
              <w:rPr>
                <w:sz w:val="24"/>
                <w:szCs w:val="24"/>
                <w:lang w:val="en-US"/>
              </w:rPr>
              <w:t>Simple</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817" w:type="dxa"/>
            <w:gridSpan w:val="4"/>
          </w:tcPr>
          <w:p w:rsidR="00961131" w:rsidRPr="00AB5022" w:rsidRDefault="00961131" w:rsidP="00961131">
            <w:pPr>
              <w:pStyle w:val="210"/>
              <w:widowControl w:val="0"/>
              <w:ind w:right="0"/>
              <w:jc w:val="center"/>
              <w:rPr>
                <w:bCs/>
                <w:sz w:val="24"/>
                <w:szCs w:val="24"/>
              </w:rPr>
            </w:pPr>
            <w:r>
              <w:rPr>
                <w:bCs/>
                <w:sz w:val="24"/>
                <w:szCs w:val="24"/>
              </w:rPr>
              <w:t>22</w:t>
            </w:r>
          </w:p>
        </w:tc>
        <w:tc>
          <w:tcPr>
            <w:tcW w:w="6521" w:type="dxa"/>
          </w:tcPr>
          <w:p w:rsidR="00961131" w:rsidRPr="00AB5022" w:rsidRDefault="00961131" w:rsidP="00961131">
            <w:pPr>
              <w:pStyle w:val="210"/>
              <w:widowControl w:val="0"/>
              <w:ind w:right="0"/>
              <w:rPr>
                <w:sz w:val="24"/>
                <w:szCs w:val="24"/>
              </w:rPr>
            </w:pPr>
            <w:r>
              <w:rPr>
                <w:sz w:val="24"/>
                <w:szCs w:val="24"/>
              </w:rPr>
              <w:t xml:space="preserve">Контрольная работа </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817" w:type="dxa"/>
            <w:gridSpan w:val="4"/>
          </w:tcPr>
          <w:p w:rsidR="00961131" w:rsidRPr="00AB5022" w:rsidRDefault="00961131" w:rsidP="00961131">
            <w:pPr>
              <w:pStyle w:val="210"/>
              <w:widowControl w:val="0"/>
              <w:ind w:right="0"/>
              <w:jc w:val="center"/>
              <w:rPr>
                <w:bCs/>
                <w:sz w:val="24"/>
                <w:szCs w:val="24"/>
              </w:rPr>
            </w:pPr>
            <w:r>
              <w:rPr>
                <w:bCs/>
                <w:sz w:val="24"/>
                <w:szCs w:val="24"/>
              </w:rPr>
              <w:t>23</w:t>
            </w:r>
          </w:p>
        </w:tc>
        <w:tc>
          <w:tcPr>
            <w:tcW w:w="6521" w:type="dxa"/>
          </w:tcPr>
          <w:p w:rsidR="00961131" w:rsidRPr="00AB5022" w:rsidRDefault="00961131" w:rsidP="00961131">
            <w:pPr>
              <w:pStyle w:val="210"/>
              <w:widowControl w:val="0"/>
              <w:ind w:right="0"/>
              <w:rPr>
                <w:sz w:val="24"/>
                <w:szCs w:val="24"/>
              </w:rPr>
            </w:pPr>
            <w:r>
              <w:rPr>
                <w:sz w:val="24"/>
                <w:szCs w:val="24"/>
              </w:rPr>
              <w:t>Природа в разных уголках света</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817" w:type="dxa"/>
            <w:gridSpan w:val="4"/>
          </w:tcPr>
          <w:p w:rsidR="00961131" w:rsidRPr="00AB5022" w:rsidRDefault="00961131" w:rsidP="00961131">
            <w:pPr>
              <w:pStyle w:val="210"/>
              <w:widowControl w:val="0"/>
              <w:ind w:right="0"/>
              <w:jc w:val="center"/>
              <w:rPr>
                <w:bCs/>
                <w:sz w:val="24"/>
                <w:szCs w:val="24"/>
              </w:rPr>
            </w:pPr>
            <w:r>
              <w:rPr>
                <w:bCs/>
                <w:sz w:val="24"/>
                <w:szCs w:val="24"/>
              </w:rPr>
              <w:lastRenderedPageBreak/>
              <w:t>24</w:t>
            </w:r>
          </w:p>
        </w:tc>
        <w:tc>
          <w:tcPr>
            <w:tcW w:w="6521" w:type="dxa"/>
          </w:tcPr>
          <w:p w:rsidR="00961131" w:rsidRPr="00AB5022" w:rsidRDefault="00961131" w:rsidP="00961131">
            <w:pPr>
              <w:pStyle w:val="210"/>
              <w:widowControl w:val="0"/>
              <w:ind w:right="0"/>
              <w:rPr>
                <w:sz w:val="24"/>
                <w:szCs w:val="24"/>
              </w:rPr>
            </w:pPr>
            <w:r w:rsidRPr="00E82C4D">
              <w:rPr>
                <w:sz w:val="24"/>
                <w:szCs w:val="24"/>
                <w:highlight w:val="yellow"/>
              </w:rPr>
              <w:t>М: Достопримечательности Великобритании</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817" w:type="dxa"/>
            <w:gridSpan w:val="4"/>
          </w:tcPr>
          <w:p w:rsidR="00961131" w:rsidRPr="00BE3622" w:rsidRDefault="00961131" w:rsidP="00961131">
            <w:pPr>
              <w:pStyle w:val="210"/>
              <w:widowControl w:val="0"/>
              <w:ind w:right="0"/>
              <w:jc w:val="center"/>
              <w:rPr>
                <w:bCs/>
                <w:sz w:val="24"/>
                <w:szCs w:val="24"/>
              </w:rPr>
            </w:pPr>
            <w:r w:rsidRPr="00C918C4">
              <w:rPr>
                <w:bCs/>
                <w:sz w:val="24"/>
                <w:szCs w:val="24"/>
              </w:rPr>
              <w:t>2</w:t>
            </w:r>
            <w:r>
              <w:rPr>
                <w:bCs/>
                <w:sz w:val="24"/>
                <w:szCs w:val="24"/>
              </w:rPr>
              <w:t>5</w:t>
            </w:r>
          </w:p>
        </w:tc>
        <w:tc>
          <w:tcPr>
            <w:tcW w:w="6521" w:type="dxa"/>
          </w:tcPr>
          <w:p w:rsidR="00961131" w:rsidRPr="00AB5022" w:rsidRDefault="00961131" w:rsidP="00961131">
            <w:pPr>
              <w:pStyle w:val="210"/>
              <w:widowControl w:val="0"/>
              <w:ind w:right="0"/>
              <w:rPr>
                <w:sz w:val="24"/>
                <w:szCs w:val="24"/>
              </w:rPr>
            </w:pPr>
            <w:r>
              <w:rPr>
                <w:sz w:val="24"/>
                <w:szCs w:val="24"/>
              </w:rPr>
              <w:t>Природа родного края</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817" w:type="dxa"/>
            <w:gridSpan w:val="4"/>
          </w:tcPr>
          <w:p w:rsidR="00961131" w:rsidRPr="00AB5022" w:rsidRDefault="00961131" w:rsidP="00961131">
            <w:pPr>
              <w:pStyle w:val="210"/>
              <w:widowControl w:val="0"/>
              <w:ind w:right="0"/>
              <w:jc w:val="center"/>
              <w:rPr>
                <w:bCs/>
                <w:sz w:val="24"/>
                <w:szCs w:val="24"/>
              </w:rPr>
            </w:pPr>
            <w:r>
              <w:rPr>
                <w:bCs/>
                <w:sz w:val="24"/>
                <w:szCs w:val="24"/>
              </w:rPr>
              <w:t>26</w:t>
            </w:r>
          </w:p>
        </w:tc>
        <w:tc>
          <w:tcPr>
            <w:tcW w:w="6521" w:type="dxa"/>
          </w:tcPr>
          <w:p w:rsidR="00961131" w:rsidRPr="00AB5022" w:rsidRDefault="00961131" w:rsidP="00961131">
            <w:pPr>
              <w:pStyle w:val="210"/>
              <w:widowControl w:val="0"/>
              <w:ind w:right="0"/>
              <w:rPr>
                <w:sz w:val="24"/>
                <w:szCs w:val="24"/>
              </w:rPr>
            </w:pPr>
            <w:r>
              <w:rPr>
                <w:sz w:val="24"/>
                <w:szCs w:val="24"/>
              </w:rPr>
              <w:t>Подготовка проекта</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817" w:type="dxa"/>
            <w:gridSpan w:val="4"/>
          </w:tcPr>
          <w:p w:rsidR="00961131" w:rsidRPr="00AB5022" w:rsidRDefault="00961131" w:rsidP="00961131">
            <w:pPr>
              <w:pStyle w:val="210"/>
              <w:widowControl w:val="0"/>
              <w:ind w:right="0"/>
              <w:jc w:val="center"/>
              <w:rPr>
                <w:bCs/>
                <w:sz w:val="24"/>
                <w:szCs w:val="24"/>
              </w:rPr>
            </w:pPr>
            <w:r>
              <w:rPr>
                <w:bCs/>
                <w:sz w:val="24"/>
                <w:szCs w:val="24"/>
              </w:rPr>
              <w:t>27</w:t>
            </w:r>
          </w:p>
        </w:tc>
        <w:tc>
          <w:tcPr>
            <w:tcW w:w="6521" w:type="dxa"/>
          </w:tcPr>
          <w:p w:rsidR="00961131" w:rsidRPr="00AB5022" w:rsidRDefault="00961131" w:rsidP="00961131">
            <w:pPr>
              <w:pStyle w:val="210"/>
              <w:widowControl w:val="0"/>
              <w:ind w:right="0"/>
              <w:rPr>
                <w:sz w:val="24"/>
                <w:szCs w:val="24"/>
              </w:rPr>
            </w:pPr>
            <w:r>
              <w:rPr>
                <w:sz w:val="24"/>
                <w:szCs w:val="24"/>
              </w:rPr>
              <w:t>Телешоу «Земля, наша планета»</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662" w:type="dxa"/>
            <w:gridSpan w:val="3"/>
          </w:tcPr>
          <w:p w:rsidR="00961131" w:rsidRPr="00AB5022" w:rsidRDefault="00961131" w:rsidP="00961131">
            <w:pPr>
              <w:widowControl w:val="0"/>
              <w:rPr>
                <w:lang w:val="en-US"/>
              </w:rPr>
            </w:pPr>
          </w:p>
        </w:tc>
        <w:tc>
          <w:tcPr>
            <w:tcW w:w="6676" w:type="dxa"/>
            <w:gridSpan w:val="2"/>
          </w:tcPr>
          <w:p w:rsidR="00961131" w:rsidRPr="00216756" w:rsidRDefault="00961131" w:rsidP="00961131">
            <w:pPr>
              <w:widowControl w:val="0"/>
              <w:rPr>
                <w:b/>
              </w:rPr>
            </w:pPr>
            <w:r w:rsidRPr="00216756">
              <w:rPr>
                <w:b/>
              </w:rPr>
              <w:t>2. Лучший друг природы –это ты</w:t>
            </w:r>
          </w:p>
        </w:tc>
        <w:tc>
          <w:tcPr>
            <w:tcW w:w="1559" w:type="dxa"/>
          </w:tcPr>
          <w:p w:rsidR="00961131" w:rsidRPr="00AB5022" w:rsidRDefault="00961131" w:rsidP="00961131">
            <w:pPr>
              <w:widowControl w:val="0"/>
              <w:jc w:val="center"/>
            </w:pPr>
            <w:r>
              <w:t>21</w:t>
            </w:r>
          </w:p>
        </w:tc>
      </w:tr>
      <w:tr w:rsidR="00961131" w:rsidRPr="00073BD5" w:rsidTr="00961131">
        <w:tc>
          <w:tcPr>
            <w:tcW w:w="616" w:type="dxa"/>
            <w:gridSpan w:val="2"/>
          </w:tcPr>
          <w:p w:rsidR="00961131" w:rsidRPr="00AB5022" w:rsidRDefault="00961131" w:rsidP="00961131">
            <w:pPr>
              <w:pStyle w:val="210"/>
              <w:widowControl w:val="0"/>
              <w:ind w:right="0"/>
              <w:jc w:val="center"/>
              <w:rPr>
                <w:bCs/>
                <w:sz w:val="24"/>
                <w:szCs w:val="24"/>
              </w:rPr>
            </w:pPr>
            <w:r w:rsidRPr="00AB5022">
              <w:rPr>
                <w:bCs/>
                <w:sz w:val="24"/>
                <w:szCs w:val="24"/>
              </w:rPr>
              <w:t>2</w:t>
            </w:r>
            <w:r>
              <w:rPr>
                <w:bCs/>
                <w:sz w:val="24"/>
                <w:szCs w:val="24"/>
              </w:rPr>
              <w:t>8</w:t>
            </w:r>
          </w:p>
        </w:tc>
        <w:tc>
          <w:tcPr>
            <w:tcW w:w="6722" w:type="dxa"/>
            <w:gridSpan w:val="3"/>
          </w:tcPr>
          <w:p w:rsidR="00961131" w:rsidRPr="00AB5022" w:rsidRDefault="00961131" w:rsidP="00961131">
            <w:pPr>
              <w:pStyle w:val="210"/>
              <w:widowControl w:val="0"/>
              <w:ind w:right="0"/>
              <w:rPr>
                <w:sz w:val="24"/>
                <w:szCs w:val="24"/>
              </w:rPr>
            </w:pPr>
            <w:r>
              <w:rPr>
                <w:sz w:val="24"/>
                <w:szCs w:val="24"/>
              </w:rPr>
              <w:t>Как защитить нашу планету</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29</w:t>
            </w:r>
          </w:p>
        </w:tc>
        <w:tc>
          <w:tcPr>
            <w:tcW w:w="6722" w:type="dxa"/>
            <w:gridSpan w:val="3"/>
          </w:tcPr>
          <w:p w:rsidR="00961131" w:rsidRPr="00AB5022" w:rsidRDefault="00961131" w:rsidP="00961131">
            <w:pPr>
              <w:pStyle w:val="210"/>
              <w:widowControl w:val="0"/>
              <w:ind w:right="0"/>
              <w:rPr>
                <w:sz w:val="24"/>
                <w:szCs w:val="24"/>
              </w:rPr>
            </w:pPr>
            <w:r>
              <w:rPr>
                <w:sz w:val="24"/>
                <w:szCs w:val="24"/>
              </w:rPr>
              <w:t>Проблемы экологии</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073BD5" w:rsidTr="00961131">
        <w:tc>
          <w:tcPr>
            <w:tcW w:w="616" w:type="dxa"/>
            <w:gridSpan w:val="2"/>
          </w:tcPr>
          <w:p w:rsidR="00961131" w:rsidRPr="00AB5022" w:rsidRDefault="00961131" w:rsidP="00961131">
            <w:pPr>
              <w:pStyle w:val="210"/>
              <w:widowControl w:val="0"/>
              <w:ind w:right="0"/>
              <w:jc w:val="center"/>
              <w:rPr>
                <w:bCs/>
                <w:sz w:val="24"/>
                <w:szCs w:val="24"/>
              </w:rPr>
            </w:pPr>
            <w:r w:rsidRPr="00073BD5">
              <w:rPr>
                <w:bCs/>
                <w:sz w:val="24"/>
                <w:szCs w:val="24"/>
              </w:rPr>
              <w:t>3</w:t>
            </w:r>
            <w:r>
              <w:rPr>
                <w:bCs/>
                <w:sz w:val="24"/>
                <w:szCs w:val="24"/>
              </w:rPr>
              <w:t>0</w:t>
            </w:r>
          </w:p>
        </w:tc>
        <w:tc>
          <w:tcPr>
            <w:tcW w:w="6722" w:type="dxa"/>
            <w:gridSpan w:val="3"/>
          </w:tcPr>
          <w:p w:rsidR="00961131" w:rsidRPr="00AB5022" w:rsidRDefault="00961131" w:rsidP="00961131">
            <w:pPr>
              <w:pStyle w:val="210"/>
              <w:widowControl w:val="0"/>
              <w:ind w:right="0"/>
              <w:rPr>
                <w:sz w:val="24"/>
                <w:szCs w:val="24"/>
              </w:rPr>
            </w:pPr>
            <w:r>
              <w:rPr>
                <w:sz w:val="24"/>
                <w:szCs w:val="24"/>
              </w:rPr>
              <w:t>Защитим планету вместе</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073BD5" w:rsidTr="00961131">
        <w:tc>
          <w:tcPr>
            <w:tcW w:w="616" w:type="dxa"/>
            <w:gridSpan w:val="2"/>
          </w:tcPr>
          <w:p w:rsidR="00961131" w:rsidRPr="00AB5022" w:rsidRDefault="00961131" w:rsidP="00961131">
            <w:pPr>
              <w:pStyle w:val="210"/>
              <w:widowControl w:val="0"/>
              <w:ind w:right="0"/>
              <w:jc w:val="center"/>
              <w:rPr>
                <w:bCs/>
                <w:sz w:val="24"/>
                <w:szCs w:val="24"/>
              </w:rPr>
            </w:pPr>
            <w:r w:rsidRPr="00AB5022">
              <w:rPr>
                <w:bCs/>
                <w:sz w:val="24"/>
                <w:szCs w:val="24"/>
              </w:rPr>
              <w:t>3</w:t>
            </w:r>
            <w:r>
              <w:rPr>
                <w:bCs/>
                <w:sz w:val="24"/>
                <w:szCs w:val="24"/>
              </w:rPr>
              <w:t>1</w:t>
            </w:r>
          </w:p>
        </w:tc>
        <w:tc>
          <w:tcPr>
            <w:tcW w:w="6722" w:type="dxa"/>
            <w:gridSpan w:val="3"/>
          </w:tcPr>
          <w:p w:rsidR="00961131" w:rsidRPr="00AB5022" w:rsidRDefault="00961131" w:rsidP="00961131">
            <w:pPr>
              <w:pStyle w:val="210"/>
              <w:widowControl w:val="0"/>
              <w:ind w:right="0"/>
              <w:rPr>
                <w:sz w:val="24"/>
                <w:szCs w:val="24"/>
              </w:rPr>
            </w:pPr>
            <w:r w:rsidRPr="00E82C4D">
              <w:rPr>
                <w:sz w:val="24"/>
                <w:szCs w:val="24"/>
                <w:highlight w:val="yellow"/>
              </w:rPr>
              <w:t>М: Всемирный фонд дикой природы</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sidRPr="00AB5022">
              <w:rPr>
                <w:bCs/>
                <w:sz w:val="24"/>
                <w:szCs w:val="24"/>
              </w:rPr>
              <w:t>3</w:t>
            </w:r>
            <w:r>
              <w:rPr>
                <w:bCs/>
                <w:sz w:val="24"/>
                <w:szCs w:val="24"/>
              </w:rPr>
              <w:t>2</w:t>
            </w:r>
          </w:p>
        </w:tc>
        <w:tc>
          <w:tcPr>
            <w:tcW w:w="6722" w:type="dxa"/>
            <w:gridSpan w:val="3"/>
          </w:tcPr>
          <w:p w:rsidR="00961131" w:rsidRPr="00AB5022" w:rsidRDefault="00961131" w:rsidP="00961131">
            <w:pPr>
              <w:pStyle w:val="210"/>
              <w:widowControl w:val="0"/>
              <w:ind w:right="0"/>
              <w:rPr>
                <w:sz w:val="24"/>
                <w:szCs w:val="24"/>
              </w:rPr>
            </w:pPr>
            <w:r>
              <w:rPr>
                <w:sz w:val="24"/>
                <w:szCs w:val="24"/>
              </w:rPr>
              <w:t>Что бы ты сделал, если…</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sidRPr="00AB5022">
              <w:rPr>
                <w:bCs/>
                <w:sz w:val="24"/>
                <w:szCs w:val="24"/>
              </w:rPr>
              <w:t>3</w:t>
            </w:r>
            <w:r>
              <w:rPr>
                <w:bCs/>
                <w:sz w:val="24"/>
                <w:szCs w:val="24"/>
              </w:rPr>
              <w:t>3</w:t>
            </w:r>
          </w:p>
        </w:tc>
        <w:tc>
          <w:tcPr>
            <w:tcW w:w="6722" w:type="dxa"/>
            <w:gridSpan w:val="3"/>
          </w:tcPr>
          <w:p w:rsidR="00961131" w:rsidRPr="008013EF" w:rsidRDefault="00961131" w:rsidP="00961131">
            <w:pPr>
              <w:pStyle w:val="210"/>
              <w:widowControl w:val="0"/>
              <w:ind w:right="0"/>
              <w:rPr>
                <w:sz w:val="24"/>
                <w:szCs w:val="24"/>
              </w:rPr>
            </w:pPr>
            <w:r>
              <w:rPr>
                <w:sz w:val="24"/>
                <w:szCs w:val="24"/>
              </w:rPr>
              <w:t>Какой была наша планета?</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sidRPr="00AB5022">
              <w:rPr>
                <w:bCs/>
                <w:sz w:val="24"/>
                <w:szCs w:val="24"/>
              </w:rPr>
              <w:t>3</w:t>
            </w:r>
            <w:r>
              <w:rPr>
                <w:bCs/>
                <w:sz w:val="24"/>
                <w:szCs w:val="24"/>
              </w:rPr>
              <w:t>4</w:t>
            </w:r>
          </w:p>
        </w:tc>
        <w:tc>
          <w:tcPr>
            <w:tcW w:w="6722" w:type="dxa"/>
            <w:gridSpan w:val="3"/>
          </w:tcPr>
          <w:p w:rsidR="00961131" w:rsidRPr="00AB5022" w:rsidRDefault="00961131" w:rsidP="00961131">
            <w:pPr>
              <w:pStyle w:val="210"/>
              <w:widowControl w:val="0"/>
              <w:ind w:right="0"/>
              <w:rPr>
                <w:sz w:val="24"/>
                <w:szCs w:val="24"/>
              </w:rPr>
            </w:pPr>
            <w:r w:rsidRPr="00691A72">
              <w:rPr>
                <w:sz w:val="24"/>
                <w:szCs w:val="24"/>
                <w:highlight w:val="yellow"/>
              </w:rPr>
              <w:t>М: Джонатан Свифт</w:t>
            </w:r>
            <w:r>
              <w:rPr>
                <w:sz w:val="24"/>
                <w:szCs w:val="24"/>
              </w:rPr>
              <w:t xml:space="preserve"> </w:t>
            </w:r>
            <w:r w:rsidRPr="002F0687">
              <w:rPr>
                <w:sz w:val="24"/>
                <w:szCs w:val="24"/>
                <w:highlight w:val="yellow"/>
              </w:rPr>
              <w:t>Путешествия Гулливера</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sidRPr="00AB5022">
              <w:rPr>
                <w:bCs/>
                <w:sz w:val="24"/>
                <w:szCs w:val="24"/>
                <w:lang w:val="en-US"/>
              </w:rPr>
              <w:t>3</w:t>
            </w:r>
            <w:r>
              <w:rPr>
                <w:bCs/>
                <w:sz w:val="24"/>
                <w:szCs w:val="24"/>
              </w:rPr>
              <w:t>5</w:t>
            </w:r>
          </w:p>
        </w:tc>
        <w:tc>
          <w:tcPr>
            <w:tcW w:w="6722" w:type="dxa"/>
            <w:gridSpan w:val="3"/>
          </w:tcPr>
          <w:p w:rsidR="00961131" w:rsidRPr="00AB5022" w:rsidRDefault="00961131" w:rsidP="00961131">
            <w:pPr>
              <w:pStyle w:val="210"/>
              <w:widowControl w:val="0"/>
              <w:ind w:right="0"/>
              <w:rPr>
                <w:sz w:val="24"/>
                <w:szCs w:val="24"/>
              </w:rPr>
            </w:pPr>
            <w:r>
              <w:rPr>
                <w:sz w:val="24"/>
                <w:szCs w:val="24"/>
              </w:rPr>
              <w:t>Идеальный мир</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BE3622" w:rsidRDefault="00961131" w:rsidP="00961131">
            <w:pPr>
              <w:pStyle w:val="210"/>
              <w:widowControl w:val="0"/>
              <w:ind w:right="0"/>
              <w:jc w:val="center"/>
              <w:rPr>
                <w:bCs/>
                <w:sz w:val="24"/>
                <w:szCs w:val="24"/>
              </w:rPr>
            </w:pPr>
            <w:r>
              <w:rPr>
                <w:bCs/>
                <w:sz w:val="24"/>
                <w:szCs w:val="24"/>
                <w:lang w:val="en-US"/>
              </w:rPr>
              <w:t>3</w:t>
            </w:r>
            <w:r>
              <w:rPr>
                <w:bCs/>
                <w:sz w:val="24"/>
                <w:szCs w:val="24"/>
              </w:rPr>
              <w:t>6</w:t>
            </w:r>
          </w:p>
        </w:tc>
        <w:tc>
          <w:tcPr>
            <w:tcW w:w="6722" w:type="dxa"/>
            <w:gridSpan w:val="3"/>
          </w:tcPr>
          <w:p w:rsidR="00961131" w:rsidRPr="008013EF" w:rsidRDefault="00961131" w:rsidP="00961131">
            <w:pPr>
              <w:pStyle w:val="210"/>
              <w:widowControl w:val="0"/>
              <w:ind w:right="0"/>
              <w:rPr>
                <w:sz w:val="24"/>
                <w:szCs w:val="24"/>
                <w:lang w:val="en-US"/>
              </w:rPr>
            </w:pPr>
            <w:r>
              <w:rPr>
                <w:sz w:val="24"/>
                <w:szCs w:val="24"/>
              </w:rPr>
              <w:t>Откуда столько мусора?</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37</w:t>
            </w:r>
          </w:p>
        </w:tc>
        <w:tc>
          <w:tcPr>
            <w:tcW w:w="6722" w:type="dxa"/>
            <w:gridSpan w:val="3"/>
          </w:tcPr>
          <w:p w:rsidR="00961131" w:rsidRPr="003F1263" w:rsidRDefault="00961131" w:rsidP="00961131">
            <w:pPr>
              <w:pStyle w:val="210"/>
              <w:widowControl w:val="0"/>
              <w:ind w:right="0"/>
              <w:rPr>
                <w:sz w:val="24"/>
                <w:szCs w:val="24"/>
              </w:rPr>
            </w:pPr>
            <w:r w:rsidRPr="003F1263">
              <w:rPr>
                <w:sz w:val="24"/>
                <w:szCs w:val="24"/>
                <w:highlight w:val="yellow"/>
              </w:rPr>
              <w:t xml:space="preserve">М: </w:t>
            </w:r>
            <w:proofErr w:type="spellStart"/>
            <w:r w:rsidRPr="003F1263">
              <w:rPr>
                <w:sz w:val="24"/>
                <w:szCs w:val="24"/>
                <w:highlight w:val="yellow"/>
              </w:rPr>
              <w:t>Перераб</w:t>
            </w:r>
            <w:r>
              <w:rPr>
                <w:sz w:val="24"/>
                <w:szCs w:val="24"/>
                <w:highlight w:val="yellow"/>
              </w:rPr>
              <w:t>атывание</w:t>
            </w:r>
            <w:proofErr w:type="spellEnd"/>
            <w:r w:rsidRPr="003F1263">
              <w:rPr>
                <w:sz w:val="24"/>
                <w:szCs w:val="24"/>
                <w:highlight w:val="yellow"/>
              </w:rPr>
              <w:t xml:space="preserve"> мусора в других странах</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38</w:t>
            </w:r>
          </w:p>
        </w:tc>
        <w:tc>
          <w:tcPr>
            <w:tcW w:w="6722" w:type="dxa"/>
            <w:gridSpan w:val="3"/>
          </w:tcPr>
          <w:p w:rsidR="00961131" w:rsidRPr="008013EF" w:rsidRDefault="00961131" w:rsidP="00961131">
            <w:pPr>
              <w:pStyle w:val="210"/>
              <w:widowControl w:val="0"/>
              <w:ind w:right="0"/>
              <w:rPr>
                <w:sz w:val="24"/>
                <w:szCs w:val="24"/>
              </w:rPr>
            </w:pPr>
            <w:r>
              <w:rPr>
                <w:sz w:val="24"/>
                <w:szCs w:val="24"/>
              </w:rPr>
              <w:t>О проблемах экологии по радио</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39</w:t>
            </w:r>
          </w:p>
        </w:tc>
        <w:tc>
          <w:tcPr>
            <w:tcW w:w="6722" w:type="dxa"/>
            <w:gridSpan w:val="3"/>
          </w:tcPr>
          <w:p w:rsidR="00961131" w:rsidRPr="00AB5022" w:rsidRDefault="00961131" w:rsidP="00961131">
            <w:pPr>
              <w:pStyle w:val="210"/>
              <w:widowControl w:val="0"/>
              <w:ind w:right="0"/>
              <w:rPr>
                <w:sz w:val="24"/>
                <w:szCs w:val="24"/>
              </w:rPr>
            </w:pPr>
            <w:r>
              <w:rPr>
                <w:sz w:val="24"/>
                <w:szCs w:val="24"/>
              </w:rPr>
              <w:t>Несколько шагов к чистой планете</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Default="00961131" w:rsidP="00961131">
            <w:pPr>
              <w:pStyle w:val="210"/>
              <w:widowControl w:val="0"/>
              <w:ind w:right="0"/>
              <w:jc w:val="center"/>
              <w:rPr>
                <w:bCs/>
                <w:sz w:val="24"/>
                <w:szCs w:val="24"/>
              </w:rPr>
            </w:pPr>
            <w:r>
              <w:rPr>
                <w:bCs/>
                <w:sz w:val="24"/>
                <w:szCs w:val="24"/>
              </w:rPr>
              <w:t>40</w:t>
            </w:r>
          </w:p>
        </w:tc>
        <w:tc>
          <w:tcPr>
            <w:tcW w:w="6722" w:type="dxa"/>
            <w:gridSpan w:val="3"/>
          </w:tcPr>
          <w:p w:rsidR="00961131" w:rsidRDefault="00961131" w:rsidP="00961131">
            <w:pPr>
              <w:pStyle w:val="210"/>
              <w:widowControl w:val="0"/>
              <w:ind w:right="0"/>
              <w:rPr>
                <w:sz w:val="24"/>
                <w:szCs w:val="24"/>
              </w:rPr>
            </w:pPr>
            <w:r>
              <w:rPr>
                <w:sz w:val="24"/>
                <w:szCs w:val="24"/>
              </w:rPr>
              <w:t>Ты тоже можешь сохранить планету</w:t>
            </w:r>
          </w:p>
        </w:tc>
        <w:tc>
          <w:tcPr>
            <w:tcW w:w="1559" w:type="dxa"/>
          </w:tcPr>
          <w:p w:rsidR="00961131"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41</w:t>
            </w:r>
          </w:p>
        </w:tc>
        <w:tc>
          <w:tcPr>
            <w:tcW w:w="6722" w:type="dxa"/>
            <w:gridSpan w:val="3"/>
          </w:tcPr>
          <w:p w:rsidR="00961131" w:rsidRPr="00AB5022" w:rsidRDefault="00961131" w:rsidP="00961131">
            <w:pPr>
              <w:pStyle w:val="210"/>
              <w:widowControl w:val="0"/>
              <w:ind w:right="0"/>
              <w:rPr>
                <w:sz w:val="24"/>
                <w:szCs w:val="24"/>
              </w:rPr>
            </w:pPr>
            <w:r>
              <w:rPr>
                <w:sz w:val="24"/>
                <w:szCs w:val="24"/>
              </w:rPr>
              <w:t>Контрольная работа</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BE3622" w:rsidRDefault="00961131" w:rsidP="00961131">
            <w:pPr>
              <w:pStyle w:val="210"/>
              <w:widowControl w:val="0"/>
              <w:ind w:right="0"/>
              <w:jc w:val="center"/>
              <w:rPr>
                <w:bCs/>
                <w:sz w:val="24"/>
                <w:szCs w:val="24"/>
              </w:rPr>
            </w:pPr>
            <w:r>
              <w:rPr>
                <w:bCs/>
                <w:sz w:val="24"/>
                <w:szCs w:val="24"/>
                <w:lang w:val="en-US"/>
              </w:rPr>
              <w:t>4</w:t>
            </w:r>
            <w:r>
              <w:rPr>
                <w:bCs/>
                <w:sz w:val="24"/>
                <w:szCs w:val="24"/>
              </w:rPr>
              <w:t>2</w:t>
            </w:r>
          </w:p>
        </w:tc>
        <w:tc>
          <w:tcPr>
            <w:tcW w:w="6722" w:type="dxa"/>
            <w:gridSpan w:val="3"/>
          </w:tcPr>
          <w:p w:rsidR="00961131" w:rsidRPr="00AB5022" w:rsidRDefault="00961131" w:rsidP="00961131">
            <w:pPr>
              <w:pStyle w:val="210"/>
              <w:widowControl w:val="0"/>
              <w:ind w:right="0"/>
              <w:rPr>
                <w:sz w:val="24"/>
                <w:szCs w:val="24"/>
              </w:rPr>
            </w:pPr>
            <w:r>
              <w:rPr>
                <w:sz w:val="24"/>
                <w:szCs w:val="24"/>
              </w:rPr>
              <w:t>Фильм о защите планеты Земля</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rPr>
                <w:bCs/>
                <w:sz w:val="24"/>
                <w:szCs w:val="24"/>
              </w:rPr>
            </w:pPr>
            <w:r>
              <w:rPr>
                <w:bCs/>
                <w:sz w:val="24"/>
                <w:szCs w:val="24"/>
              </w:rPr>
              <w:t xml:space="preserve"> 43</w:t>
            </w:r>
          </w:p>
        </w:tc>
        <w:tc>
          <w:tcPr>
            <w:tcW w:w="6722" w:type="dxa"/>
            <w:gridSpan w:val="3"/>
          </w:tcPr>
          <w:p w:rsidR="00961131" w:rsidRPr="00AB5022" w:rsidRDefault="00961131" w:rsidP="00961131">
            <w:pPr>
              <w:pStyle w:val="210"/>
              <w:widowControl w:val="0"/>
              <w:ind w:right="0"/>
              <w:rPr>
                <w:sz w:val="24"/>
                <w:szCs w:val="24"/>
              </w:rPr>
            </w:pPr>
            <w:r>
              <w:rPr>
                <w:sz w:val="24"/>
                <w:szCs w:val="24"/>
              </w:rPr>
              <w:t>Кинофестиваль документальных фильмов</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BE3622" w:rsidRDefault="00961131" w:rsidP="00961131">
            <w:pPr>
              <w:pStyle w:val="210"/>
              <w:widowControl w:val="0"/>
              <w:ind w:right="0"/>
              <w:jc w:val="center"/>
              <w:rPr>
                <w:bCs/>
                <w:sz w:val="24"/>
                <w:szCs w:val="24"/>
              </w:rPr>
            </w:pPr>
            <w:r>
              <w:rPr>
                <w:bCs/>
                <w:sz w:val="24"/>
                <w:szCs w:val="24"/>
                <w:lang w:val="en-US"/>
              </w:rPr>
              <w:t>4</w:t>
            </w:r>
            <w:r>
              <w:rPr>
                <w:bCs/>
                <w:sz w:val="24"/>
                <w:szCs w:val="24"/>
              </w:rPr>
              <w:t>4</w:t>
            </w:r>
          </w:p>
        </w:tc>
        <w:tc>
          <w:tcPr>
            <w:tcW w:w="6722" w:type="dxa"/>
            <w:gridSpan w:val="3"/>
          </w:tcPr>
          <w:p w:rsidR="00961131" w:rsidRPr="00AB5022" w:rsidRDefault="00961131" w:rsidP="00961131">
            <w:pPr>
              <w:pStyle w:val="210"/>
              <w:widowControl w:val="0"/>
              <w:ind w:right="0"/>
              <w:rPr>
                <w:sz w:val="24"/>
                <w:szCs w:val="24"/>
              </w:rPr>
            </w:pPr>
            <w:r>
              <w:rPr>
                <w:sz w:val="24"/>
                <w:szCs w:val="24"/>
              </w:rPr>
              <w:t>Подведем итоги</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BE3622" w:rsidRDefault="00961131" w:rsidP="00961131">
            <w:pPr>
              <w:pStyle w:val="210"/>
              <w:widowControl w:val="0"/>
              <w:ind w:right="0"/>
              <w:jc w:val="center"/>
              <w:rPr>
                <w:bCs/>
                <w:sz w:val="24"/>
                <w:szCs w:val="24"/>
              </w:rPr>
            </w:pPr>
            <w:r>
              <w:rPr>
                <w:bCs/>
                <w:sz w:val="24"/>
                <w:szCs w:val="24"/>
                <w:lang w:val="en-US"/>
              </w:rPr>
              <w:t>4</w:t>
            </w:r>
            <w:r>
              <w:rPr>
                <w:bCs/>
                <w:sz w:val="24"/>
                <w:szCs w:val="24"/>
              </w:rPr>
              <w:t>5</w:t>
            </w:r>
          </w:p>
        </w:tc>
        <w:tc>
          <w:tcPr>
            <w:tcW w:w="6722" w:type="dxa"/>
            <w:gridSpan w:val="3"/>
          </w:tcPr>
          <w:p w:rsidR="00961131" w:rsidRPr="00AB5022" w:rsidRDefault="00961131" w:rsidP="00961131">
            <w:pPr>
              <w:pStyle w:val="210"/>
              <w:widowControl w:val="0"/>
              <w:ind w:right="0"/>
              <w:rPr>
                <w:sz w:val="24"/>
                <w:szCs w:val="24"/>
              </w:rPr>
            </w:pPr>
            <w:r>
              <w:rPr>
                <w:sz w:val="24"/>
                <w:szCs w:val="24"/>
              </w:rPr>
              <w:t>Обсудим ошибки</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BE3622" w:rsidRDefault="00961131" w:rsidP="00961131">
            <w:pPr>
              <w:pStyle w:val="210"/>
              <w:widowControl w:val="0"/>
              <w:ind w:right="0"/>
              <w:jc w:val="center"/>
              <w:rPr>
                <w:bCs/>
                <w:sz w:val="24"/>
                <w:szCs w:val="24"/>
              </w:rPr>
            </w:pPr>
            <w:r>
              <w:rPr>
                <w:bCs/>
                <w:sz w:val="24"/>
                <w:szCs w:val="24"/>
                <w:lang w:val="en-US"/>
              </w:rPr>
              <w:t>4</w:t>
            </w:r>
            <w:r>
              <w:rPr>
                <w:bCs/>
                <w:sz w:val="24"/>
                <w:szCs w:val="24"/>
              </w:rPr>
              <w:t>6</w:t>
            </w:r>
          </w:p>
        </w:tc>
        <w:tc>
          <w:tcPr>
            <w:tcW w:w="6722" w:type="dxa"/>
            <w:gridSpan w:val="3"/>
          </w:tcPr>
          <w:p w:rsidR="00961131" w:rsidRPr="00AB5022" w:rsidRDefault="00961131" w:rsidP="00961131">
            <w:pPr>
              <w:pStyle w:val="210"/>
              <w:widowControl w:val="0"/>
              <w:ind w:right="0"/>
              <w:rPr>
                <w:sz w:val="24"/>
                <w:szCs w:val="24"/>
              </w:rPr>
            </w:pPr>
            <w:r>
              <w:rPr>
                <w:sz w:val="24"/>
                <w:szCs w:val="24"/>
              </w:rPr>
              <w:t>Конференция по проблемам окружающей среды</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47</w:t>
            </w:r>
          </w:p>
        </w:tc>
        <w:tc>
          <w:tcPr>
            <w:tcW w:w="6722" w:type="dxa"/>
            <w:gridSpan w:val="3"/>
          </w:tcPr>
          <w:p w:rsidR="00961131" w:rsidRPr="00AB5022" w:rsidRDefault="00961131" w:rsidP="00961131">
            <w:pPr>
              <w:pStyle w:val="210"/>
              <w:widowControl w:val="0"/>
              <w:ind w:right="0"/>
              <w:rPr>
                <w:sz w:val="24"/>
                <w:szCs w:val="24"/>
              </w:rPr>
            </w:pPr>
            <w:r>
              <w:rPr>
                <w:sz w:val="24"/>
                <w:szCs w:val="24"/>
              </w:rPr>
              <w:t>Читальный зал</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BE3622" w:rsidRDefault="00961131" w:rsidP="00961131">
            <w:pPr>
              <w:pStyle w:val="210"/>
              <w:widowControl w:val="0"/>
              <w:ind w:right="0"/>
              <w:jc w:val="center"/>
              <w:rPr>
                <w:bCs/>
                <w:sz w:val="24"/>
                <w:szCs w:val="24"/>
              </w:rPr>
            </w:pPr>
            <w:r w:rsidRPr="00E23441">
              <w:rPr>
                <w:bCs/>
                <w:sz w:val="24"/>
                <w:szCs w:val="24"/>
              </w:rPr>
              <w:t>4</w:t>
            </w:r>
            <w:r>
              <w:rPr>
                <w:bCs/>
                <w:sz w:val="24"/>
                <w:szCs w:val="24"/>
              </w:rPr>
              <w:t>8</w:t>
            </w:r>
          </w:p>
        </w:tc>
        <w:tc>
          <w:tcPr>
            <w:tcW w:w="6722" w:type="dxa"/>
            <w:gridSpan w:val="3"/>
          </w:tcPr>
          <w:p w:rsidR="00961131" w:rsidRPr="00AB5022" w:rsidRDefault="00961131" w:rsidP="00961131">
            <w:pPr>
              <w:pStyle w:val="210"/>
              <w:widowControl w:val="0"/>
              <w:ind w:right="0"/>
              <w:rPr>
                <w:sz w:val="24"/>
                <w:szCs w:val="24"/>
              </w:rPr>
            </w:pPr>
            <w:r>
              <w:rPr>
                <w:sz w:val="24"/>
                <w:szCs w:val="24"/>
              </w:rPr>
              <w:t>Что делается в мире для спасения окружающей среды</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62" w:type="dxa"/>
            <w:gridSpan w:val="3"/>
          </w:tcPr>
          <w:p w:rsidR="00961131" w:rsidRPr="00AB5022" w:rsidRDefault="00961131" w:rsidP="00961131">
            <w:pPr>
              <w:pStyle w:val="210"/>
              <w:widowControl w:val="0"/>
              <w:ind w:right="0"/>
              <w:rPr>
                <w:sz w:val="24"/>
                <w:szCs w:val="24"/>
              </w:rPr>
            </w:pPr>
          </w:p>
        </w:tc>
        <w:tc>
          <w:tcPr>
            <w:tcW w:w="6676" w:type="dxa"/>
            <w:gridSpan w:val="2"/>
          </w:tcPr>
          <w:p w:rsidR="00961131" w:rsidRPr="00AB5022" w:rsidRDefault="00961131" w:rsidP="00961131">
            <w:r>
              <w:t>3.СРЕДСТВА МАССОВОЙ ИНФОРМАЦИИ</w:t>
            </w:r>
          </w:p>
        </w:tc>
        <w:tc>
          <w:tcPr>
            <w:tcW w:w="1559" w:type="dxa"/>
          </w:tcPr>
          <w:p w:rsidR="00961131" w:rsidRPr="00BE3622" w:rsidRDefault="00961131" w:rsidP="00961131">
            <w:pPr>
              <w:jc w:val="center"/>
            </w:pPr>
            <w:r>
              <w:t>30</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49</w:t>
            </w:r>
          </w:p>
        </w:tc>
        <w:tc>
          <w:tcPr>
            <w:tcW w:w="6722" w:type="dxa"/>
            <w:gridSpan w:val="3"/>
          </w:tcPr>
          <w:p w:rsidR="00961131" w:rsidRPr="00AB5022" w:rsidRDefault="00961131" w:rsidP="00961131">
            <w:pPr>
              <w:pStyle w:val="210"/>
              <w:widowControl w:val="0"/>
              <w:ind w:right="0"/>
              <w:rPr>
                <w:sz w:val="24"/>
                <w:szCs w:val="24"/>
              </w:rPr>
            </w:pPr>
            <w:r>
              <w:rPr>
                <w:sz w:val="24"/>
                <w:szCs w:val="24"/>
              </w:rPr>
              <w:t>Виды СМИ</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50</w:t>
            </w:r>
          </w:p>
        </w:tc>
        <w:tc>
          <w:tcPr>
            <w:tcW w:w="6722" w:type="dxa"/>
            <w:gridSpan w:val="3"/>
          </w:tcPr>
          <w:p w:rsidR="00961131" w:rsidRPr="00EE0CD1" w:rsidRDefault="00961131" w:rsidP="00961131">
            <w:pPr>
              <w:pStyle w:val="210"/>
              <w:widowControl w:val="0"/>
              <w:ind w:right="0"/>
              <w:rPr>
                <w:sz w:val="24"/>
                <w:szCs w:val="24"/>
              </w:rPr>
            </w:pPr>
            <w:r>
              <w:rPr>
                <w:sz w:val="24"/>
                <w:szCs w:val="24"/>
              </w:rPr>
              <w:t>Радио и телевидение</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Default="00961131" w:rsidP="00961131">
            <w:pPr>
              <w:pStyle w:val="210"/>
              <w:widowControl w:val="0"/>
              <w:ind w:right="0"/>
              <w:jc w:val="center"/>
              <w:rPr>
                <w:bCs/>
                <w:sz w:val="24"/>
                <w:szCs w:val="24"/>
              </w:rPr>
            </w:pPr>
            <w:r>
              <w:rPr>
                <w:bCs/>
                <w:sz w:val="24"/>
                <w:szCs w:val="24"/>
              </w:rPr>
              <w:t>51</w:t>
            </w:r>
          </w:p>
        </w:tc>
        <w:tc>
          <w:tcPr>
            <w:tcW w:w="6722" w:type="dxa"/>
            <w:gridSpan w:val="3"/>
          </w:tcPr>
          <w:p w:rsidR="00961131" w:rsidRPr="00EE0CD1" w:rsidRDefault="00961131" w:rsidP="00961131">
            <w:pPr>
              <w:pStyle w:val="210"/>
              <w:widowControl w:val="0"/>
              <w:ind w:right="0"/>
              <w:rPr>
                <w:sz w:val="24"/>
                <w:szCs w:val="24"/>
              </w:rPr>
            </w:pPr>
            <w:r w:rsidRPr="00137E69">
              <w:rPr>
                <w:sz w:val="24"/>
                <w:szCs w:val="24"/>
                <w:highlight w:val="yellow"/>
              </w:rPr>
              <w:t xml:space="preserve">М: СМИ </w:t>
            </w:r>
            <w:proofErr w:type="spellStart"/>
            <w:r w:rsidRPr="00137E69">
              <w:rPr>
                <w:sz w:val="24"/>
                <w:szCs w:val="24"/>
                <w:highlight w:val="yellow"/>
              </w:rPr>
              <w:t>Великбритании</w:t>
            </w:r>
            <w:proofErr w:type="spellEnd"/>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Default="00961131" w:rsidP="00961131">
            <w:pPr>
              <w:pStyle w:val="210"/>
              <w:widowControl w:val="0"/>
              <w:ind w:right="0"/>
              <w:jc w:val="center"/>
              <w:rPr>
                <w:bCs/>
                <w:sz w:val="24"/>
                <w:szCs w:val="24"/>
              </w:rPr>
            </w:pPr>
            <w:r>
              <w:rPr>
                <w:bCs/>
                <w:sz w:val="24"/>
                <w:szCs w:val="24"/>
              </w:rPr>
              <w:t>52</w:t>
            </w:r>
          </w:p>
        </w:tc>
        <w:tc>
          <w:tcPr>
            <w:tcW w:w="6722" w:type="dxa"/>
            <w:gridSpan w:val="3"/>
          </w:tcPr>
          <w:p w:rsidR="00961131" w:rsidRPr="00EE0CD1" w:rsidRDefault="00961131" w:rsidP="00961131">
            <w:pPr>
              <w:pStyle w:val="210"/>
              <w:widowControl w:val="0"/>
              <w:ind w:right="0"/>
              <w:rPr>
                <w:sz w:val="24"/>
                <w:szCs w:val="24"/>
              </w:rPr>
            </w:pPr>
            <w:r w:rsidRPr="00137E69">
              <w:rPr>
                <w:sz w:val="24"/>
                <w:szCs w:val="24"/>
                <w:highlight w:val="yellow"/>
              </w:rPr>
              <w:t>М: СМИ США</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Default="00961131" w:rsidP="00961131">
            <w:pPr>
              <w:pStyle w:val="210"/>
              <w:widowControl w:val="0"/>
              <w:ind w:right="0"/>
              <w:jc w:val="center"/>
              <w:rPr>
                <w:bCs/>
                <w:sz w:val="24"/>
                <w:szCs w:val="24"/>
              </w:rPr>
            </w:pPr>
            <w:r>
              <w:rPr>
                <w:bCs/>
                <w:sz w:val="24"/>
                <w:szCs w:val="24"/>
              </w:rPr>
              <w:t>53</w:t>
            </w:r>
          </w:p>
        </w:tc>
        <w:tc>
          <w:tcPr>
            <w:tcW w:w="6722" w:type="dxa"/>
            <w:gridSpan w:val="3"/>
          </w:tcPr>
          <w:p w:rsidR="00961131" w:rsidRPr="00EE0CD1" w:rsidRDefault="00961131" w:rsidP="00961131">
            <w:pPr>
              <w:pStyle w:val="210"/>
              <w:widowControl w:val="0"/>
              <w:ind w:right="0"/>
              <w:rPr>
                <w:sz w:val="24"/>
                <w:szCs w:val="24"/>
              </w:rPr>
            </w:pPr>
            <w:r>
              <w:rPr>
                <w:sz w:val="24"/>
                <w:szCs w:val="24"/>
              </w:rPr>
              <w:t>Новый год у телевизора</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Default="00961131" w:rsidP="00961131">
            <w:pPr>
              <w:pStyle w:val="210"/>
              <w:widowControl w:val="0"/>
              <w:ind w:right="0"/>
              <w:rPr>
                <w:bCs/>
                <w:sz w:val="24"/>
                <w:szCs w:val="24"/>
              </w:rPr>
            </w:pPr>
            <w:r>
              <w:rPr>
                <w:bCs/>
                <w:sz w:val="24"/>
                <w:szCs w:val="24"/>
              </w:rPr>
              <w:lastRenderedPageBreak/>
              <w:t>54</w:t>
            </w:r>
          </w:p>
        </w:tc>
        <w:tc>
          <w:tcPr>
            <w:tcW w:w="6722" w:type="dxa"/>
            <w:gridSpan w:val="3"/>
          </w:tcPr>
          <w:p w:rsidR="00961131" w:rsidRPr="00A512DC" w:rsidRDefault="00961131" w:rsidP="00961131">
            <w:pPr>
              <w:pStyle w:val="210"/>
              <w:widowControl w:val="0"/>
              <w:ind w:right="0"/>
              <w:rPr>
                <w:sz w:val="24"/>
                <w:szCs w:val="24"/>
                <w:highlight w:val="yellow"/>
              </w:rPr>
            </w:pPr>
            <w:r w:rsidRPr="00A512DC">
              <w:rPr>
                <w:sz w:val="24"/>
                <w:szCs w:val="24"/>
                <w:highlight w:val="yellow"/>
              </w:rPr>
              <w:t>М: Телевидение  в Великобритании и США</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rPr>
          <w:trHeight w:val="459"/>
        </w:trPr>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55</w:t>
            </w:r>
          </w:p>
        </w:tc>
        <w:tc>
          <w:tcPr>
            <w:tcW w:w="6722" w:type="dxa"/>
            <w:gridSpan w:val="3"/>
          </w:tcPr>
          <w:p w:rsidR="00961131" w:rsidRPr="00EE0CD1" w:rsidRDefault="00961131" w:rsidP="00961131">
            <w:pPr>
              <w:pStyle w:val="210"/>
              <w:widowControl w:val="0"/>
              <w:ind w:right="0"/>
              <w:rPr>
                <w:sz w:val="24"/>
                <w:szCs w:val="24"/>
              </w:rPr>
            </w:pPr>
            <w:r>
              <w:rPr>
                <w:sz w:val="24"/>
                <w:szCs w:val="24"/>
              </w:rPr>
              <w:t>Ты любишь телевикторины?</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rPr>
          <w:trHeight w:val="563"/>
        </w:trPr>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56</w:t>
            </w:r>
          </w:p>
        </w:tc>
        <w:tc>
          <w:tcPr>
            <w:tcW w:w="6722" w:type="dxa"/>
            <w:gridSpan w:val="3"/>
          </w:tcPr>
          <w:p w:rsidR="00961131" w:rsidRPr="00AB5022" w:rsidRDefault="00961131" w:rsidP="00961131">
            <w:pPr>
              <w:pStyle w:val="210"/>
              <w:widowControl w:val="0"/>
              <w:ind w:right="0"/>
              <w:rPr>
                <w:sz w:val="24"/>
                <w:szCs w:val="24"/>
              </w:rPr>
            </w:pPr>
            <w:r>
              <w:rPr>
                <w:sz w:val="24"/>
                <w:szCs w:val="24"/>
              </w:rPr>
              <w:t>Почувствуй себя корреспондентом</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BE3622" w:rsidRDefault="00961131" w:rsidP="00961131">
            <w:pPr>
              <w:pStyle w:val="210"/>
              <w:widowControl w:val="0"/>
              <w:ind w:right="0"/>
              <w:jc w:val="center"/>
              <w:rPr>
                <w:bCs/>
                <w:sz w:val="24"/>
                <w:szCs w:val="24"/>
              </w:rPr>
            </w:pPr>
            <w:r>
              <w:rPr>
                <w:bCs/>
                <w:sz w:val="24"/>
                <w:szCs w:val="24"/>
                <w:lang w:val="en-US"/>
              </w:rPr>
              <w:t>5</w:t>
            </w:r>
            <w:r>
              <w:rPr>
                <w:bCs/>
                <w:sz w:val="24"/>
                <w:szCs w:val="24"/>
              </w:rPr>
              <w:t>7</w:t>
            </w:r>
          </w:p>
        </w:tc>
        <w:tc>
          <w:tcPr>
            <w:tcW w:w="6722" w:type="dxa"/>
            <w:gridSpan w:val="3"/>
          </w:tcPr>
          <w:p w:rsidR="00961131" w:rsidRPr="00AB5022" w:rsidRDefault="00961131" w:rsidP="00961131">
            <w:pPr>
              <w:pStyle w:val="210"/>
              <w:widowControl w:val="0"/>
              <w:ind w:right="0"/>
              <w:rPr>
                <w:sz w:val="24"/>
                <w:szCs w:val="24"/>
              </w:rPr>
            </w:pPr>
            <w:r w:rsidRPr="00883A38">
              <w:rPr>
                <w:sz w:val="24"/>
                <w:szCs w:val="24"/>
                <w:highlight w:val="yellow"/>
              </w:rPr>
              <w:t>М: Наиболее популярные газеты и журналы Великобритании</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58</w:t>
            </w:r>
          </w:p>
        </w:tc>
        <w:tc>
          <w:tcPr>
            <w:tcW w:w="6722" w:type="dxa"/>
            <w:gridSpan w:val="3"/>
          </w:tcPr>
          <w:p w:rsidR="00961131" w:rsidRPr="00845F45" w:rsidRDefault="00961131" w:rsidP="00961131">
            <w:pPr>
              <w:pStyle w:val="210"/>
              <w:widowControl w:val="0"/>
              <w:ind w:right="0"/>
              <w:rPr>
                <w:sz w:val="24"/>
                <w:szCs w:val="24"/>
              </w:rPr>
            </w:pPr>
            <w:r>
              <w:rPr>
                <w:sz w:val="24"/>
                <w:szCs w:val="24"/>
              </w:rPr>
              <w:t>О чем вы читаете в журналах и газетах</w:t>
            </w:r>
            <w:r w:rsidRPr="00845F45">
              <w:rPr>
                <w:sz w:val="24"/>
                <w:szCs w:val="24"/>
              </w:rPr>
              <w:t>?</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BE3622" w:rsidRDefault="00961131" w:rsidP="00961131">
            <w:pPr>
              <w:pStyle w:val="210"/>
              <w:widowControl w:val="0"/>
              <w:ind w:right="0"/>
              <w:jc w:val="center"/>
              <w:rPr>
                <w:bCs/>
                <w:sz w:val="24"/>
                <w:szCs w:val="24"/>
              </w:rPr>
            </w:pPr>
            <w:r>
              <w:rPr>
                <w:bCs/>
                <w:sz w:val="24"/>
                <w:szCs w:val="24"/>
              </w:rPr>
              <w:t>59</w:t>
            </w:r>
          </w:p>
        </w:tc>
        <w:tc>
          <w:tcPr>
            <w:tcW w:w="6722" w:type="dxa"/>
            <w:gridSpan w:val="3"/>
          </w:tcPr>
          <w:p w:rsidR="00961131" w:rsidRPr="00AB5022" w:rsidRDefault="00961131" w:rsidP="00961131">
            <w:pPr>
              <w:pStyle w:val="210"/>
              <w:widowControl w:val="0"/>
              <w:ind w:right="0"/>
              <w:rPr>
                <w:sz w:val="24"/>
                <w:szCs w:val="24"/>
              </w:rPr>
            </w:pPr>
            <w:r>
              <w:rPr>
                <w:sz w:val="24"/>
                <w:szCs w:val="24"/>
              </w:rPr>
              <w:t>Учимся писать статьи</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BE3622" w:rsidRDefault="00961131" w:rsidP="00961131">
            <w:pPr>
              <w:pStyle w:val="210"/>
              <w:widowControl w:val="0"/>
              <w:ind w:right="0"/>
              <w:jc w:val="center"/>
              <w:rPr>
                <w:bCs/>
                <w:sz w:val="24"/>
                <w:szCs w:val="24"/>
              </w:rPr>
            </w:pPr>
            <w:r>
              <w:rPr>
                <w:bCs/>
                <w:sz w:val="24"/>
                <w:szCs w:val="24"/>
                <w:lang w:val="en-US"/>
              </w:rPr>
              <w:t>6</w:t>
            </w:r>
            <w:r>
              <w:rPr>
                <w:bCs/>
                <w:sz w:val="24"/>
                <w:szCs w:val="24"/>
              </w:rPr>
              <w:t>0</w:t>
            </w:r>
          </w:p>
        </w:tc>
        <w:tc>
          <w:tcPr>
            <w:tcW w:w="6722" w:type="dxa"/>
            <w:gridSpan w:val="3"/>
          </w:tcPr>
          <w:p w:rsidR="00961131" w:rsidRPr="00AB5022" w:rsidRDefault="00961131" w:rsidP="00961131">
            <w:pPr>
              <w:pStyle w:val="210"/>
              <w:widowControl w:val="0"/>
              <w:ind w:right="0"/>
              <w:rPr>
                <w:sz w:val="24"/>
                <w:szCs w:val="24"/>
              </w:rPr>
            </w:pPr>
            <w:r>
              <w:rPr>
                <w:sz w:val="24"/>
                <w:szCs w:val="24"/>
              </w:rPr>
              <w:t>Скромность - это хорошо</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BE3622" w:rsidRDefault="00961131" w:rsidP="00961131">
            <w:pPr>
              <w:pStyle w:val="210"/>
              <w:widowControl w:val="0"/>
              <w:ind w:right="0"/>
              <w:jc w:val="center"/>
              <w:rPr>
                <w:bCs/>
                <w:sz w:val="24"/>
                <w:szCs w:val="24"/>
              </w:rPr>
            </w:pPr>
            <w:r>
              <w:rPr>
                <w:bCs/>
                <w:sz w:val="24"/>
                <w:szCs w:val="24"/>
              </w:rPr>
              <w:t>61</w:t>
            </w:r>
          </w:p>
        </w:tc>
        <w:tc>
          <w:tcPr>
            <w:tcW w:w="6722" w:type="dxa"/>
            <w:gridSpan w:val="3"/>
          </w:tcPr>
          <w:p w:rsidR="00961131" w:rsidRPr="00AB5022" w:rsidRDefault="00961131" w:rsidP="00961131">
            <w:pPr>
              <w:pStyle w:val="210"/>
              <w:widowControl w:val="0"/>
              <w:ind w:right="0"/>
              <w:rPr>
                <w:sz w:val="24"/>
                <w:szCs w:val="24"/>
              </w:rPr>
            </w:pPr>
            <w:r>
              <w:rPr>
                <w:sz w:val="24"/>
                <w:szCs w:val="24"/>
              </w:rPr>
              <w:t>Каково быть репортером</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62</w:t>
            </w:r>
          </w:p>
        </w:tc>
        <w:tc>
          <w:tcPr>
            <w:tcW w:w="6722" w:type="dxa"/>
            <w:gridSpan w:val="3"/>
          </w:tcPr>
          <w:p w:rsidR="00961131" w:rsidRPr="00AB5022" w:rsidRDefault="00961131" w:rsidP="00961131">
            <w:pPr>
              <w:pStyle w:val="210"/>
              <w:widowControl w:val="0"/>
              <w:ind w:right="0"/>
              <w:rPr>
                <w:sz w:val="24"/>
                <w:szCs w:val="24"/>
              </w:rPr>
            </w:pPr>
            <w:r>
              <w:rPr>
                <w:sz w:val="24"/>
                <w:szCs w:val="24"/>
              </w:rPr>
              <w:t>Тайна гибели Артема Боровика</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lang w:val="en-US"/>
              </w:rPr>
              <w:t>6</w:t>
            </w:r>
            <w:r>
              <w:rPr>
                <w:bCs/>
                <w:sz w:val="24"/>
                <w:szCs w:val="24"/>
              </w:rPr>
              <w:t>3</w:t>
            </w:r>
          </w:p>
        </w:tc>
        <w:tc>
          <w:tcPr>
            <w:tcW w:w="6722" w:type="dxa"/>
            <w:gridSpan w:val="3"/>
          </w:tcPr>
          <w:p w:rsidR="00961131" w:rsidRPr="00AB5022" w:rsidRDefault="00961131" w:rsidP="00961131">
            <w:pPr>
              <w:pStyle w:val="210"/>
              <w:widowControl w:val="0"/>
              <w:ind w:right="0"/>
              <w:rPr>
                <w:sz w:val="24"/>
                <w:szCs w:val="24"/>
              </w:rPr>
            </w:pPr>
            <w:r>
              <w:rPr>
                <w:sz w:val="24"/>
                <w:szCs w:val="24"/>
              </w:rPr>
              <w:t>Рассказ о хорошем человеке</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Pr="00845F45" w:rsidRDefault="00961131" w:rsidP="00961131">
            <w:pPr>
              <w:pStyle w:val="210"/>
              <w:widowControl w:val="0"/>
              <w:ind w:right="0"/>
              <w:jc w:val="center"/>
              <w:rPr>
                <w:bCs/>
                <w:sz w:val="24"/>
                <w:szCs w:val="24"/>
              </w:rPr>
            </w:pPr>
            <w:r>
              <w:rPr>
                <w:bCs/>
                <w:sz w:val="24"/>
                <w:szCs w:val="24"/>
              </w:rPr>
              <w:t>64</w:t>
            </w:r>
          </w:p>
        </w:tc>
        <w:tc>
          <w:tcPr>
            <w:tcW w:w="6722" w:type="dxa"/>
            <w:gridSpan w:val="3"/>
          </w:tcPr>
          <w:p w:rsidR="00961131" w:rsidRPr="00AB5022" w:rsidRDefault="00961131" w:rsidP="00961131">
            <w:pPr>
              <w:pStyle w:val="210"/>
              <w:widowControl w:val="0"/>
              <w:ind w:right="0"/>
              <w:rPr>
                <w:sz w:val="24"/>
                <w:szCs w:val="24"/>
              </w:rPr>
            </w:pPr>
            <w:r>
              <w:rPr>
                <w:sz w:val="24"/>
                <w:szCs w:val="24"/>
              </w:rPr>
              <w:t>Роль книги в нашей жизни</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Default="00961131" w:rsidP="00961131">
            <w:pPr>
              <w:pStyle w:val="210"/>
              <w:widowControl w:val="0"/>
              <w:ind w:right="0"/>
              <w:jc w:val="center"/>
              <w:rPr>
                <w:bCs/>
                <w:sz w:val="24"/>
                <w:szCs w:val="24"/>
              </w:rPr>
            </w:pPr>
            <w:r>
              <w:rPr>
                <w:bCs/>
                <w:sz w:val="24"/>
                <w:szCs w:val="24"/>
              </w:rPr>
              <w:t>65</w:t>
            </w:r>
          </w:p>
        </w:tc>
        <w:tc>
          <w:tcPr>
            <w:tcW w:w="6722" w:type="dxa"/>
            <w:gridSpan w:val="3"/>
          </w:tcPr>
          <w:p w:rsidR="00961131" w:rsidRPr="00845F45" w:rsidRDefault="00961131" w:rsidP="00961131">
            <w:pPr>
              <w:pStyle w:val="210"/>
              <w:widowControl w:val="0"/>
              <w:ind w:right="0"/>
              <w:rPr>
                <w:sz w:val="24"/>
                <w:szCs w:val="24"/>
              </w:rPr>
            </w:pPr>
            <w:r w:rsidRPr="00883A38">
              <w:rPr>
                <w:sz w:val="24"/>
                <w:szCs w:val="24"/>
                <w:highlight w:val="yellow"/>
              </w:rPr>
              <w:t>М: Знаменитые писатели Великобритании и США</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66</w:t>
            </w:r>
          </w:p>
        </w:tc>
        <w:tc>
          <w:tcPr>
            <w:tcW w:w="6722" w:type="dxa"/>
            <w:gridSpan w:val="3"/>
          </w:tcPr>
          <w:p w:rsidR="00961131" w:rsidRPr="00845F45" w:rsidRDefault="00961131" w:rsidP="00961131">
            <w:pPr>
              <w:pStyle w:val="210"/>
              <w:widowControl w:val="0"/>
              <w:ind w:right="0"/>
              <w:rPr>
                <w:sz w:val="24"/>
                <w:szCs w:val="24"/>
              </w:rPr>
            </w:pPr>
            <w:proofErr w:type="spellStart"/>
            <w:r>
              <w:rPr>
                <w:sz w:val="24"/>
                <w:szCs w:val="24"/>
                <w:lang w:val="en-US"/>
              </w:rPr>
              <w:t>Книги-часть</w:t>
            </w:r>
            <w:proofErr w:type="spellEnd"/>
            <w:r>
              <w:rPr>
                <w:sz w:val="24"/>
                <w:szCs w:val="24"/>
                <w:lang w:val="en-US"/>
              </w:rPr>
              <w:t xml:space="preserve"> СМИ</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67</w:t>
            </w:r>
          </w:p>
        </w:tc>
        <w:tc>
          <w:tcPr>
            <w:tcW w:w="6722" w:type="dxa"/>
            <w:gridSpan w:val="3"/>
          </w:tcPr>
          <w:p w:rsidR="00961131" w:rsidRPr="00AB5022" w:rsidRDefault="00961131" w:rsidP="00961131">
            <w:pPr>
              <w:pStyle w:val="210"/>
              <w:widowControl w:val="0"/>
              <w:ind w:right="0"/>
              <w:rPr>
                <w:sz w:val="24"/>
                <w:szCs w:val="24"/>
              </w:rPr>
            </w:pPr>
            <w:r>
              <w:rPr>
                <w:sz w:val="24"/>
                <w:szCs w:val="24"/>
              </w:rPr>
              <w:t>Учимся докладывать</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BE3622" w:rsidRDefault="00961131" w:rsidP="00961131">
            <w:pPr>
              <w:pStyle w:val="210"/>
              <w:widowControl w:val="0"/>
              <w:ind w:right="0"/>
              <w:jc w:val="center"/>
              <w:rPr>
                <w:bCs/>
                <w:sz w:val="24"/>
                <w:szCs w:val="24"/>
              </w:rPr>
            </w:pPr>
            <w:r>
              <w:rPr>
                <w:bCs/>
                <w:sz w:val="24"/>
                <w:szCs w:val="24"/>
              </w:rPr>
              <w:t>68</w:t>
            </w:r>
          </w:p>
        </w:tc>
        <w:tc>
          <w:tcPr>
            <w:tcW w:w="6722" w:type="dxa"/>
            <w:gridSpan w:val="3"/>
          </w:tcPr>
          <w:p w:rsidR="00961131" w:rsidRPr="00AB5022" w:rsidRDefault="00961131" w:rsidP="00961131">
            <w:pPr>
              <w:pStyle w:val="210"/>
              <w:widowControl w:val="0"/>
              <w:ind w:right="0"/>
              <w:rPr>
                <w:sz w:val="24"/>
                <w:szCs w:val="24"/>
              </w:rPr>
            </w:pPr>
            <w:r>
              <w:rPr>
                <w:sz w:val="24"/>
                <w:szCs w:val="24"/>
              </w:rPr>
              <w:t>Глаголы, вводящие косвенную речь</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69</w:t>
            </w:r>
          </w:p>
        </w:tc>
        <w:tc>
          <w:tcPr>
            <w:tcW w:w="6722" w:type="dxa"/>
            <w:gridSpan w:val="3"/>
          </w:tcPr>
          <w:p w:rsidR="00961131" w:rsidRPr="00AB5022" w:rsidRDefault="00961131" w:rsidP="00961131">
            <w:pPr>
              <w:pStyle w:val="210"/>
              <w:widowControl w:val="0"/>
              <w:ind w:right="0"/>
              <w:rPr>
                <w:sz w:val="24"/>
                <w:szCs w:val="24"/>
              </w:rPr>
            </w:pPr>
            <w:r>
              <w:rPr>
                <w:sz w:val="24"/>
                <w:szCs w:val="24"/>
              </w:rPr>
              <w:t>Вопросы в косвенной речи</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06" w:type="dxa"/>
          </w:tcPr>
          <w:p w:rsidR="00961131" w:rsidRPr="00AB5022" w:rsidRDefault="00961131" w:rsidP="00961131">
            <w:pPr>
              <w:pStyle w:val="210"/>
              <w:widowControl w:val="0"/>
              <w:ind w:right="0"/>
              <w:jc w:val="center"/>
              <w:rPr>
                <w:sz w:val="24"/>
                <w:szCs w:val="24"/>
              </w:rPr>
            </w:pPr>
            <w:r>
              <w:rPr>
                <w:sz w:val="24"/>
                <w:szCs w:val="24"/>
              </w:rPr>
              <w:t>70</w:t>
            </w:r>
          </w:p>
        </w:tc>
        <w:tc>
          <w:tcPr>
            <w:tcW w:w="6732" w:type="dxa"/>
            <w:gridSpan w:val="4"/>
          </w:tcPr>
          <w:p w:rsidR="00961131" w:rsidRPr="00845F45" w:rsidRDefault="00961131" w:rsidP="00961131">
            <w:pPr>
              <w:pStyle w:val="210"/>
              <w:widowControl w:val="0"/>
              <w:ind w:right="0"/>
              <w:rPr>
                <w:sz w:val="24"/>
                <w:szCs w:val="24"/>
              </w:rPr>
            </w:pPr>
            <w:r>
              <w:rPr>
                <w:sz w:val="24"/>
                <w:szCs w:val="24"/>
              </w:rPr>
              <w:t>Просьбы и команды в косвенной речи</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06" w:type="dxa"/>
          </w:tcPr>
          <w:p w:rsidR="00961131" w:rsidRDefault="00961131" w:rsidP="00961131">
            <w:pPr>
              <w:pStyle w:val="210"/>
              <w:widowControl w:val="0"/>
              <w:ind w:right="0"/>
              <w:jc w:val="center"/>
              <w:rPr>
                <w:sz w:val="24"/>
                <w:szCs w:val="24"/>
              </w:rPr>
            </w:pPr>
            <w:r>
              <w:rPr>
                <w:sz w:val="24"/>
                <w:szCs w:val="24"/>
              </w:rPr>
              <w:t>71</w:t>
            </w:r>
          </w:p>
        </w:tc>
        <w:tc>
          <w:tcPr>
            <w:tcW w:w="6732" w:type="dxa"/>
            <w:gridSpan w:val="4"/>
          </w:tcPr>
          <w:p w:rsidR="00961131" w:rsidRPr="00191D9D" w:rsidRDefault="00961131" w:rsidP="00961131">
            <w:pPr>
              <w:pStyle w:val="210"/>
              <w:widowControl w:val="0"/>
              <w:ind w:right="0"/>
              <w:rPr>
                <w:sz w:val="24"/>
                <w:szCs w:val="24"/>
                <w:lang w:val="en-US"/>
              </w:rPr>
            </w:pPr>
            <w:r>
              <w:rPr>
                <w:sz w:val="24"/>
                <w:szCs w:val="24"/>
              </w:rPr>
              <w:t>Читать или не читать?</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72</w:t>
            </w:r>
          </w:p>
        </w:tc>
        <w:tc>
          <w:tcPr>
            <w:tcW w:w="6722" w:type="dxa"/>
            <w:gridSpan w:val="3"/>
          </w:tcPr>
          <w:p w:rsidR="00961131" w:rsidRPr="00191D9D" w:rsidRDefault="00961131" w:rsidP="00961131">
            <w:pPr>
              <w:pStyle w:val="210"/>
              <w:widowControl w:val="0"/>
              <w:ind w:right="0"/>
              <w:rPr>
                <w:sz w:val="24"/>
                <w:szCs w:val="24"/>
              </w:rPr>
            </w:pPr>
            <w:r>
              <w:rPr>
                <w:sz w:val="24"/>
                <w:szCs w:val="24"/>
              </w:rPr>
              <w:t>Любимый писатель</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73</w:t>
            </w:r>
          </w:p>
        </w:tc>
        <w:tc>
          <w:tcPr>
            <w:tcW w:w="6722" w:type="dxa"/>
            <w:gridSpan w:val="3"/>
          </w:tcPr>
          <w:p w:rsidR="00961131" w:rsidRPr="00AB5022" w:rsidRDefault="00961131" w:rsidP="00961131">
            <w:pPr>
              <w:pStyle w:val="210"/>
              <w:widowControl w:val="0"/>
              <w:ind w:right="0"/>
              <w:rPr>
                <w:sz w:val="24"/>
                <w:szCs w:val="24"/>
              </w:rPr>
            </w:pPr>
            <w:r w:rsidRPr="00A129E6">
              <w:rPr>
                <w:sz w:val="24"/>
                <w:szCs w:val="24"/>
                <w:highlight w:val="yellow"/>
              </w:rPr>
              <w:t>М: Герои книг британской литературы</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sidRPr="00AB5022">
              <w:rPr>
                <w:bCs/>
                <w:sz w:val="24"/>
                <w:szCs w:val="24"/>
                <w:lang w:val="en-US"/>
              </w:rPr>
              <w:t>7</w:t>
            </w:r>
            <w:r>
              <w:rPr>
                <w:bCs/>
                <w:sz w:val="24"/>
                <w:szCs w:val="24"/>
              </w:rPr>
              <w:t>4</w:t>
            </w:r>
          </w:p>
        </w:tc>
        <w:tc>
          <w:tcPr>
            <w:tcW w:w="6722" w:type="dxa"/>
            <w:gridSpan w:val="3"/>
          </w:tcPr>
          <w:p w:rsidR="00961131" w:rsidRPr="00AB5022" w:rsidRDefault="00961131" w:rsidP="00961131">
            <w:pPr>
              <w:pStyle w:val="210"/>
              <w:widowControl w:val="0"/>
              <w:ind w:right="0"/>
              <w:rPr>
                <w:sz w:val="24"/>
                <w:szCs w:val="24"/>
              </w:rPr>
            </w:pPr>
            <w:r>
              <w:rPr>
                <w:sz w:val="24"/>
                <w:szCs w:val="24"/>
              </w:rPr>
              <w:t>Любимая книга</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75</w:t>
            </w:r>
          </w:p>
        </w:tc>
        <w:tc>
          <w:tcPr>
            <w:tcW w:w="6722" w:type="dxa"/>
            <w:gridSpan w:val="3"/>
          </w:tcPr>
          <w:p w:rsidR="00961131" w:rsidRPr="00AB5022" w:rsidRDefault="00961131" w:rsidP="00961131">
            <w:pPr>
              <w:pStyle w:val="210"/>
              <w:widowControl w:val="0"/>
              <w:ind w:right="0"/>
              <w:rPr>
                <w:sz w:val="24"/>
                <w:szCs w:val="24"/>
              </w:rPr>
            </w:pPr>
            <w:r>
              <w:rPr>
                <w:sz w:val="24"/>
                <w:szCs w:val="24"/>
              </w:rPr>
              <w:t>Контрольная работа</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76</w:t>
            </w:r>
          </w:p>
        </w:tc>
        <w:tc>
          <w:tcPr>
            <w:tcW w:w="6722" w:type="dxa"/>
            <w:gridSpan w:val="3"/>
          </w:tcPr>
          <w:p w:rsidR="00961131" w:rsidRPr="00AB5022" w:rsidRDefault="00961131" w:rsidP="00961131">
            <w:pPr>
              <w:pStyle w:val="210"/>
              <w:widowControl w:val="0"/>
              <w:ind w:right="0"/>
              <w:rPr>
                <w:sz w:val="24"/>
                <w:szCs w:val="24"/>
              </w:rPr>
            </w:pPr>
            <w:r>
              <w:rPr>
                <w:sz w:val="24"/>
                <w:szCs w:val="24"/>
              </w:rPr>
              <w:t>Работа над ошибками</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77</w:t>
            </w:r>
          </w:p>
        </w:tc>
        <w:tc>
          <w:tcPr>
            <w:tcW w:w="6722" w:type="dxa"/>
            <w:gridSpan w:val="3"/>
          </w:tcPr>
          <w:p w:rsidR="00961131" w:rsidRPr="00AB5022" w:rsidRDefault="00961131" w:rsidP="00961131">
            <w:pPr>
              <w:pStyle w:val="210"/>
              <w:widowControl w:val="0"/>
              <w:ind w:right="0"/>
              <w:rPr>
                <w:sz w:val="24"/>
                <w:szCs w:val="24"/>
              </w:rPr>
            </w:pPr>
            <w:r>
              <w:rPr>
                <w:sz w:val="24"/>
                <w:szCs w:val="24"/>
              </w:rPr>
              <w:t>Проект</w:t>
            </w:r>
          </w:p>
        </w:tc>
        <w:tc>
          <w:tcPr>
            <w:tcW w:w="1559" w:type="dxa"/>
          </w:tcPr>
          <w:p w:rsidR="00961131" w:rsidRPr="00AB5022" w:rsidRDefault="00961131" w:rsidP="00961131">
            <w:pPr>
              <w:widowControl w:val="0"/>
              <w:jc w:val="center"/>
            </w:pPr>
            <w:r w:rsidRPr="00AB5022">
              <w:t>1</w:t>
            </w:r>
          </w:p>
        </w:tc>
      </w:tr>
      <w:tr w:rsidR="00961131" w:rsidRPr="00AB5022" w:rsidTr="00961131">
        <w:tc>
          <w:tcPr>
            <w:tcW w:w="662" w:type="dxa"/>
            <w:gridSpan w:val="3"/>
          </w:tcPr>
          <w:p w:rsidR="00961131" w:rsidRPr="00BE3622" w:rsidRDefault="00961131" w:rsidP="00961131">
            <w:pPr>
              <w:widowControl w:val="0"/>
            </w:pPr>
          </w:p>
        </w:tc>
        <w:tc>
          <w:tcPr>
            <w:tcW w:w="6676" w:type="dxa"/>
            <w:gridSpan w:val="2"/>
          </w:tcPr>
          <w:p w:rsidR="00961131" w:rsidRPr="00AB5022" w:rsidRDefault="00961131" w:rsidP="00961131">
            <w:pPr>
              <w:widowControl w:val="0"/>
            </w:pPr>
            <w:r>
              <w:t>4.СТАРАЮСЬ БЫТЬ  УСПЕШНЫМ ЧЕЛОВЕКОМ</w:t>
            </w:r>
          </w:p>
        </w:tc>
        <w:tc>
          <w:tcPr>
            <w:tcW w:w="1559" w:type="dxa"/>
          </w:tcPr>
          <w:p w:rsidR="00961131" w:rsidRPr="00AB5022" w:rsidRDefault="00961131" w:rsidP="00961131">
            <w:pPr>
              <w:widowControl w:val="0"/>
              <w:jc w:val="center"/>
            </w:pPr>
            <w:r>
              <w:t>27</w:t>
            </w:r>
          </w:p>
        </w:tc>
      </w:tr>
      <w:tr w:rsidR="00961131" w:rsidRPr="00AB5022" w:rsidTr="00961131">
        <w:tc>
          <w:tcPr>
            <w:tcW w:w="662" w:type="dxa"/>
            <w:gridSpan w:val="3"/>
          </w:tcPr>
          <w:p w:rsidR="00961131" w:rsidRPr="00BE3622" w:rsidRDefault="00961131" w:rsidP="00961131">
            <w:pPr>
              <w:widowControl w:val="0"/>
            </w:pPr>
            <w:r>
              <w:t>78</w:t>
            </w:r>
          </w:p>
        </w:tc>
        <w:tc>
          <w:tcPr>
            <w:tcW w:w="6676" w:type="dxa"/>
            <w:gridSpan w:val="2"/>
          </w:tcPr>
          <w:p w:rsidR="00961131" w:rsidRPr="00147724" w:rsidRDefault="00961131" w:rsidP="00961131">
            <w:pPr>
              <w:widowControl w:val="0"/>
            </w:pPr>
            <w:r>
              <w:t>Успешная личность –это о тебе?</w:t>
            </w:r>
          </w:p>
        </w:tc>
        <w:tc>
          <w:tcPr>
            <w:tcW w:w="1559" w:type="dxa"/>
          </w:tcPr>
          <w:p w:rsidR="00961131" w:rsidRDefault="00961131" w:rsidP="00961131">
            <w:pPr>
              <w:widowControl w:val="0"/>
              <w:jc w:val="center"/>
            </w:pPr>
            <w: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79</w:t>
            </w:r>
          </w:p>
        </w:tc>
        <w:tc>
          <w:tcPr>
            <w:tcW w:w="6722" w:type="dxa"/>
            <w:gridSpan w:val="3"/>
          </w:tcPr>
          <w:p w:rsidR="00961131" w:rsidRPr="00147724" w:rsidRDefault="00961131" w:rsidP="00961131">
            <w:pPr>
              <w:pStyle w:val="210"/>
              <w:widowControl w:val="0"/>
              <w:ind w:right="0"/>
              <w:rPr>
                <w:sz w:val="24"/>
                <w:szCs w:val="24"/>
              </w:rPr>
            </w:pPr>
            <w:r>
              <w:rPr>
                <w:sz w:val="24"/>
                <w:szCs w:val="24"/>
              </w:rPr>
              <w:t>Что необходимо для достижения успеха?</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Default="00961131" w:rsidP="00961131">
            <w:pPr>
              <w:pStyle w:val="210"/>
              <w:widowControl w:val="0"/>
              <w:ind w:right="0"/>
              <w:jc w:val="center"/>
              <w:rPr>
                <w:bCs/>
                <w:sz w:val="24"/>
                <w:szCs w:val="24"/>
              </w:rPr>
            </w:pPr>
            <w:r>
              <w:rPr>
                <w:bCs/>
                <w:sz w:val="24"/>
                <w:szCs w:val="24"/>
              </w:rPr>
              <w:t>80</w:t>
            </w:r>
          </w:p>
        </w:tc>
        <w:tc>
          <w:tcPr>
            <w:tcW w:w="6722" w:type="dxa"/>
            <w:gridSpan w:val="3"/>
          </w:tcPr>
          <w:p w:rsidR="00961131" w:rsidRPr="00AB5022" w:rsidRDefault="00961131" w:rsidP="00961131">
            <w:pPr>
              <w:pStyle w:val="210"/>
              <w:widowControl w:val="0"/>
              <w:ind w:right="0"/>
              <w:rPr>
                <w:sz w:val="24"/>
                <w:szCs w:val="24"/>
              </w:rPr>
            </w:pPr>
            <w:r>
              <w:rPr>
                <w:sz w:val="24"/>
                <w:szCs w:val="24"/>
              </w:rPr>
              <w:t>Портрет успешного человека</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81</w:t>
            </w:r>
          </w:p>
        </w:tc>
        <w:tc>
          <w:tcPr>
            <w:tcW w:w="6722" w:type="dxa"/>
            <w:gridSpan w:val="3"/>
          </w:tcPr>
          <w:p w:rsidR="00961131" w:rsidRPr="00AB5022" w:rsidRDefault="00961131" w:rsidP="00961131">
            <w:pPr>
              <w:pStyle w:val="210"/>
              <w:widowControl w:val="0"/>
              <w:ind w:right="0"/>
              <w:rPr>
                <w:sz w:val="24"/>
                <w:szCs w:val="24"/>
              </w:rPr>
            </w:pPr>
            <w:r>
              <w:rPr>
                <w:sz w:val="24"/>
                <w:szCs w:val="24"/>
              </w:rPr>
              <w:t>Моя семья – мой путь к успеху</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lastRenderedPageBreak/>
              <w:t>82</w:t>
            </w:r>
          </w:p>
        </w:tc>
        <w:tc>
          <w:tcPr>
            <w:tcW w:w="6722" w:type="dxa"/>
            <w:gridSpan w:val="3"/>
          </w:tcPr>
          <w:p w:rsidR="00961131" w:rsidRPr="00AB5022" w:rsidRDefault="00961131" w:rsidP="00961131">
            <w:pPr>
              <w:pStyle w:val="210"/>
              <w:widowControl w:val="0"/>
              <w:ind w:right="0"/>
              <w:rPr>
                <w:sz w:val="24"/>
                <w:szCs w:val="24"/>
              </w:rPr>
            </w:pPr>
            <w:r>
              <w:rPr>
                <w:sz w:val="24"/>
                <w:szCs w:val="24"/>
              </w:rPr>
              <w:t>Проблемы в семье</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83</w:t>
            </w:r>
          </w:p>
        </w:tc>
        <w:tc>
          <w:tcPr>
            <w:tcW w:w="6722" w:type="dxa"/>
            <w:gridSpan w:val="3"/>
          </w:tcPr>
          <w:p w:rsidR="00961131" w:rsidRPr="00AB5022" w:rsidRDefault="00961131" w:rsidP="00961131">
            <w:pPr>
              <w:pStyle w:val="210"/>
              <w:widowControl w:val="0"/>
              <w:ind w:right="0"/>
              <w:rPr>
                <w:sz w:val="24"/>
                <w:szCs w:val="24"/>
              </w:rPr>
            </w:pPr>
            <w:r>
              <w:rPr>
                <w:sz w:val="24"/>
                <w:szCs w:val="24"/>
              </w:rPr>
              <w:t>Проблемы подростков решаемы</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84</w:t>
            </w:r>
          </w:p>
        </w:tc>
        <w:tc>
          <w:tcPr>
            <w:tcW w:w="6722" w:type="dxa"/>
            <w:gridSpan w:val="3"/>
          </w:tcPr>
          <w:p w:rsidR="00961131" w:rsidRPr="00AB5022" w:rsidRDefault="00961131" w:rsidP="00961131">
            <w:pPr>
              <w:pStyle w:val="210"/>
              <w:widowControl w:val="0"/>
              <w:ind w:right="0"/>
              <w:rPr>
                <w:sz w:val="24"/>
                <w:szCs w:val="24"/>
              </w:rPr>
            </w:pPr>
            <w:r>
              <w:rPr>
                <w:sz w:val="24"/>
                <w:szCs w:val="24"/>
              </w:rPr>
              <w:t>Со стороны виднее</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85</w:t>
            </w:r>
          </w:p>
        </w:tc>
        <w:tc>
          <w:tcPr>
            <w:tcW w:w="6722" w:type="dxa"/>
            <w:gridSpan w:val="3"/>
          </w:tcPr>
          <w:p w:rsidR="00961131" w:rsidRPr="00AB5022" w:rsidRDefault="00961131" w:rsidP="00961131">
            <w:pPr>
              <w:pStyle w:val="210"/>
              <w:widowControl w:val="0"/>
              <w:ind w:right="0"/>
              <w:rPr>
                <w:sz w:val="24"/>
                <w:szCs w:val="24"/>
              </w:rPr>
            </w:pPr>
            <w:r>
              <w:rPr>
                <w:sz w:val="24"/>
                <w:szCs w:val="24"/>
              </w:rPr>
              <w:t>Телефон доверия</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86</w:t>
            </w:r>
          </w:p>
        </w:tc>
        <w:tc>
          <w:tcPr>
            <w:tcW w:w="6722" w:type="dxa"/>
            <w:gridSpan w:val="3"/>
          </w:tcPr>
          <w:p w:rsidR="00961131" w:rsidRPr="00AB5022" w:rsidRDefault="00961131" w:rsidP="00961131">
            <w:pPr>
              <w:pStyle w:val="210"/>
              <w:widowControl w:val="0"/>
              <w:ind w:right="0"/>
              <w:rPr>
                <w:sz w:val="24"/>
                <w:szCs w:val="24"/>
              </w:rPr>
            </w:pPr>
            <w:r>
              <w:rPr>
                <w:sz w:val="24"/>
                <w:szCs w:val="24"/>
              </w:rPr>
              <w:t>Примеры из прошлого</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Default="00961131" w:rsidP="00961131">
            <w:pPr>
              <w:pStyle w:val="210"/>
              <w:widowControl w:val="0"/>
              <w:ind w:right="0"/>
              <w:jc w:val="center"/>
              <w:rPr>
                <w:bCs/>
                <w:sz w:val="24"/>
                <w:szCs w:val="24"/>
              </w:rPr>
            </w:pPr>
            <w:r>
              <w:rPr>
                <w:bCs/>
                <w:sz w:val="24"/>
                <w:szCs w:val="24"/>
              </w:rPr>
              <w:t>87</w:t>
            </w:r>
          </w:p>
        </w:tc>
        <w:tc>
          <w:tcPr>
            <w:tcW w:w="6722" w:type="dxa"/>
            <w:gridSpan w:val="3"/>
          </w:tcPr>
          <w:p w:rsidR="00961131" w:rsidRPr="00AB5022" w:rsidRDefault="00961131" w:rsidP="00961131">
            <w:pPr>
              <w:pStyle w:val="210"/>
              <w:widowControl w:val="0"/>
              <w:ind w:right="0"/>
              <w:rPr>
                <w:sz w:val="24"/>
                <w:szCs w:val="24"/>
              </w:rPr>
            </w:pPr>
            <w:r>
              <w:rPr>
                <w:sz w:val="24"/>
                <w:szCs w:val="24"/>
              </w:rPr>
              <w:t>Как выдержать натиск</w:t>
            </w:r>
          </w:p>
        </w:tc>
        <w:tc>
          <w:tcPr>
            <w:tcW w:w="1559" w:type="dxa"/>
          </w:tcPr>
          <w:p w:rsidR="00961131"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88</w:t>
            </w:r>
          </w:p>
        </w:tc>
        <w:tc>
          <w:tcPr>
            <w:tcW w:w="6722" w:type="dxa"/>
            <w:gridSpan w:val="3"/>
          </w:tcPr>
          <w:p w:rsidR="00961131" w:rsidRPr="00AB5022" w:rsidRDefault="00961131" w:rsidP="00961131">
            <w:pPr>
              <w:pStyle w:val="210"/>
              <w:widowControl w:val="0"/>
              <w:ind w:right="0"/>
              <w:rPr>
                <w:sz w:val="24"/>
                <w:szCs w:val="24"/>
              </w:rPr>
            </w:pPr>
            <w:r>
              <w:rPr>
                <w:sz w:val="24"/>
                <w:szCs w:val="24"/>
              </w:rPr>
              <w:t>Праздник в доме</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Default="00961131" w:rsidP="00961131">
            <w:pPr>
              <w:pStyle w:val="210"/>
              <w:widowControl w:val="0"/>
              <w:ind w:right="0"/>
              <w:jc w:val="center"/>
              <w:rPr>
                <w:bCs/>
                <w:sz w:val="24"/>
                <w:szCs w:val="24"/>
              </w:rPr>
            </w:pPr>
            <w:r>
              <w:rPr>
                <w:bCs/>
                <w:sz w:val="24"/>
                <w:szCs w:val="24"/>
              </w:rPr>
              <w:t>89</w:t>
            </w:r>
          </w:p>
        </w:tc>
        <w:tc>
          <w:tcPr>
            <w:tcW w:w="6722" w:type="dxa"/>
            <w:gridSpan w:val="3"/>
          </w:tcPr>
          <w:p w:rsidR="00961131" w:rsidRPr="00AB5022" w:rsidRDefault="00961131" w:rsidP="00961131">
            <w:pPr>
              <w:pStyle w:val="210"/>
              <w:widowControl w:val="0"/>
              <w:ind w:right="0"/>
              <w:rPr>
                <w:sz w:val="24"/>
                <w:szCs w:val="24"/>
              </w:rPr>
            </w:pPr>
            <w:r w:rsidRPr="00A129E6">
              <w:rPr>
                <w:sz w:val="24"/>
                <w:szCs w:val="24"/>
                <w:highlight w:val="yellow"/>
              </w:rPr>
              <w:t>М: Бр</w:t>
            </w:r>
            <w:r>
              <w:rPr>
                <w:sz w:val="24"/>
                <w:szCs w:val="24"/>
                <w:highlight w:val="yellow"/>
              </w:rPr>
              <w:t xml:space="preserve">итанские, американские </w:t>
            </w:r>
            <w:r w:rsidRPr="00A129E6">
              <w:rPr>
                <w:sz w:val="24"/>
                <w:szCs w:val="24"/>
                <w:highlight w:val="yellow"/>
              </w:rPr>
              <w:t xml:space="preserve"> праздники</w:t>
            </w:r>
          </w:p>
        </w:tc>
        <w:tc>
          <w:tcPr>
            <w:tcW w:w="1559" w:type="dxa"/>
          </w:tcPr>
          <w:p w:rsidR="00961131"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90</w:t>
            </w:r>
          </w:p>
        </w:tc>
        <w:tc>
          <w:tcPr>
            <w:tcW w:w="6722" w:type="dxa"/>
            <w:gridSpan w:val="3"/>
          </w:tcPr>
          <w:p w:rsidR="00961131" w:rsidRPr="00AB5022" w:rsidRDefault="00961131" w:rsidP="00961131">
            <w:pPr>
              <w:pStyle w:val="210"/>
              <w:widowControl w:val="0"/>
              <w:ind w:right="0"/>
              <w:rPr>
                <w:sz w:val="24"/>
                <w:szCs w:val="24"/>
              </w:rPr>
            </w:pPr>
            <w:r>
              <w:rPr>
                <w:sz w:val="24"/>
                <w:szCs w:val="24"/>
              </w:rPr>
              <w:t>Семейные традиции</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91</w:t>
            </w:r>
          </w:p>
        </w:tc>
        <w:tc>
          <w:tcPr>
            <w:tcW w:w="6722" w:type="dxa"/>
            <w:gridSpan w:val="3"/>
          </w:tcPr>
          <w:p w:rsidR="00961131" w:rsidRPr="00AB5022" w:rsidRDefault="00961131" w:rsidP="00961131">
            <w:pPr>
              <w:pStyle w:val="210"/>
              <w:widowControl w:val="0"/>
              <w:ind w:right="0"/>
              <w:rPr>
                <w:sz w:val="24"/>
                <w:szCs w:val="24"/>
              </w:rPr>
            </w:pPr>
            <w:r>
              <w:rPr>
                <w:sz w:val="24"/>
                <w:szCs w:val="24"/>
              </w:rPr>
              <w:t>Поздравь друга</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Default="00961131" w:rsidP="00961131">
            <w:pPr>
              <w:pStyle w:val="210"/>
              <w:widowControl w:val="0"/>
              <w:ind w:right="0"/>
              <w:jc w:val="center"/>
              <w:rPr>
                <w:bCs/>
                <w:sz w:val="24"/>
                <w:szCs w:val="24"/>
              </w:rPr>
            </w:pPr>
            <w:r>
              <w:rPr>
                <w:bCs/>
                <w:sz w:val="24"/>
                <w:szCs w:val="24"/>
              </w:rPr>
              <w:t>92</w:t>
            </w:r>
          </w:p>
        </w:tc>
        <w:tc>
          <w:tcPr>
            <w:tcW w:w="6722" w:type="dxa"/>
            <w:gridSpan w:val="3"/>
          </w:tcPr>
          <w:p w:rsidR="00961131" w:rsidRPr="00147724" w:rsidRDefault="00961131" w:rsidP="00961131">
            <w:pPr>
              <w:pStyle w:val="210"/>
              <w:widowControl w:val="0"/>
              <w:ind w:right="0"/>
              <w:rPr>
                <w:sz w:val="24"/>
                <w:szCs w:val="24"/>
                <w:lang w:val="en-US"/>
              </w:rPr>
            </w:pPr>
            <w:r>
              <w:rPr>
                <w:sz w:val="24"/>
                <w:szCs w:val="24"/>
              </w:rPr>
              <w:t>Насколько ты независим?</w:t>
            </w:r>
          </w:p>
        </w:tc>
        <w:tc>
          <w:tcPr>
            <w:tcW w:w="1559" w:type="dxa"/>
          </w:tcPr>
          <w:p w:rsidR="00961131"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Default="00961131" w:rsidP="00961131">
            <w:pPr>
              <w:pStyle w:val="210"/>
              <w:widowControl w:val="0"/>
              <w:ind w:right="0"/>
              <w:jc w:val="center"/>
              <w:rPr>
                <w:bCs/>
                <w:sz w:val="24"/>
                <w:szCs w:val="24"/>
              </w:rPr>
            </w:pPr>
            <w:r>
              <w:rPr>
                <w:bCs/>
                <w:sz w:val="24"/>
                <w:szCs w:val="24"/>
              </w:rPr>
              <w:t>93</w:t>
            </w:r>
          </w:p>
        </w:tc>
        <w:tc>
          <w:tcPr>
            <w:tcW w:w="6722" w:type="dxa"/>
            <w:gridSpan w:val="3"/>
          </w:tcPr>
          <w:p w:rsidR="00961131" w:rsidRPr="00147724" w:rsidRDefault="00961131" w:rsidP="00961131">
            <w:pPr>
              <w:pStyle w:val="210"/>
              <w:widowControl w:val="0"/>
              <w:ind w:right="0"/>
              <w:rPr>
                <w:sz w:val="24"/>
                <w:szCs w:val="24"/>
              </w:rPr>
            </w:pPr>
            <w:r>
              <w:rPr>
                <w:sz w:val="24"/>
                <w:szCs w:val="24"/>
              </w:rPr>
              <w:t>Как заработать на карманные расходы</w:t>
            </w:r>
          </w:p>
        </w:tc>
        <w:tc>
          <w:tcPr>
            <w:tcW w:w="1559" w:type="dxa"/>
          </w:tcPr>
          <w:p w:rsidR="00961131"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sidRPr="00AB5022">
              <w:rPr>
                <w:bCs/>
                <w:sz w:val="24"/>
                <w:szCs w:val="24"/>
              </w:rPr>
              <w:t>94</w:t>
            </w:r>
          </w:p>
        </w:tc>
        <w:tc>
          <w:tcPr>
            <w:tcW w:w="6722" w:type="dxa"/>
            <w:gridSpan w:val="3"/>
          </w:tcPr>
          <w:p w:rsidR="00961131" w:rsidRPr="00AB5022" w:rsidRDefault="00961131" w:rsidP="00961131">
            <w:pPr>
              <w:pStyle w:val="210"/>
              <w:widowControl w:val="0"/>
              <w:ind w:right="0"/>
              <w:rPr>
                <w:sz w:val="24"/>
                <w:szCs w:val="24"/>
              </w:rPr>
            </w:pPr>
            <w:r w:rsidRPr="00883A38">
              <w:rPr>
                <w:sz w:val="24"/>
                <w:szCs w:val="24"/>
                <w:highlight w:val="yellow"/>
              </w:rPr>
              <w:t>М: Работа для подростков Великобритании и США</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Pr>
                <w:bCs/>
                <w:sz w:val="24"/>
                <w:szCs w:val="24"/>
              </w:rPr>
              <w:t>95</w:t>
            </w:r>
          </w:p>
        </w:tc>
        <w:tc>
          <w:tcPr>
            <w:tcW w:w="6722" w:type="dxa"/>
            <w:gridSpan w:val="3"/>
          </w:tcPr>
          <w:p w:rsidR="00961131" w:rsidRPr="00AB5022" w:rsidRDefault="00961131" w:rsidP="00961131">
            <w:pPr>
              <w:pStyle w:val="210"/>
              <w:widowControl w:val="0"/>
              <w:ind w:right="0"/>
              <w:rPr>
                <w:sz w:val="24"/>
                <w:szCs w:val="24"/>
              </w:rPr>
            </w:pPr>
            <w:r>
              <w:rPr>
                <w:sz w:val="24"/>
                <w:szCs w:val="24"/>
              </w:rPr>
              <w:t>Готовимся к контрольной работе</w:t>
            </w:r>
          </w:p>
        </w:tc>
        <w:tc>
          <w:tcPr>
            <w:tcW w:w="1559" w:type="dxa"/>
          </w:tcPr>
          <w:p w:rsidR="00961131"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lang w:val="en-US"/>
              </w:rPr>
            </w:pPr>
            <w:r w:rsidRPr="00AB5022">
              <w:rPr>
                <w:bCs/>
                <w:sz w:val="24"/>
                <w:szCs w:val="24"/>
                <w:lang w:val="en-US"/>
              </w:rPr>
              <w:t>96</w:t>
            </w:r>
          </w:p>
        </w:tc>
        <w:tc>
          <w:tcPr>
            <w:tcW w:w="6722" w:type="dxa"/>
            <w:gridSpan w:val="3"/>
          </w:tcPr>
          <w:p w:rsidR="00961131" w:rsidRPr="00C40F4E" w:rsidRDefault="00961131" w:rsidP="00961131">
            <w:pPr>
              <w:pStyle w:val="210"/>
              <w:widowControl w:val="0"/>
              <w:ind w:right="0"/>
              <w:rPr>
                <w:sz w:val="24"/>
                <w:szCs w:val="24"/>
              </w:rPr>
            </w:pPr>
            <w:r>
              <w:rPr>
                <w:sz w:val="24"/>
                <w:szCs w:val="24"/>
              </w:rPr>
              <w:t>Контрольная работа</w:t>
            </w:r>
          </w:p>
        </w:tc>
        <w:tc>
          <w:tcPr>
            <w:tcW w:w="1559" w:type="dxa"/>
          </w:tcPr>
          <w:p w:rsidR="00961131" w:rsidRPr="00AB5022" w:rsidRDefault="00961131" w:rsidP="00961131">
            <w:pPr>
              <w:pStyle w:val="210"/>
              <w:widowControl w:val="0"/>
              <w:ind w:right="0"/>
              <w:jc w:val="center"/>
              <w:rPr>
                <w:sz w:val="24"/>
                <w:szCs w:val="24"/>
              </w:rPr>
            </w:pPr>
            <w:r>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sidRPr="00AB5022">
              <w:rPr>
                <w:bCs/>
                <w:sz w:val="24"/>
                <w:szCs w:val="24"/>
              </w:rPr>
              <w:t>97</w:t>
            </w:r>
          </w:p>
        </w:tc>
        <w:tc>
          <w:tcPr>
            <w:tcW w:w="6722" w:type="dxa"/>
            <w:gridSpan w:val="3"/>
          </w:tcPr>
          <w:p w:rsidR="00961131" w:rsidRPr="00AB5022" w:rsidRDefault="00961131" w:rsidP="00961131">
            <w:pPr>
              <w:pStyle w:val="210"/>
              <w:widowControl w:val="0"/>
              <w:ind w:right="0"/>
              <w:rPr>
                <w:sz w:val="24"/>
                <w:szCs w:val="24"/>
              </w:rPr>
            </w:pPr>
            <w:r>
              <w:rPr>
                <w:sz w:val="24"/>
                <w:szCs w:val="24"/>
              </w:rPr>
              <w:t>Подведем итоги</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lang w:val="en-US"/>
              </w:rPr>
            </w:pPr>
            <w:r w:rsidRPr="00AB5022">
              <w:rPr>
                <w:bCs/>
                <w:sz w:val="24"/>
                <w:szCs w:val="24"/>
                <w:lang w:val="en-US"/>
              </w:rPr>
              <w:t>98</w:t>
            </w:r>
          </w:p>
        </w:tc>
        <w:tc>
          <w:tcPr>
            <w:tcW w:w="6722" w:type="dxa"/>
            <w:gridSpan w:val="3"/>
          </w:tcPr>
          <w:p w:rsidR="00961131" w:rsidRPr="00C40F4E" w:rsidRDefault="00961131" w:rsidP="00961131">
            <w:pPr>
              <w:pStyle w:val="210"/>
              <w:widowControl w:val="0"/>
              <w:ind w:right="0"/>
              <w:rPr>
                <w:sz w:val="24"/>
                <w:szCs w:val="24"/>
                <w:lang w:val="en-US"/>
              </w:rPr>
            </w:pPr>
            <w:r>
              <w:rPr>
                <w:sz w:val="24"/>
                <w:szCs w:val="24"/>
              </w:rPr>
              <w:t>Как стать независимым?</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sidRPr="00AB5022">
              <w:rPr>
                <w:bCs/>
                <w:sz w:val="24"/>
                <w:szCs w:val="24"/>
              </w:rPr>
              <w:t>99</w:t>
            </w:r>
          </w:p>
        </w:tc>
        <w:tc>
          <w:tcPr>
            <w:tcW w:w="6722" w:type="dxa"/>
            <w:gridSpan w:val="3"/>
          </w:tcPr>
          <w:p w:rsidR="00961131" w:rsidRPr="00AB5022" w:rsidRDefault="00961131" w:rsidP="00961131">
            <w:pPr>
              <w:pStyle w:val="210"/>
              <w:widowControl w:val="0"/>
              <w:ind w:right="0"/>
              <w:rPr>
                <w:sz w:val="24"/>
                <w:szCs w:val="24"/>
              </w:rPr>
            </w:pPr>
            <w:r>
              <w:rPr>
                <w:sz w:val="24"/>
                <w:szCs w:val="24"/>
              </w:rPr>
              <w:t>В читальном зале</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sidRPr="00AB5022">
              <w:rPr>
                <w:bCs/>
                <w:sz w:val="24"/>
                <w:szCs w:val="24"/>
              </w:rPr>
              <w:t>100</w:t>
            </w:r>
          </w:p>
        </w:tc>
        <w:tc>
          <w:tcPr>
            <w:tcW w:w="6722" w:type="dxa"/>
            <w:gridSpan w:val="3"/>
          </w:tcPr>
          <w:p w:rsidR="00961131" w:rsidRPr="00AB5022" w:rsidRDefault="00961131" w:rsidP="00961131">
            <w:pPr>
              <w:pStyle w:val="210"/>
              <w:widowControl w:val="0"/>
              <w:ind w:right="0"/>
              <w:rPr>
                <w:sz w:val="24"/>
                <w:szCs w:val="24"/>
              </w:rPr>
            </w:pPr>
            <w:r>
              <w:rPr>
                <w:sz w:val="24"/>
                <w:szCs w:val="24"/>
              </w:rPr>
              <w:t>Домашнее чтение</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sidRPr="00AB5022">
              <w:rPr>
                <w:bCs/>
                <w:sz w:val="24"/>
                <w:szCs w:val="24"/>
              </w:rPr>
              <w:t>101</w:t>
            </w:r>
          </w:p>
        </w:tc>
        <w:tc>
          <w:tcPr>
            <w:tcW w:w="6722" w:type="dxa"/>
            <w:gridSpan w:val="3"/>
          </w:tcPr>
          <w:p w:rsidR="00961131" w:rsidRPr="00AB5022" w:rsidRDefault="00961131" w:rsidP="00961131">
            <w:pPr>
              <w:pStyle w:val="210"/>
              <w:widowControl w:val="0"/>
              <w:ind w:right="0"/>
              <w:rPr>
                <w:sz w:val="24"/>
                <w:szCs w:val="24"/>
              </w:rPr>
            </w:pPr>
            <w:r>
              <w:rPr>
                <w:sz w:val="24"/>
                <w:szCs w:val="24"/>
              </w:rPr>
              <w:t>Подготовка проекта</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r w:rsidR="00961131" w:rsidRPr="00AB5022" w:rsidTr="00961131">
        <w:tc>
          <w:tcPr>
            <w:tcW w:w="616" w:type="dxa"/>
            <w:gridSpan w:val="2"/>
          </w:tcPr>
          <w:p w:rsidR="00961131" w:rsidRPr="00AB5022" w:rsidRDefault="00961131" w:rsidP="00961131">
            <w:pPr>
              <w:pStyle w:val="210"/>
              <w:widowControl w:val="0"/>
              <w:ind w:right="0"/>
              <w:jc w:val="center"/>
              <w:rPr>
                <w:bCs/>
                <w:sz w:val="24"/>
                <w:szCs w:val="24"/>
              </w:rPr>
            </w:pPr>
            <w:r w:rsidRPr="00AB5022">
              <w:rPr>
                <w:bCs/>
                <w:sz w:val="24"/>
                <w:szCs w:val="24"/>
              </w:rPr>
              <w:t>102</w:t>
            </w:r>
          </w:p>
        </w:tc>
        <w:tc>
          <w:tcPr>
            <w:tcW w:w="6722" w:type="dxa"/>
            <w:gridSpan w:val="3"/>
          </w:tcPr>
          <w:p w:rsidR="00961131" w:rsidRPr="00AB5022" w:rsidRDefault="00961131" w:rsidP="00961131">
            <w:pPr>
              <w:pStyle w:val="210"/>
              <w:widowControl w:val="0"/>
              <w:ind w:right="0"/>
              <w:rPr>
                <w:sz w:val="24"/>
                <w:szCs w:val="24"/>
              </w:rPr>
            </w:pPr>
            <w:r>
              <w:rPr>
                <w:sz w:val="24"/>
                <w:szCs w:val="24"/>
              </w:rPr>
              <w:t>Проект</w:t>
            </w:r>
          </w:p>
        </w:tc>
        <w:tc>
          <w:tcPr>
            <w:tcW w:w="1559" w:type="dxa"/>
          </w:tcPr>
          <w:p w:rsidR="00961131" w:rsidRPr="00AB5022" w:rsidRDefault="00961131" w:rsidP="00961131">
            <w:pPr>
              <w:pStyle w:val="210"/>
              <w:widowControl w:val="0"/>
              <w:ind w:right="0"/>
              <w:jc w:val="center"/>
              <w:rPr>
                <w:sz w:val="24"/>
                <w:szCs w:val="24"/>
              </w:rPr>
            </w:pPr>
            <w:r w:rsidRPr="00AB5022">
              <w:rPr>
                <w:sz w:val="24"/>
                <w:szCs w:val="24"/>
              </w:rPr>
              <w:t>1</w:t>
            </w:r>
          </w:p>
        </w:tc>
      </w:tr>
    </w:tbl>
    <w:p w:rsidR="00961131" w:rsidRPr="006B0123" w:rsidRDefault="00961131" w:rsidP="00961131">
      <w:pPr>
        <w:jc w:val="center"/>
      </w:pPr>
    </w:p>
    <w:p w:rsidR="00961131" w:rsidRPr="00AB5022" w:rsidRDefault="00961131" w:rsidP="00961131">
      <w:pPr>
        <w:pStyle w:val="a8"/>
        <w:spacing w:line="240" w:lineRule="atLeast"/>
        <w:ind w:right="-311"/>
        <w:contextualSpacing/>
        <w:jc w:val="center"/>
        <w:rPr>
          <w:lang w:val="en-US"/>
        </w:rPr>
      </w:pPr>
    </w:p>
    <w:p w:rsidR="00961131" w:rsidRPr="00AB5022" w:rsidRDefault="00961131" w:rsidP="00961131">
      <w:pPr>
        <w:rPr>
          <w:lang w:val="en-US"/>
        </w:rPr>
      </w:pPr>
    </w:p>
    <w:p w:rsidR="00961131" w:rsidRDefault="00961131" w:rsidP="00961131">
      <w:pPr>
        <w:ind w:left="709"/>
      </w:pPr>
    </w:p>
    <w:p w:rsidR="00961131" w:rsidRDefault="00961131" w:rsidP="00961131">
      <w:pPr>
        <w:ind w:left="709"/>
      </w:pPr>
    </w:p>
    <w:p w:rsidR="00961131" w:rsidRDefault="00961131" w:rsidP="00961131">
      <w:pPr>
        <w:ind w:left="709"/>
      </w:pPr>
    </w:p>
    <w:p w:rsidR="00961131" w:rsidRDefault="00961131" w:rsidP="00961131">
      <w:pPr>
        <w:ind w:left="709"/>
      </w:pPr>
    </w:p>
    <w:p w:rsidR="00961131" w:rsidRDefault="00961131" w:rsidP="00232172">
      <w:pPr>
        <w:spacing w:after="0" w:line="259" w:lineRule="auto"/>
        <w:ind w:left="0" w:right="0" w:firstLine="0"/>
        <w:jc w:val="left"/>
        <w:rPr>
          <w:b/>
        </w:rPr>
      </w:pPr>
    </w:p>
    <w:p w:rsidR="00961131" w:rsidRDefault="00961131" w:rsidP="00232172">
      <w:pPr>
        <w:spacing w:after="0" w:line="259" w:lineRule="auto"/>
        <w:ind w:left="0" w:right="0" w:firstLine="0"/>
        <w:jc w:val="left"/>
        <w:rPr>
          <w:b/>
        </w:rPr>
      </w:pPr>
    </w:p>
    <w:p w:rsidR="00961131" w:rsidRDefault="00961131" w:rsidP="00232172">
      <w:pPr>
        <w:spacing w:after="0" w:line="259" w:lineRule="auto"/>
        <w:ind w:left="0" w:right="0" w:firstLine="0"/>
        <w:jc w:val="left"/>
        <w:rPr>
          <w:b/>
        </w:rPr>
      </w:pPr>
    </w:p>
    <w:p w:rsidR="00961131" w:rsidRDefault="00961131" w:rsidP="00232172">
      <w:pPr>
        <w:spacing w:after="0" w:line="259" w:lineRule="auto"/>
        <w:ind w:left="0" w:right="0" w:firstLine="0"/>
        <w:jc w:val="left"/>
        <w:rPr>
          <w:b/>
        </w:rPr>
      </w:pPr>
    </w:p>
    <w:p w:rsidR="00961131" w:rsidRDefault="00961131" w:rsidP="00232172">
      <w:pPr>
        <w:spacing w:after="0" w:line="259" w:lineRule="auto"/>
        <w:ind w:left="0" w:right="0" w:firstLine="0"/>
        <w:jc w:val="left"/>
        <w:rPr>
          <w:b/>
        </w:rPr>
      </w:pPr>
    </w:p>
    <w:p w:rsidR="00961131" w:rsidRDefault="00961131" w:rsidP="00232172">
      <w:pPr>
        <w:spacing w:after="0" w:line="259" w:lineRule="auto"/>
        <w:ind w:left="0" w:right="0" w:firstLine="0"/>
        <w:jc w:val="left"/>
        <w:rPr>
          <w:b/>
        </w:rPr>
      </w:pPr>
    </w:p>
    <w:p w:rsidR="00961131" w:rsidRDefault="00961131" w:rsidP="00232172">
      <w:pPr>
        <w:spacing w:after="0" w:line="259" w:lineRule="auto"/>
        <w:ind w:left="0" w:right="0" w:firstLine="0"/>
        <w:jc w:val="left"/>
        <w:rPr>
          <w:b/>
        </w:rPr>
      </w:pPr>
    </w:p>
    <w:p w:rsidR="00961131" w:rsidRDefault="00961131" w:rsidP="00232172">
      <w:pPr>
        <w:spacing w:after="0" w:line="259" w:lineRule="auto"/>
        <w:ind w:left="0" w:right="0" w:firstLine="0"/>
        <w:jc w:val="left"/>
        <w:rPr>
          <w:b/>
        </w:rPr>
      </w:pPr>
    </w:p>
    <w:p w:rsidR="00961131" w:rsidRDefault="00961131" w:rsidP="00232172">
      <w:pPr>
        <w:spacing w:after="0" w:line="259" w:lineRule="auto"/>
        <w:ind w:left="0" w:right="0" w:firstLine="0"/>
        <w:jc w:val="left"/>
        <w:rPr>
          <w:b/>
        </w:rPr>
      </w:pPr>
    </w:p>
    <w:p w:rsidR="00961131" w:rsidRDefault="00961131" w:rsidP="00232172">
      <w:pPr>
        <w:spacing w:after="0" w:line="259" w:lineRule="auto"/>
        <w:ind w:left="0" w:right="0" w:firstLine="0"/>
        <w:jc w:val="left"/>
        <w:rPr>
          <w:b/>
        </w:rPr>
      </w:pPr>
    </w:p>
    <w:p w:rsidR="00961131" w:rsidRDefault="00961131" w:rsidP="00232172">
      <w:pPr>
        <w:spacing w:after="0" w:line="259" w:lineRule="auto"/>
        <w:ind w:left="0" w:right="0" w:firstLine="0"/>
        <w:jc w:val="left"/>
        <w:rPr>
          <w:b/>
        </w:rPr>
      </w:pPr>
    </w:p>
    <w:p w:rsidR="00961131" w:rsidRDefault="00961131" w:rsidP="00232172">
      <w:pPr>
        <w:spacing w:after="0" w:line="259" w:lineRule="auto"/>
        <w:ind w:left="0" w:right="0" w:firstLine="0"/>
        <w:jc w:val="left"/>
        <w:rPr>
          <w:b/>
        </w:rPr>
      </w:pPr>
    </w:p>
    <w:p w:rsidR="00961131" w:rsidRDefault="00961131" w:rsidP="00232172">
      <w:pPr>
        <w:spacing w:after="0" w:line="259" w:lineRule="auto"/>
        <w:ind w:left="0" w:right="0" w:firstLine="0"/>
        <w:jc w:val="left"/>
        <w:rPr>
          <w:b/>
        </w:rPr>
      </w:pPr>
    </w:p>
    <w:p w:rsidR="00961131" w:rsidRDefault="00961131" w:rsidP="00232172">
      <w:pPr>
        <w:spacing w:after="0" w:line="259" w:lineRule="auto"/>
        <w:ind w:left="0" w:right="0" w:firstLine="0"/>
        <w:jc w:val="left"/>
        <w:rPr>
          <w:b/>
        </w:rPr>
      </w:pPr>
      <w:r>
        <w:rPr>
          <w:b/>
        </w:rPr>
        <w:t>9 класс</w:t>
      </w:r>
    </w:p>
    <w:p w:rsidR="00961131" w:rsidRDefault="00961131" w:rsidP="00FB5392">
      <w:pPr>
        <w:pStyle w:val="a5"/>
        <w:spacing w:after="0" w:line="240" w:lineRule="auto"/>
        <w:ind w:right="0" w:firstLine="0"/>
        <w:rPr>
          <w:b/>
        </w:rPr>
      </w:pPr>
      <w:r w:rsidRPr="000D6714">
        <w:rPr>
          <w:b/>
        </w:rPr>
        <w:t>ТЕМАТИЧЕСКОЕ ПЛАНИРОВАНИЕ</w:t>
      </w:r>
    </w:p>
    <w:p w:rsidR="00961131" w:rsidRDefault="00961131" w:rsidP="00961131">
      <w:pPr>
        <w:pStyle w:val="a5"/>
        <w:rPr>
          <w:b/>
        </w:rPr>
      </w:pPr>
    </w:p>
    <w:p w:rsidR="00961131" w:rsidRDefault="00961131" w:rsidP="00961131">
      <w:pPr>
        <w:pStyle w:val="a5"/>
        <w:rPr>
          <w:b/>
        </w:rPr>
      </w:pPr>
    </w:p>
    <w:tbl>
      <w:tblPr>
        <w:tblpPr w:leftFromText="180" w:rightFromText="180" w:vertAnchor="text" w:horzAnchor="margin" w:tblpXSpec="center" w:tblpY="80"/>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32"/>
        <w:gridCol w:w="1176"/>
        <w:gridCol w:w="1936"/>
        <w:gridCol w:w="1853"/>
        <w:gridCol w:w="2127"/>
        <w:gridCol w:w="1701"/>
      </w:tblGrid>
      <w:tr w:rsidR="00961131" w:rsidRPr="006B0123" w:rsidTr="00961131">
        <w:trPr>
          <w:trHeight w:val="588"/>
        </w:trPr>
        <w:tc>
          <w:tcPr>
            <w:tcW w:w="817" w:type="dxa"/>
            <w:vMerge w:val="restart"/>
          </w:tcPr>
          <w:p w:rsidR="00961131" w:rsidRPr="006B0123" w:rsidRDefault="00961131" w:rsidP="00961131">
            <w:pPr>
              <w:jc w:val="center"/>
              <w:rPr>
                <w:b/>
              </w:rPr>
            </w:pPr>
            <w:r w:rsidRPr="006B0123">
              <w:rPr>
                <w:b/>
              </w:rPr>
              <w:t>№№ п/п</w:t>
            </w:r>
          </w:p>
        </w:tc>
        <w:tc>
          <w:tcPr>
            <w:tcW w:w="4532" w:type="dxa"/>
            <w:vMerge w:val="restart"/>
          </w:tcPr>
          <w:p w:rsidR="00961131" w:rsidRPr="006B0123" w:rsidRDefault="00961131" w:rsidP="00961131">
            <w:pPr>
              <w:jc w:val="center"/>
              <w:rPr>
                <w:b/>
              </w:rPr>
            </w:pPr>
            <w:r w:rsidRPr="006B0123">
              <w:rPr>
                <w:b/>
              </w:rPr>
              <w:t>Тема (содержание)</w:t>
            </w:r>
          </w:p>
        </w:tc>
        <w:tc>
          <w:tcPr>
            <w:tcW w:w="1176" w:type="dxa"/>
            <w:vMerge w:val="restart"/>
          </w:tcPr>
          <w:p w:rsidR="00961131" w:rsidRPr="006B0123" w:rsidRDefault="00961131" w:rsidP="00961131">
            <w:pPr>
              <w:jc w:val="center"/>
              <w:rPr>
                <w:b/>
              </w:rPr>
            </w:pPr>
            <w:r w:rsidRPr="006B0123">
              <w:rPr>
                <w:b/>
              </w:rPr>
              <w:t>Количество часов</w:t>
            </w:r>
          </w:p>
        </w:tc>
        <w:tc>
          <w:tcPr>
            <w:tcW w:w="5916" w:type="dxa"/>
            <w:gridSpan w:val="3"/>
          </w:tcPr>
          <w:p w:rsidR="00961131" w:rsidRPr="006B0123" w:rsidRDefault="00961131" w:rsidP="00961131">
            <w:pPr>
              <w:jc w:val="center"/>
              <w:rPr>
                <w:b/>
              </w:rPr>
            </w:pPr>
            <w:r w:rsidRPr="006B0123">
              <w:rPr>
                <w:b/>
              </w:rPr>
              <w:t>Контрольные мероприятия:</w:t>
            </w:r>
          </w:p>
          <w:p w:rsidR="00961131" w:rsidRPr="006B0123" w:rsidRDefault="00961131" w:rsidP="00961131">
            <w:pPr>
              <w:jc w:val="center"/>
              <w:rPr>
                <w:b/>
                <w:color w:val="FF0000"/>
              </w:rPr>
            </w:pPr>
          </w:p>
        </w:tc>
        <w:tc>
          <w:tcPr>
            <w:tcW w:w="1701" w:type="dxa"/>
            <w:vMerge w:val="restart"/>
          </w:tcPr>
          <w:p w:rsidR="00961131" w:rsidRPr="006B0123" w:rsidRDefault="00961131" w:rsidP="00961131">
            <w:pPr>
              <w:jc w:val="center"/>
              <w:rPr>
                <w:b/>
              </w:rPr>
            </w:pPr>
            <w:r w:rsidRPr="006B0123">
              <w:rPr>
                <w:b/>
              </w:rPr>
              <w:t xml:space="preserve">Дата </w:t>
            </w:r>
          </w:p>
        </w:tc>
      </w:tr>
      <w:tr w:rsidR="00961131" w:rsidRPr="006B0123" w:rsidTr="00961131">
        <w:trPr>
          <w:trHeight w:val="152"/>
        </w:trPr>
        <w:tc>
          <w:tcPr>
            <w:tcW w:w="817" w:type="dxa"/>
            <w:vMerge/>
          </w:tcPr>
          <w:p w:rsidR="00961131" w:rsidRPr="006B0123" w:rsidRDefault="00961131" w:rsidP="00961131">
            <w:pPr>
              <w:jc w:val="center"/>
              <w:rPr>
                <w:b/>
              </w:rPr>
            </w:pPr>
          </w:p>
        </w:tc>
        <w:tc>
          <w:tcPr>
            <w:tcW w:w="4532" w:type="dxa"/>
            <w:vMerge/>
          </w:tcPr>
          <w:p w:rsidR="00961131" w:rsidRPr="006B0123" w:rsidRDefault="00961131" w:rsidP="00961131">
            <w:pPr>
              <w:jc w:val="center"/>
              <w:rPr>
                <w:b/>
              </w:rPr>
            </w:pPr>
          </w:p>
        </w:tc>
        <w:tc>
          <w:tcPr>
            <w:tcW w:w="1176" w:type="dxa"/>
            <w:vMerge/>
          </w:tcPr>
          <w:p w:rsidR="00961131" w:rsidRPr="006B0123" w:rsidRDefault="00961131" w:rsidP="00961131">
            <w:pPr>
              <w:jc w:val="center"/>
              <w:rPr>
                <w:b/>
              </w:rPr>
            </w:pPr>
          </w:p>
        </w:tc>
        <w:tc>
          <w:tcPr>
            <w:tcW w:w="1936" w:type="dxa"/>
          </w:tcPr>
          <w:p w:rsidR="00961131" w:rsidRDefault="00961131" w:rsidP="00961131">
            <w:pPr>
              <w:jc w:val="center"/>
              <w:rPr>
                <w:b/>
              </w:rPr>
            </w:pPr>
            <w:r w:rsidRPr="006B0123">
              <w:rPr>
                <w:b/>
              </w:rPr>
              <w:t>Контрольные</w:t>
            </w:r>
          </w:p>
          <w:p w:rsidR="00961131" w:rsidRPr="006B0123" w:rsidRDefault="00961131" w:rsidP="00961131">
            <w:pPr>
              <w:jc w:val="center"/>
              <w:rPr>
                <w:b/>
              </w:rPr>
            </w:pPr>
            <w:r w:rsidRPr="006B0123">
              <w:rPr>
                <w:b/>
              </w:rPr>
              <w:t xml:space="preserve"> работы</w:t>
            </w:r>
          </w:p>
        </w:tc>
        <w:tc>
          <w:tcPr>
            <w:tcW w:w="1853" w:type="dxa"/>
          </w:tcPr>
          <w:p w:rsidR="00961131" w:rsidRDefault="00961131" w:rsidP="00961131">
            <w:pPr>
              <w:jc w:val="center"/>
              <w:rPr>
                <w:b/>
              </w:rPr>
            </w:pPr>
            <w:r w:rsidRPr="006B0123">
              <w:rPr>
                <w:b/>
              </w:rPr>
              <w:t>Лабораторные</w:t>
            </w:r>
          </w:p>
          <w:p w:rsidR="00961131" w:rsidRPr="006B0123" w:rsidRDefault="00961131" w:rsidP="00961131">
            <w:pPr>
              <w:jc w:val="center"/>
              <w:rPr>
                <w:b/>
                <w:color w:val="FF0000"/>
              </w:rPr>
            </w:pPr>
            <w:r>
              <w:rPr>
                <w:b/>
              </w:rPr>
              <w:t xml:space="preserve"> </w:t>
            </w:r>
            <w:r w:rsidRPr="006B0123">
              <w:rPr>
                <w:b/>
              </w:rPr>
              <w:t>Работы</w:t>
            </w:r>
          </w:p>
        </w:tc>
        <w:tc>
          <w:tcPr>
            <w:tcW w:w="2127" w:type="dxa"/>
          </w:tcPr>
          <w:p w:rsidR="00961131" w:rsidRDefault="00961131" w:rsidP="00961131">
            <w:pPr>
              <w:jc w:val="center"/>
              <w:rPr>
                <w:b/>
              </w:rPr>
            </w:pPr>
            <w:r w:rsidRPr="006B0123">
              <w:rPr>
                <w:b/>
              </w:rPr>
              <w:t>Практические</w:t>
            </w:r>
          </w:p>
          <w:p w:rsidR="00961131" w:rsidRPr="006B0123" w:rsidRDefault="00961131" w:rsidP="00961131">
            <w:pPr>
              <w:jc w:val="center"/>
              <w:rPr>
                <w:b/>
              </w:rPr>
            </w:pPr>
            <w:r w:rsidRPr="006B0123">
              <w:rPr>
                <w:b/>
              </w:rPr>
              <w:t xml:space="preserve"> работы</w:t>
            </w:r>
          </w:p>
        </w:tc>
        <w:tc>
          <w:tcPr>
            <w:tcW w:w="1701" w:type="dxa"/>
            <w:vMerge/>
          </w:tcPr>
          <w:p w:rsidR="00961131" w:rsidRPr="006B0123" w:rsidRDefault="00961131" w:rsidP="00961131">
            <w:pPr>
              <w:jc w:val="center"/>
              <w:rPr>
                <w:b/>
                <w:color w:val="FF0000"/>
              </w:rPr>
            </w:pPr>
          </w:p>
        </w:tc>
      </w:tr>
      <w:tr w:rsidR="00961131" w:rsidRPr="006B0123" w:rsidTr="00961131">
        <w:trPr>
          <w:trHeight w:val="1103"/>
        </w:trPr>
        <w:tc>
          <w:tcPr>
            <w:tcW w:w="817" w:type="dxa"/>
          </w:tcPr>
          <w:p w:rsidR="00961131" w:rsidRPr="006B0123" w:rsidRDefault="00961131" w:rsidP="00961131">
            <w:pPr>
              <w:jc w:val="center"/>
            </w:pPr>
            <w:r>
              <w:lastRenderedPageBreak/>
              <w:t>1</w:t>
            </w:r>
          </w:p>
        </w:tc>
        <w:tc>
          <w:tcPr>
            <w:tcW w:w="4532" w:type="dxa"/>
          </w:tcPr>
          <w:p w:rsidR="00961131" w:rsidRPr="00F91482" w:rsidRDefault="00961131" w:rsidP="00961131">
            <w:pPr>
              <w:shd w:val="clear" w:color="auto" w:fill="FFFFFF"/>
              <w:rPr>
                <w:bCs/>
                <w:lang w:val="en-US"/>
              </w:rPr>
            </w:pPr>
            <w:r w:rsidRPr="00454873">
              <w:rPr>
                <w:bCs/>
                <w:lang w:val="en-US"/>
              </w:rPr>
              <w:t>Unit 1. FAMILIES AND FRIENDS: ARE WE HAPPY TOGETHER?</w:t>
            </w:r>
          </w:p>
          <w:p w:rsidR="00961131" w:rsidRPr="00F91482" w:rsidRDefault="00961131" w:rsidP="00961131">
            <w:pPr>
              <w:rPr>
                <w:lang w:val="en-US"/>
              </w:rPr>
            </w:pPr>
          </w:p>
        </w:tc>
        <w:tc>
          <w:tcPr>
            <w:tcW w:w="1176" w:type="dxa"/>
          </w:tcPr>
          <w:p w:rsidR="00961131" w:rsidRPr="006B0123" w:rsidRDefault="00961131" w:rsidP="00961131">
            <w:pPr>
              <w:jc w:val="center"/>
            </w:pPr>
            <w:r>
              <w:t>28</w:t>
            </w:r>
          </w:p>
        </w:tc>
        <w:tc>
          <w:tcPr>
            <w:tcW w:w="1936" w:type="dxa"/>
          </w:tcPr>
          <w:p w:rsidR="00961131" w:rsidRPr="006B0123" w:rsidRDefault="00961131" w:rsidP="00961131">
            <w:pPr>
              <w:jc w:val="center"/>
            </w:pPr>
            <w:r>
              <w:t>1</w:t>
            </w:r>
          </w:p>
        </w:tc>
        <w:tc>
          <w:tcPr>
            <w:tcW w:w="1853" w:type="dxa"/>
          </w:tcPr>
          <w:p w:rsidR="00961131" w:rsidRPr="006B0123" w:rsidRDefault="00961131" w:rsidP="00961131">
            <w:pPr>
              <w:rPr>
                <w:color w:val="FF0000"/>
              </w:rPr>
            </w:pPr>
          </w:p>
        </w:tc>
        <w:tc>
          <w:tcPr>
            <w:tcW w:w="2127" w:type="dxa"/>
          </w:tcPr>
          <w:p w:rsidR="00961131" w:rsidRPr="006B0123" w:rsidRDefault="00961131" w:rsidP="00961131">
            <w:pPr>
              <w:jc w:val="center"/>
            </w:pPr>
            <w:r>
              <w:t>1</w:t>
            </w:r>
          </w:p>
        </w:tc>
        <w:tc>
          <w:tcPr>
            <w:tcW w:w="1701" w:type="dxa"/>
          </w:tcPr>
          <w:p w:rsidR="00961131" w:rsidRPr="006B0123" w:rsidRDefault="00961131" w:rsidP="00961131">
            <w:pPr>
              <w:jc w:val="center"/>
              <w:rPr>
                <w:color w:val="FF0000"/>
              </w:rPr>
            </w:pPr>
          </w:p>
        </w:tc>
      </w:tr>
      <w:tr w:rsidR="00961131" w:rsidRPr="006B0123" w:rsidTr="00961131">
        <w:trPr>
          <w:trHeight w:val="286"/>
        </w:trPr>
        <w:tc>
          <w:tcPr>
            <w:tcW w:w="817" w:type="dxa"/>
          </w:tcPr>
          <w:p w:rsidR="00961131" w:rsidRPr="006B0123" w:rsidRDefault="00961131" w:rsidP="00961131">
            <w:pPr>
              <w:jc w:val="center"/>
            </w:pPr>
            <w:r>
              <w:t>2</w:t>
            </w:r>
          </w:p>
        </w:tc>
        <w:tc>
          <w:tcPr>
            <w:tcW w:w="4532" w:type="dxa"/>
          </w:tcPr>
          <w:p w:rsidR="00961131" w:rsidRPr="00454873" w:rsidRDefault="00961131" w:rsidP="00961131">
            <w:pPr>
              <w:pStyle w:val="a6"/>
              <w:rPr>
                <w:bCs/>
                <w:szCs w:val="24"/>
              </w:rPr>
            </w:pPr>
            <w:r w:rsidRPr="00454873">
              <w:rPr>
                <w:bCs/>
                <w:szCs w:val="24"/>
                <w:lang w:val="en-US"/>
              </w:rPr>
              <w:t xml:space="preserve">Unit 2.  </w:t>
            </w:r>
            <w:proofErr w:type="gramStart"/>
            <w:r w:rsidRPr="00454873">
              <w:rPr>
                <w:bCs/>
                <w:szCs w:val="24"/>
                <w:lang w:val="en-US"/>
              </w:rPr>
              <w:t>IT</w:t>
            </w:r>
            <w:r w:rsidRPr="00454873">
              <w:rPr>
                <w:bCs/>
                <w:spacing w:val="1"/>
                <w:szCs w:val="24"/>
                <w:lang w:val="en-US"/>
              </w:rPr>
              <w:t>’</w:t>
            </w:r>
            <w:r w:rsidRPr="00454873">
              <w:rPr>
                <w:bCs/>
                <w:szCs w:val="24"/>
                <w:lang w:val="en-US"/>
              </w:rPr>
              <w:t>S</w:t>
            </w:r>
            <w:proofErr w:type="gramEnd"/>
            <w:r w:rsidRPr="00454873">
              <w:rPr>
                <w:bCs/>
                <w:szCs w:val="24"/>
                <w:lang w:val="en-US"/>
              </w:rPr>
              <w:t xml:space="preserve"> A BIG WORLD! START TRAVELLING NOW!</w:t>
            </w:r>
          </w:p>
          <w:p w:rsidR="00961131" w:rsidRPr="006B0123" w:rsidRDefault="00961131" w:rsidP="00961131"/>
        </w:tc>
        <w:tc>
          <w:tcPr>
            <w:tcW w:w="1176" w:type="dxa"/>
          </w:tcPr>
          <w:p w:rsidR="00961131" w:rsidRPr="006B0123" w:rsidRDefault="00961131" w:rsidP="00961131">
            <w:pPr>
              <w:jc w:val="center"/>
            </w:pPr>
            <w:r>
              <w:t>22</w:t>
            </w:r>
          </w:p>
        </w:tc>
        <w:tc>
          <w:tcPr>
            <w:tcW w:w="1936" w:type="dxa"/>
          </w:tcPr>
          <w:p w:rsidR="00961131" w:rsidRPr="006B0123" w:rsidRDefault="00961131" w:rsidP="00961131">
            <w:pPr>
              <w:jc w:val="center"/>
            </w:pPr>
            <w:r>
              <w:t>1</w:t>
            </w:r>
          </w:p>
        </w:tc>
        <w:tc>
          <w:tcPr>
            <w:tcW w:w="1853" w:type="dxa"/>
          </w:tcPr>
          <w:p w:rsidR="00961131" w:rsidRPr="006B0123" w:rsidRDefault="00961131" w:rsidP="00961131">
            <w:pPr>
              <w:rPr>
                <w:color w:val="FF0000"/>
              </w:rPr>
            </w:pPr>
          </w:p>
        </w:tc>
        <w:tc>
          <w:tcPr>
            <w:tcW w:w="2127" w:type="dxa"/>
          </w:tcPr>
          <w:p w:rsidR="00961131" w:rsidRPr="006B0123" w:rsidRDefault="00961131" w:rsidP="00961131">
            <w:pPr>
              <w:jc w:val="center"/>
            </w:pPr>
            <w:r>
              <w:t>1</w:t>
            </w:r>
          </w:p>
        </w:tc>
        <w:tc>
          <w:tcPr>
            <w:tcW w:w="1701" w:type="dxa"/>
          </w:tcPr>
          <w:p w:rsidR="00961131" w:rsidRPr="006B0123" w:rsidRDefault="00961131" w:rsidP="00961131">
            <w:pPr>
              <w:jc w:val="center"/>
              <w:rPr>
                <w:color w:val="FF0000"/>
              </w:rPr>
            </w:pPr>
          </w:p>
        </w:tc>
      </w:tr>
      <w:tr w:rsidR="00961131" w:rsidRPr="006B0123" w:rsidTr="00961131">
        <w:trPr>
          <w:trHeight w:val="286"/>
        </w:trPr>
        <w:tc>
          <w:tcPr>
            <w:tcW w:w="817" w:type="dxa"/>
          </w:tcPr>
          <w:p w:rsidR="00961131" w:rsidRPr="006B0123" w:rsidRDefault="00961131" w:rsidP="00961131">
            <w:pPr>
              <w:jc w:val="center"/>
            </w:pPr>
            <w:r>
              <w:t>3</w:t>
            </w:r>
          </w:p>
        </w:tc>
        <w:tc>
          <w:tcPr>
            <w:tcW w:w="4532" w:type="dxa"/>
          </w:tcPr>
          <w:p w:rsidR="00961131" w:rsidRPr="00454873" w:rsidRDefault="00961131" w:rsidP="00961131">
            <w:pPr>
              <w:pStyle w:val="a6"/>
              <w:rPr>
                <w:bCs/>
                <w:szCs w:val="24"/>
                <w:lang w:val="en-US"/>
              </w:rPr>
            </w:pPr>
            <w:r w:rsidRPr="00454873">
              <w:rPr>
                <w:bCs/>
                <w:szCs w:val="24"/>
                <w:lang w:val="en-US"/>
              </w:rPr>
              <w:t>Unit 3.  CAN WE LEARN TO LIVE IN PEACE?</w:t>
            </w:r>
          </w:p>
          <w:p w:rsidR="00961131" w:rsidRPr="00F91482" w:rsidRDefault="00961131" w:rsidP="00961131">
            <w:pPr>
              <w:rPr>
                <w:lang w:val="en-US"/>
              </w:rPr>
            </w:pPr>
          </w:p>
        </w:tc>
        <w:tc>
          <w:tcPr>
            <w:tcW w:w="1176" w:type="dxa"/>
          </w:tcPr>
          <w:p w:rsidR="00961131" w:rsidRPr="006B0123" w:rsidRDefault="00961131" w:rsidP="00961131">
            <w:pPr>
              <w:jc w:val="center"/>
            </w:pPr>
            <w:r>
              <w:t>33</w:t>
            </w:r>
          </w:p>
        </w:tc>
        <w:tc>
          <w:tcPr>
            <w:tcW w:w="1936" w:type="dxa"/>
          </w:tcPr>
          <w:p w:rsidR="00961131" w:rsidRPr="006B0123" w:rsidRDefault="00961131" w:rsidP="00961131">
            <w:pPr>
              <w:jc w:val="center"/>
            </w:pPr>
            <w:r>
              <w:t>1</w:t>
            </w:r>
          </w:p>
        </w:tc>
        <w:tc>
          <w:tcPr>
            <w:tcW w:w="1853" w:type="dxa"/>
          </w:tcPr>
          <w:p w:rsidR="00961131" w:rsidRPr="006B0123" w:rsidRDefault="00961131" w:rsidP="00961131">
            <w:pPr>
              <w:rPr>
                <w:color w:val="FF0000"/>
              </w:rPr>
            </w:pPr>
          </w:p>
        </w:tc>
        <w:tc>
          <w:tcPr>
            <w:tcW w:w="2127" w:type="dxa"/>
          </w:tcPr>
          <w:p w:rsidR="00961131" w:rsidRPr="006B0123" w:rsidRDefault="00961131" w:rsidP="00961131">
            <w:pPr>
              <w:jc w:val="center"/>
            </w:pPr>
            <w:r>
              <w:t>1</w:t>
            </w:r>
          </w:p>
        </w:tc>
        <w:tc>
          <w:tcPr>
            <w:tcW w:w="1701" w:type="dxa"/>
          </w:tcPr>
          <w:p w:rsidR="00961131" w:rsidRPr="006B0123" w:rsidRDefault="00961131" w:rsidP="00961131">
            <w:pPr>
              <w:jc w:val="center"/>
              <w:rPr>
                <w:color w:val="FF0000"/>
              </w:rPr>
            </w:pPr>
          </w:p>
        </w:tc>
      </w:tr>
      <w:tr w:rsidR="00961131" w:rsidRPr="006B0123" w:rsidTr="00961131">
        <w:trPr>
          <w:trHeight w:val="286"/>
        </w:trPr>
        <w:tc>
          <w:tcPr>
            <w:tcW w:w="817" w:type="dxa"/>
          </w:tcPr>
          <w:p w:rsidR="00961131" w:rsidRPr="006B0123" w:rsidRDefault="00961131" w:rsidP="00961131">
            <w:pPr>
              <w:jc w:val="center"/>
            </w:pPr>
            <w:r>
              <w:t>4</w:t>
            </w:r>
          </w:p>
        </w:tc>
        <w:tc>
          <w:tcPr>
            <w:tcW w:w="4532" w:type="dxa"/>
          </w:tcPr>
          <w:p w:rsidR="00961131" w:rsidRPr="00F91482" w:rsidRDefault="00961131" w:rsidP="00961131">
            <w:pPr>
              <w:pStyle w:val="a6"/>
              <w:rPr>
                <w:bCs/>
                <w:szCs w:val="24"/>
                <w:lang w:val="en-US"/>
              </w:rPr>
            </w:pPr>
            <w:r w:rsidRPr="00454873">
              <w:rPr>
                <w:bCs/>
                <w:szCs w:val="24"/>
                <w:lang w:val="en-US"/>
              </w:rPr>
              <w:t>Unit 4. MAKE YOUR CHOICE, MAKE YOUR LIFE</w:t>
            </w:r>
          </w:p>
          <w:p w:rsidR="00961131" w:rsidRPr="00F91482" w:rsidRDefault="00961131" w:rsidP="00961131">
            <w:pPr>
              <w:rPr>
                <w:lang w:val="en-US"/>
              </w:rPr>
            </w:pPr>
          </w:p>
        </w:tc>
        <w:tc>
          <w:tcPr>
            <w:tcW w:w="1176" w:type="dxa"/>
          </w:tcPr>
          <w:p w:rsidR="00961131" w:rsidRPr="006B0123" w:rsidRDefault="00961131" w:rsidP="00961131">
            <w:pPr>
              <w:jc w:val="center"/>
            </w:pPr>
            <w:r>
              <w:t>19</w:t>
            </w:r>
          </w:p>
        </w:tc>
        <w:tc>
          <w:tcPr>
            <w:tcW w:w="1936" w:type="dxa"/>
          </w:tcPr>
          <w:p w:rsidR="00961131" w:rsidRPr="006B0123" w:rsidRDefault="00961131" w:rsidP="00961131">
            <w:pPr>
              <w:jc w:val="center"/>
            </w:pPr>
            <w:r>
              <w:t>1</w:t>
            </w:r>
          </w:p>
        </w:tc>
        <w:tc>
          <w:tcPr>
            <w:tcW w:w="1853" w:type="dxa"/>
          </w:tcPr>
          <w:p w:rsidR="00961131" w:rsidRPr="006B0123" w:rsidRDefault="00961131" w:rsidP="00961131">
            <w:pPr>
              <w:rPr>
                <w:color w:val="FF0000"/>
              </w:rPr>
            </w:pPr>
          </w:p>
        </w:tc>
        <w:tc>
          <w:tcPr>
            <w:tcW w:w="2127" w:type="dxa"/>
          </w:tcPr>
          <w:p w:rsidR="00961131" w:rsidRPr="006B0123" w:rsidRDefault="00961131" w:rsidP="00961131">
            <w:pPr>
              <w:jc w:val="center"/>
            </w:pPr>
            <w:r>
              <w:t>1</w:t>
            </w:r>
          </w:p>
        </w:tc>
        <w:tc>
          <w:tcPr>
            <w:tcW w:w="1701" w:type="dxa"/>
          </w:tcPr>
          <w:p w:rsidR="00961131" w:rsidRPr="006B0123" w:rsidRDefault="00961131" w:rsidP="00961131">
            <w:pPr>
              <w:jc w:val="center"/>
              <w:rPr>
                <w:color w:val="FF0000"/>
              </w:rPr>
            </w:pPr>
          </w:p>
        </w:tc>
      </w:tr>
    </w:tbl>
    <w:p w:rsidR="00961131" w:rsidRDefault="00961131" w:rsidP="00961131">
      <w:pPr>
        <w:jc w:val="center"/>
        <w:rPr>
          <w:b/>
        </w:rPr>
      </w:pPr>
    </w:p>
    <w:p w:rsidR="00961131" w:rsidRDefault="00961131" w:rsidP="00961131">
      <w:pPr>
        <w:jc w:val="center"/>
        <w:rPr>
          <w:b/>
        </w:rPr>
      </w:pPr>
    </w:p>
    <w:p w:rsidR="00961131" w:rsidRDefault="00961131" w:rsidP="00961131">
      <w:pPr>
        <w:jc w:val="center"/>
        <w:rPr>
          <w:b/>
        </w:rPr>
      </w:pPr>
    </w:p>
    <w:p w:rsidR="00961131" w:rsidRDefault="00961131" w:rsidP="00961131">
      <w:pPr>
        <w:jc w:val="center"/>
        <w:rPr>
          <w:b/>
        </w:rPr>
      </w:pPr>
    </w:p>
    <w:p w:rsidR="00961131" w:rsidRDefault="00961131" w:rsidP="00961131">
      <w:pPr>
        <w:jc w:val="center"/>
        <w:rPr>
          <w:b/>
        </w:rPr>
      </w:pPr>
    </w:p>
    <w:p w:rsidR="00961131" w:rsidRDefault="00961131" w:rsidP="00961131">
      <w:pPr>
        <w:jc w:val="center"/>
        <w:rPr>
          <w:b/>
        </w:rPr>
      </w:pPr>
    </w:p>
    <w:p w:rsidR="00961131" w:rsidRDefault="00961131" w:rsidP="00961131">
      <w:pPr>
        <w:jc w:val="center"/>
        <w:rPr>
          <w:b/>
        </w:rPr>
      </w:pPr>
    </w:p>
    <w:p w:rsidR="00961131" w:rsidRDefault="00961131" w:rsidP="00961131">
      <w:pPr>
        <w:jc w:val="center"/>
        <w:rPr>
          <w:b/>
        </w:rPr>
      </w:pPr>
    </w:p>
    <w:p w:rsidR="00961131" w:rsidRDefault="00961131" w:rsidP="00961131">
      <w:pPr>
        <w:jc w:val="center"/>
        <w:rPr>
          <w:b/>
        </w:rPr>
      </w:pPr>
    </w:p>
    <w:p w:rsidR="00961131" w:rsidRDefault="00961131" w:rsidP="00961131">
      <w:pPr>
        <w:jc w:val="center"/>
        <w:rPr>
          <w:b/>
        </w:rPr>
      </w:pPr>
    </w:p>
    <w:p w:rsidR="00961131" w:rsidRDefault="00961131" w:rsidP="00961131">
      <w:pPr>
        <w:jc w:val="center"/>
        <w:rPr>
          <w:b/>
        </w:rPr>
      </w:pPr>
    </w:p>
    <w:p w:rsidR="00961131" w:rsidRDefault="00961131" w:rsidP="00961131">
      <w:pPr>
        <w:rPr>
          <w:b/>
        </w:rPr>
        <w:sectPr w:rsidR="00961131" w:rsidSect="00961131">
          <w:pgSz w:w="16838" w:h="11906" w:orient="landscape"/>
          <w:pgMar w:top="851" w:right="1134" w:bottom="1701" w:left="1134" w:header="709" w:footer="709" w:gutter="0"/>
          <w:cols w:space="708"/>
          <w:docGrid w:linePitch="360"/>
        </w:sectPr>
      </w:pPr>
    </w:p>
    <w:p w:rsidR="00961131" w:rsidRPr="00FB5392" w:rsidRDefault="00FB5392" w:rsidP="00D9472F">
      <w:pPr>
        <w:pStyle w:val="a5"/>
        <w:numPr>
          <w:ilvl w:val="0"/>
          <w:numId w:val="15"/>
        </w:numPr>
        <w:spacing w:after="0" w:line="240" w:lineRule="auto"/>
        <w:ind w:right="0"/>
        <w:jc w:val="center"/>
        <w:rPr>
          <w:b/>
          <w:sz w:val="32"/>
        </w:rPr>
      </w:pPr>
      <w:proofErr w:type="gramStart"/>
      <w:r w:rsidRPr="00FB5392">
        <w:rPr>
          <w:b/>
        </w:rPr>
        <w:lastRenderedPageBreak/>
        <w:t xml:space="preserve">ПОУРОЧНОЕ </w:t>
      </w:r>
      <w:r w:rsidR="00961131" w:rsidRPr="00FB5392">
        <w:rPr>
          <w:b/>
        </w:rPr>
        <w:t xml:space="preserve"> ПЛАНИРОВАНИЕ</w:t>
      </w:r>
      <w:proofErr w:type="gramEnd"/>
      <w:r w:rsidR="00961131" w:rsidRPr="00FB5392">
        <w:rPr>
          <w:b/>
        </w:rPr>
        <w:t xml:space="preserve"> </w:t>
      </w:r>
    </w:p>
    <w:tbl>
      <w:tblPr>
        <w:tblStyle w:val="aff0"/>
        <w:tblW w:w="0" w:type="auto"/>
        <w:tblLook w:val="04A0" w:firstRow="1" w:lastRow="0" w:firstColumn="1" w:lastColumn="0" w:noHBand="0" w:noVBand="1"/>
      </w:tblPr>
      <w:tblGrid>
        <w:gridCol w:w="1188"/>
        <w:gridCol w:w="5328"/>
        <w:gridCol w:w="1352"/>
      </w:tblGrid>
      <w:tr w:rsidR="00FB5392" w:rsidTr="00FB5392">
        <w:trPr>
          <w:trHeight w:val="337"/>
        </w:trPr>
        <w:tc>
          <w:tcPr>
            <w:tcW w:w="1188" w:type="dxa"/>
            <w:vMerge w:val="restart"/>
          </w:tcPr>
          <w:p w:rsidR="00FB5392" w:rsidRPr="00B857BE" w:rsidRDefault="00FB5392" w:rsidP="00961131">
            <w:pPr>
              <w:jc w:val="center"/>
              <w:rPr>
                <w:b/>
                <w:sz w:val="28"/>
                <w:szCs w:val="28"/>
              </w:rPr>
            </w:pPr>
            <w:r w:rsidRPr="00B857BE">
              <w:rPr>
                <w:b/>
                <w:sz w:val="28"/>
                <w:szCs w:val="28"/>
              </w:rPr>
              <w:t>№</w:t>
            </w:r>
          </w:p>
        </w:tc>
        <w:tc>
          <w:tcPr>
            <w:tcW w:w="5328" w:type="dxa"/>
            <w:vMerge w:val="restart"/>
          </w:tcPr>
          <w:p w:rsidR="00FB5392" w:rsidRPr="00B857BE" w:rsidRDefault="00FB5392" w:rsidP="00961131">
            <w:pPr>
              <w:jc w:val="center"/>
              <w:rPr>
                <w:b/>
                <w:sz w:val="28"/>
                <w:szCs w:val="28"/>
              </w:rPr>
            </w:pPr>
            <w:r w:rsidRPr="00B857BE">
              <w:rPr>
                <w:b/>
                <w:sz w:val="28"/>
                <w:szCs w:val="28"/>
              </w:rPr>
              <w:t>Тема урока</w:t>
            </w:r>
          </w:p>
        </w:tc>
        <w:tc>
          <w:tcPr>
            <w:tcW w:w="1352" w:type="dxa"/>
            <w:vMerge w:val="restart"/>
          </w:tcPr>
          <w:p w:rsidR="00FB5392" w:rsidRPr="00B857BE" w:rsidRDefault="00FB5392" w:rsidP="00961131">
            <w:pPr>
              <w:jc w:val="center"/>
              <w:rPr>
                <w:b/>
                <w:sz w:val="28"/>
                <w:szCs w:val="28"/>
              </w:rPr>
            </w:pPr>
            <w:bookmarkStart w:id="0" w:name="_GoBack"/>
            <w:bookmarkEnd w:id="0"/>
            <w:r w:rsidRPr="00B857BE">
              <w:rPr>
                <w:b/>
                <w:sz w:val="28"/>
                <w:szCs w:val="28"/>
              </w:rPr>
              <w:t>Кол-во часов</w:t>
            </w:r>
          </w:p>
        </w:tc>
      </w:tr>
      <w:tr w:rsidR="00FB5392" w:rsidTr="00FB5392">
        <w:trPr>
          <w:trHeight w:val="337"/>
        </w:trPr>
        <w:tc>
          <w:tcPr>
            <w:tcW w:w="1188" w:type="dxa"/>
            <w:vMerge/>
          </w:tcPr>
          <w:p w:rsidR="00FB5392" w:rsidRPr="00B857BE" w:rsidRDefault="00FB5392" w:rsidP="00961131">
            <w:pPr>
              <w:jc w:val="center"/>
              <w:rPr>
                <w:b/>
                <w:sz w:val="28"/>
                <w:szCs w:val="28"/>
              </w:rPr>
            </w:pPr>
          </w:p>
        </w:tc>
        <w:tc>
          <w:tcPr>
            <w:tcW w:w="5328" w:type="dxa"/>
            <w:vMerge/>
          </w:tcPr>
          <w:p w:rsidR="00FB5392" w:rsidRPr="00B857BE" w:rsidRDefault="00FB5392" w:rsidP="00961131">
            <w:pPr>
              <w:jc w:val="center"/>
              <w:rPr>
                <w:b/>
                <w:sz w:val="28"/>
                <w:szCs w:val="28"/>
              </w:rPr>
            </w:pPr>
          </w:p>
        </w:tc>
        <w:tc>
          <w:tcPr>
            <w:tcW w:w="1352" w:type="dxa"/>
            <w:vMerge/>
          </w:tcPr>
          <w:p w:rsidR="00FB5392" w:rsidRPr="00B857BE" w:rsidRDefault="00FB5392" w:rsidP="00961131">
            <w:pPr>
              <w:jc w:val="center"/>
              <w:rPr>
                <w:b/>
                <w:sz w:val="28"/>
                <w:szCs w:val="28"/>
              </w:rPr>
            </w:pPr>
          </w:p>
        </w:tc>
      </w:tr>
      <w:tr w:rsidR="00FB5392" w:rsidTr="00FB5392">
        <w:tc>
          <w:tcPr>
            <w:tcW w:w="1188" w:type="dxa"/>
          </w:tcPr>
          <w:p w:rsidR="00FB5392" w:rsidRPr="00B857BE" w:rsidRDefault="00FB5392" w:rsidP="00961131">
            <w:pPr>
              <w:jc w:val="center"/>
              <w:rPr>
                <w:b/>
                <w:szCs w:val="24"/>
              </w:rPr>
            </w:pPr>
            <w:r w:rsidRPr="00B857BE">
              <w:rPr>
                <w:b/>
                <w:szCs w:val="24"/>
                <w:lang w:val="en-US"/>
              </w:rPr>
              <w:t xml:space="preserve">1 </w:t>
            </w:r>
            <w:proofErr w:type="spellStart"/>
            <w:r w:rsidRPr="00B857BE">
              <w:rPr>
                <w:b/>
                <w:szCs w:val="24"/>
              </w:rPr>
              <w:t>четв</w:t>
            </w:r>
            <w:proofErr w:type="spellEnd"/>
            <w:r w:rsidRPr="00B857BE">
              <w:rPr>
                <w:b/>
                <w:szCs w:val="24"/>
              </w:rPr>
              <w:t>.</w:t>
            </w:r>
          </w:p>
        </w:tc>
        <w:tc>
          <w:tcPr>
            <w:tcW w:w="5328" w:type="dxa"/>
          </w:tcPr>
          <w:p w:rsidR="00FB5392" w:rsidRPr="00B857BE" w:rsidRDefault="00FB5392" w:rsidP="00961131">
            <w:pPr>
              <w:rPr>
                <w:b/>
                <w:szCs w:val="24"/>
              </w:rPr>
            </w:pPr>
            <w:r w:rsidRPr="00B857BE">
              <w:rPr>
                <w:b/>
                <w:szCs w:val="24"/>
              </w:rPr>
              <w:t>Семья и друзья. Счастливы ли мы вместе?</w:t>
            </w:r>
          </w:p>
        </w:tc>
        <w:tc>
          <w:tcPr>
            <w:tcW w:w="1352" w:type="dxa"/>
          </w:tcPr>
          <w:p w:rsidR="00FB5392" w:rsidRPr="00B857BE" w:rsidRDefault="00FB5392" w:rsidP="00961131">
            <w:pPr>
              <w:jc w:val="center"/>
              <w:rPr>
                <w:b/>
                <w:szCs w:val="24"/>
              </w:rPr>
            </w:pPr>
            <w:r w:rsidRPr="00B857BE">
              <w:rPr>
                <w:b/>
                <w:szCs w:val="24"/>
              </w:rPr>
              <w:t>28</w:t>
            </w:r>
          </w:p>
        </w:tc>
      </w:tr>
      <w:tr w:rsidR="00FB5392" w:rsidTr="00FB5392">
        <w:tc>
          <w:tcPr>
            <w:tcW w:w="1188" w:type="dxa"/>
          </w:tcPr>
          <w:p w:rsidR="00FB5392" w:rsidRPr="00B857BE" w:rsidRDefault="00FB5392" w:rsidP="00961131">
            <w:pPr>
              <w:jc w:val="center"/>
              <w:rPr>
                <w:szCs w:val="24"/>
              </w:rPr>
            </w:pPr>
            <w:r w:rsidRPr="00B857BE">
              <w:rPr>
                <w:szCs w:val="24"/>
              </w:rPr>
              <w:t>1</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Летние каникулы</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2</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 xml:space="preserve">Диалог о каникулах.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3</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Видовременные формы глагола</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4</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 xml:space="preserve">Различные виды отдыха.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5</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 xml:space="preserve">Проблемы подростков.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6</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Что важнее: Семья или друзья?</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7</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 xml:space="preserve">Роль семьи и друзей в жизни подростков.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8</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 xml:space="preserve">Каким должен быть хороший друг.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9</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 xml:space="preserve">Планы на неделю.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10</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Почему нам нужны друзья?</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11</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Диалоги по теме «Дружба».</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12</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 xml:space="preserve">Дружба между мальчиками и девочками.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13</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Лучший друг.  Учимся писать эссе.</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14</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Вопросительные предложения</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15</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Разговор по телефону. Контроль  навыков диалогической речи.</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16</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Достоинства и недостатки совместного проживания.  Контроль навыков чтения.</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17</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 xml:space="preserve">Правила, совместного проживания. Контроль навыков </w:t>
            </w:r>
            <w:proofErr w:type="spellStart"/>
            <w:r w:rsidRPr="00B857BE">
              <w:rPr>
                <w:rStyle w:val="FontStyle33"/>
                <w:rFonts w:eastAsiaTheme="majorEastAsia"/>
              </w:rPr>
              <w:t>аудирования</w:t>
            </w:r>
            <w:proofErr w:type="spellEnd"/>
            <w:r w:rsidRPr="00B857BE">
              <w:rPr>
                <w:rStyle w:val="FontStyle33"/>
                <w:rFonts w:eastAsiaTheme="majorEastAsia"/>
              </w:rPr>
              <w:t>.</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18</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Изучаем фразовые глаголы</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19</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Как мы проводим свободное время? Контроль навыков монологической речи.</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20</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Организация досуга. Контроль навыков письма.</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21</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Места проведения досуга.</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22</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 xml:space="preserve">Экскурсия для иностранных гостей.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lastRenderedPageBreak/>
              <w:t>23</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Диалог по телефону.</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24</w:t>
            </w:r>
          </w:p>
        </w:tc>
        <w:tc>
          <w:tcPr>
            <w:tcW w:w="5328" w:type="dxa"/>
          </w:tcPr>
          <w:p w:rsidR="00FB5392" w:rsidRPr="00B857BE" w:rsidRDefault="00FB5392" w:rsidP="00961131">
            <w:pPr>
              <w:pStyle w:val="Style6"/>
              <w:widowControl/>
              <w:rPr>
                <w:rStyle w:val="FontStyle33"/>
                <w:rFonts w:eastAsiaTheme="majorEastAsia"/>
              </w:rPr>
            </w:pPr>
            <w:r w:rsidRPr="00B857BE">
              <w:rPr>
                <w:rStyle w:val="FontStyle33"/>
                <w:rFonts w:eastAsiaTheme="majorEastAsia"/>
              </w:rPr>
              <w:t>Телевидение и видео: за и против.</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25</w:t>
            </w:r>
          </w:p>
        </w:tc>
        <w:tc>
          <w:tcPr>
            <w:tcW w:w="5328" w:type="dxa"/>
          </w:tcPr>
          <w:p w:rsidR="00FB5392" w:rsidRPr="00B857BE" w:rsidRDefault="00FB5392" w:rsidP="00961131">
            <w:pPr>
              <w:pStyle w:val="Style6"/>
              <w:widowControl/>
              <w:rPr>
                <w:rStyle w:val="FontStyle33"/>
                <w:rFonts w:eastAsiaTheme="majorEastAsia"/>
              </w:rPr>
            </w:pPr>
            <w:r w:rsidRPr="00830BA5">
              <w:rPr>
                <w:rStyle w:val="FontStyle33"/>
                <w:rFonts w:eastAsiaTheme="majorEastAsia"/>
                <w:highlight w:val="yellow"/>
              </w:rPr>
              <w:t>М:</w:t>
            </w:r>
            <w:r>
              <w:rPr>
                <w:rStyle w:val="FontStyle33"/>
                <w:rFonts w:eastAsiaTheme="majorEastAsia"/>
                <w:highlight w:val="yellow"/>
              </w:rPr>
              <w:t xml:space="preserve">Телевидение </w:t>
            </w:r>
            <w:proofErr w:type="spellStart"/>
            <w:r>
              <w:rPr>
                <w:rStyle w:val="FontStyle33"/>
                <w:rFonts w:eastAsiaTheme="majorEastAsia"/>
                <w:highlight w:val="yellow"/>
              </w:rPr>
              <w:t>прошлого:развитие</w:t>
            </w:r>
            <w:proofErr w:type="spellEnd"/>
            <w:r>
              <w:rPr>
                <w:rStyle w:val="FontStyle33"/>
                <w:rFonts w:eastAsiaTheme="majorEastAsia"/>
                <w:highlight w:val="yellow"/>
              </w:rPr>
              <w:t xml:space="preserve"> ТВ культуры</w:t>
            </w:r>
            <w:r w:rsidRPr="00830BA5">
              <w:rPr>
                <w:rStyle w:val="FontStyle33"/>
                <w:rFonts w:eastAsiaTheme="majorEastAsia"/>
                <w:highlight w:val="yellow"/>
              </w:rPr>
              <w:t>.</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26</w:t>
            </w:r>
          </w:p>
        </w:tc>
        <w:tc>
          <w:tcPr>
            <w:tcW w:w="5328" w:type="dxa"/>
          </w:tcPr>
          <w:p w:rsidR="00FB5392" w:rsidRPr="00B857BE" w:rsidRDefault="00FB5392" w:rsidP="00961131">
            <w:pPr>
              <w:rPr>
                <w:szCs w:val="24"/>
              </w:rPr>
            </w:pPr>
            <w:r w:rsidRPr="00830BA5">
              <w:rPr>
                <w:szCs w:val="24"/>
                <w:highlight w:val="yellow"/>
              </w:rPr>
              <w:t>М:Как создать интересный фильм?</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27</w:t>
            </w:r>
          </w:p>
        </w:tc>
        <w:tc>
          <w:tcPr>
            <w:tcW w:w="5328" w:type="dxa"/>
          </w:tcPr>
          <w:p w:rsidR="00FB5392" w:rsidRPr="00B857BE" w:rsidRDefault="00FB5392" w:rsidP="00961131">
            <w:pPr>
              <w:rPr>
                <w:szCs w:val="24"/>
              </w:rPr>
            </w:pPr>
            <w:r w:rsidRPr="00B857BE">
              <w:rPr>
                <w:szCs w:val="24"/>
              </w:rPr>
              <w:t>Самостоятельная работа по теме «Пассивный залог»</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28</w:t>
            </w:r>
          </w:p>
        </w:tc>
        <w:tc>
          <w:tcPr>
            <w:tcW w:w="5328" w:type="dxa"/>
          </w:tcPr>
          <w:p w:rsidR="00FB5392" w:rsidRPr="00B857BE" w:rsidRDefault="00FB5392" w:rsidP="00961131">
            <w:pPr>
              <w:rPr>
                <w:szCs w:val="24"/>
              </w:rPr>
            </w:pPr>
            <w:r w:rsidRPr="00B857BE">
              <w:rPr>
                <w:szCs w:val="24"/>
              </w:rPr>
              <w:t>Мини проект по теме «Семья и друзья».</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b/>
                <w:szCs w:val="24"/>
              </w:rPr>
            </w:pPr>
            <w:r w:rsidRPr="00B857BE">
              <w:rPr>
                <w:b/>
                <w:szCs w:val="24"/>
              </w:rPr>
              <w:t xml:space="preserve">2 </w:t>
            </w:r>
            <w:proofErr w:type="spellStart"/>
            <w:r w:rsidRPr="00B857BE">
              <w:rPr>
                <w:b/>
                <w:szCs w:val="24"/>
              </w:rPr>
              <w:t>четв</w:t>
            </w:r>
            <w:proofErr w:type="spellEnd"/>
            <w:r w:rsidRPr="00B857BE">
              <w:rPr>
                <w:b/>
                <w:szCs w:val="24"/>
              </w:rPr>
              <w:t>.</w:t>
            </w:r>
          </w:p>
        </w:tc>
        <w:tc>
          <w:tcPr>
            <w:tcW w:w="5328" w:type="dxa"/>
          </w:tcPr>
          <w:p w:rsidR="00FB5392" w:rsidRPr="00B857BE" w:rsidRDefault="00FB5392" w:rsidP="00961131">
            <w:pPr>
              <w:rPr>
                <w:szCs w:val="24"/>
              </w:rPr>
            </w:pPr>
            <w:r w:rsidRPr="00B857BE">
              <w:rPr>
                <w:b/>
                <w:szCs w:val="24"/>
              </w:rPr>
              <w:t>Этот большой и удивительный мир! Начни путешествовать сейчас</w:t>
            </w:r>
          </w:p>
        </w:tc>
        <w:tc>
          <w:tcPr>
            <w:tcW w:w="1352" w:type="dxa"/>
          </w:tcPr>
          <w:p w:rsidR="00FB5392" w:rsidRPr="00B857BE" w:rsidRDefault="00FB5392" w:rsidP="00961131">
            <w:pPr>
              <w:jc w:val="center"/>
              <w:rPr>
                <w:b/>
                <w:szCs w:val="24"/>
              </w:rPr>
            </w:pPr>
            <w:r w:rsidRPr="00B857BE">
              <w:rPr>
                <w:b/>
                <w:szCs w:val="24"/>
              </w:rPr>
              <w:t>22</w:t>
            </w:r>
          </w:p>
        </w:tc>
      </w:tr>
      <w:tr w:rsidR="00FB5392" w:rsidTr="00FB5392">
        <w:tc>
          <w:tcPr>
            <w:tcW w:w="1188" w:type="dxa"/>
          </w:tcPr>
          <w:p w:rsidR="00FB5392" w:rsidRPr="00B857BE" w:rsidRDefault="00FB5392" w:rsidP="00961131">
            <w:pPr>
              <w:jc w:val="center"/>
              <w:rPr>
                <w:szCs w:val="24"/>
              </w:rPr>
            </w:pPr>
            <w:r w:rsidRPr="00B857BE">
              <w:rPr>
                <w:szCs w:val="24"/>
              </w:rPr>
              <w:t>29</w:t>
            </w:r>
          </w:p>
        </w:tc>
        <w:tc>
          <w:tcPr>
            <w:tcW w:w="5328" w:type="dxa"/>
          </w:tcPr>
          <w:p w:rsidR="00FB5392" w:rsidRPr="00B857BE" w:rsidRDefault="00FB5392" w:rsidP="00961131">
            <w:pPr>
              <w:shd w:val="clear" w:color="auto" w:fill="FFFFFF"/>
              <w:rPr>
                <w:szCs w:val="24"/>
              </w:rPr>
            </w:pPr>
            <w:proofErr w:type="gramStart"/>
            <w:r w:rsidRPr="00B857BE">
              <w:rPr>
                <w:szCs w:val="24"/>
              </w:rPr>
              <w:t>Виды  транспорта</w:t>
            </w:r>
            <w:proofErr w:type="gramEnd"/>
            <w:r w:rsidRPr="00B857BE">
              <w:rPr>
                <w:szCs w:val="24"/>
              </w:rPr>
              <w:t xml:space="preserve">.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30</w:t>
            </w:r>
          </w:p>
        </w:tc>
        <w:tc>
          <w:tcPr>
            <w:tcW w:w="5328" w:type="dxa"/>
          </w:tcPr>
          <w:p w:rsidR="00FB5392" w:rsidRPr="00B857BE" w:rsidRDefault="00FB5392" w:rsidP="00961131">
            <w:pPr>
              <w:shd w:val="clear" w:color="auto" w:fill="FFFFFF"/>
              <w:rPr>
                <w:szCs w:val="24"/>
              </w:rPr>
            </w:pPr>
            <w:proofErr w:type="gramStart"/>
            <w:r w:rsidRPr="00FB7D26">
              <w:rPr>
                <w:szCs w:val="24"/>
                <w:highlight w:val="yellow"/>
              </w:rPr>
              <w:t>М:Загадки</w:t>
            </w:r>
            <w:proofErr w:type="gramEnd"/>
            <w:r w:rsidRPr="00FB7D26">
              <w:rPr>
                <w:szCs w:val="24"/>
                <w:highlight w:val="yellow"/>
              </w:rPr>
              <w:t xml:space="preserve"> нашей планеты.</w:t>
            </w:r>
            <w:r w:rsidRPr="00B857BE">
              <w:rPr>
                <w:szCs w:val="24"/>
              </w:rPr>
              <w:t xml:space="preserve">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31</w:t>
            </w:r>
          </w:p>
        </w:tc>
        <w:tc>
          <w:tcPr>
            <w:tcW w:w="5328" w:type="dxa"/>
          </w:tcPr>
          <w:p w:rsidR="00FB5392" w:rsidRPr="00B857BE" w:rsidRDefault="00FB5392" w:rsidP="00961131">
            <w:pPr>
              <w:shd w:val="clear" w:color="auto" w:fill="FFFFFF"/>
              <w:rPr>
                <w:szCs w:val="24"/>
              </w:rPr>
            </w:pPr>
            <w:r w:rsidRPr="00B857BE">
              <w:rPr>
                <w:szCs w:val="24"/>
              </w:rPr>
              <w:t>Употребление  артикля  с географическими названиями</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32</w:t>
            </w:r>
          </w:p>
        </w:tc>
        <w:tc>
          <w:tcPr>
            <w:tcW w:w="5328" w:type="dxa"/>
          </w:tcPr>
          <w:p w:rsidR="00FB5392" w:rsidRPr="00B857BE" w:rsidRDefault="00FB5392" w:rsidP="00961131">
            <w:pPr>
              <w:shd w:val="clear" w:color="auto" w:fill="FFFFFF"/>
              <w:rPr>
                <w:szCs w:val="24"/>
              </w:rPr>
            </w:pPr>
            <w:proofErr w:type="gramStart"/>
            <w:r w:rsidRPr="00FB7D26">
              <w:rPr>
                <w:szCs w:val="24"/>
                <w:highlight w:val="yellow"/>
              </w:rPr>
              <w:t>М:Жизнь</w:t>
            </w:r>
            <w:proofErr w:type="gramEnd"/>
            <w:r w:rsidRPr="00FB7D26">
              <w:rPr>
                <w:szCs w:val="24"/>
                <w:highlight w:val="yellow"/>
              </w:rPr>
              <w:t xml:space="preserve"> и путешествия  Беринга.</w:t>
            </w:r>
            <w:r w:rsidRPr="00B857BE">
              <w:rPr>
                <w:szCs w:val="24"/>
              </w:rPr>
              <w:t xml:space="preserve">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33</w:t>
            </w:r>
          </w:p>
        </w:tc>
        <w:tc>
          <w:tcPr>
            <w:tcW w:w="5328" w:type="dxa"/>
          </w:tcPr>
          <w:p w:rsidR="00FB5392" w:rsidRPr="00B857BE" w:rsidRDefault="00FB5392" w:rsidP="00961131">
            <w:pPr>
              <w:shd w:val="clear" w:color="auto" w:fill="FFFFFF"/>
              <w:rPr>
                <w:szCs w:val="24"/>
              </w:rPr>
            </w:pPr>
            <w:proofErr w:type="gramStart"/>
            <w:r w:rsidRPr="00FB7D26">
              <w:rPr>
                <w:szCs w:val="24"/>
                <w:highlight w:val="yellow"/>
              </w:rPr>
              <w:t>М:Известные</w:t>
            </w:r>
            <w:proofErr w:type="gramEnd"/>
            <w:r w:rsidRPr="00FB7D26">
              <w:rPr>
                <w:szCs w:val="24"/>
                <w:highlight w:val="yellow"/>
              </w:rPr>
              <w:t xml:space="preserve"> путешественники.</w:t>
            </w:r>
            <w:r w:rsidRPr="00B857BE">
              <w:rPr>
                <w:szCs w:val="24"/>
              </w:rPr>
              <w:t xml:space="preserve">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34</w:t>
            </w:r>
          </w:p>
        </w:tc>
        <w:tc>
          <w:tcPr>
            <w:tcW w:w="5328" w:type="dxa"/>
          </w:tcPr>
          <w:p w:rsidR="00FB5392" w:rsidRPr="00B857BE" w:rsidRDefault="00FB5392" w:rsidP="00961131">
            <w:pPr>
              <w:shd w:val="clear" w:color="auto" w:fill="FFFFFF"/>
              <w:rPr>
                <w:szCs w:val="24"/>
              </w:rPr>
            </w:pPr>
            <w:r w:rsidRPr="00B857BE">
              <w:rPr>
                <w:szCs w:val="24"/>
              </w:rPr>
              <w:t xml:space="preserve">Географические названия.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35</w:t>
            </w:r>
          </w:p>
        </w:tc>
        <w:tc>
          <w:tcPr>
            <w:tcW w:w="5328" w:type="dxa"/>
          </w:tcPr>
          <w:p w:rsidR="00FB5392" w:rsidRPr="00B857BE" w:rsidRDefault="00FB5392" w:rsidP="00961131">
            <w:pPr>
              <w:shd w:val="clear" w:color="auto" w:fill="FFFFFF"/>
              <w:rPr>
                <w:szCs w:val="24"/>
              </w:rPr>
            </w:pPr>
            <w:r w:rsidRPr="00B857BE">
              <w:rPr>
                <w:szCs w:val="24"/>
              </w:rPr>
              <w:t xml:space="preserve">Возвратные местоимения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36</w:t>
            </w:r>
          </w:p>
        </w:tc>
        <w:tc>
          <w:tcPr>
            <w:tcW w:w="5328" w:type="dxa"/>
          </w:tcPr>
          <w:p w:rsidR="00FB5392" w:rsidRPr="00B857BE" w:rsidRDefault="00FB5392" w:rsidP="00961131">
            <w:pPr>
              <w:shd w:val="clear" w:color="auto" w:fill="FFFFFF"/>
              <w:rPr>
                <w:szCs w:val="24"/>
              </w:rPr>
            </w:pPr>
            <w:r w:rsidRPr="00B857BE">
              <w:rPr>
                <w:szCs w:val="24"/>
              </w:rPr>
              <w:t xml:space="preserve">Модальные глаголы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37</w:t>
            </w:r>
          </w:p>
        </w:tc>
        <w:tc>
          <w:tcPr>
            <w:tcW w:w="5328" w:type="dxa"/>
          </w:tcPr>
          <w:p w:rsidR="00FB5392" w:rsidRPr="00B857BE" w:rsidRDefault="00FB5392" w:rsidP="00961131">
            <w:pPr>
              <w:shd w:val="clear" w:color="auto" w:fill="FFFFFF"/>
              <w:rPr>
                <w:szCs w:val="24"/>
              </w:rPr>
            </w:pPr>
            <w:proofErr w:type="gramStart"/>
            <w:r w:rsidRPr="00B857BE">
              <w:rPr>
                <w:szCs w:val="24"/>
              </w:rPr>
              <w:t>Путешествие  на</w:t>
            </w:r>
            <w:proofErr w:type="gramEnd"/>
            <w:r w:rsidRPr="00B857BE">
              <w:rPr>
                <w:szCs w:val="24"/>
              </w:rPr>
              <w:t xml:space="preserve"> самолете.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38</w:t>
            </w:r>
          </w:p>
        </w:tc>
        <w:tc>
          <w:tcPr>
            <w:tcW w:w="5328" w:type="dxa"/>
          </w:tcPr>
          <w:p w:rsidR="00FB5392" w:rsidRPr="00B857BE" w:rsidRDefault="00FB5392" w:rsidP="00961131">
            <w:pPr>
              <w:shd w:val="clear" w:color="auto" w:fill="FFFFFF"/>
              <w:rPr>
                <w:szCs w:val="24"/>
              </w:rPr>
            </w:pPr>
            <w:r w:rsidRPr="00B857BE">
              <w:rPr>
                <w:szCs w:val="24"/>
              </w:rPr>
              <w:t xml:space="preserve">Учимся заполнять декларацию.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39</w:t>
            </w:r>
          </w:p>
        </w:tc>
        <w:tc>
          <w:tcPr>
            <w:tcW w:w="5328" w:type="dxa"/>
          </w:tcPr>
          <w:p w:rsidR="00FB5392" w:rsidRPr="00B857BE" w:rsidRDefault="00FB5392" w:rsidP="00961131">
            <w:pPr>
              <w:shd w:val="clear" w:color="auto" w:fill="FFFFFF"/>
              <w:rPr>
                <w:szCs w:val="24"/>
              </w:rPr>
            </w:pPr>
            <w:r w:rsidRPr="00B857BE">
              <w:rPr>
                <w:szCs w:val="24"/>
              </w:rPr>
              <w:t xml:space="preserve">Диалоги в аэропорту.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40</w:t>
            </w:r>
          </w:p>
        </w:tc>
        <w:tc>
          <w:tcPr>
            <w:tcW w:w="5328" w:type="dxa"/>
          </w:tcPr>
          <w:p w:rsidR="00FB5392" w:rsidRPr="00B857BE" w:rsidRDefault="00FB5392" w:rsidP="00961131">
            <w:pPr>
              <w:shd w:val="clear" w:color="auto" w:fill="FFFFFF"/>
              <w:rPr>
                <w:szCs w:val="24"/>
              </w:rPr>
            </w:pPr>
            <w:r w:rsidRPr="00B857BE">
              <w:rPr>
                <w:szCs w:val="24"/>
              </w:rPr>
              <w:t>Что должен знать и уметь путешественник?</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41</w:t>
            </w:r>
          </w:p>
        </w:tc>
        <w:tc>
          <w:tcPr>
            <w:tcW w:w="5328" w:type="dxa"/>
          </w:tcPr>
          <w:p w:rsidR="00FB5392" w:rsidRPr="00B857BE" w:rsidRDefault="00FB5392" w:rsidP="00961131">
            <w:pPr>
              <w:shd w:val="clear" w:color="auto" w:fill="FFFFFF"/>
              <w:rPr>
                <w:szCs w:val="24"/>
              </w:rPr>
            </w:pPr>
            <w:proofErr w:type="gramStart"/>
            <w:r w:rsidRPr="00FB7D26">
              <w:rPr>
                <w:szCs w:val="24"/>
                <w:highlight w:val="yellow"/>
              </w:rPr>
              <w:t>М:Дж.</w:t>
            </w:r>
            <w:proofErr w:type="gramEnd"/>
            <w:r w:rsidRPr="00FB7D26">
              <w:rPr>
                <w:szCs w:val="24"/>
                <w:highlight w:val="yellow"/>
              </w:rPr>
              <w:t xml:space="preserve">  </w:t>
            </w:r>
            <w:proofErr w:type="spellStart"/>
            <w:r w:rsidRPr="00FB7D26">
              <w:rPr>
                <w:szCs w:val="24"/>
                <w:highlight w:val="yellow"/>
              </w:rPr>
              <w:t>Олдридж</w:t>
            </w:r>
            <w:proofErr w:type="spellEnd"/>
            <w:r w:rsidRPr="00FB7D26">
              <w:rPr>
                <w:szCs w:val="24"/>
                <w:highlight w:val="yellow"/>
              </w:rPr>
              <w:t xml:space="preserve"> «Последний дюйм».</w:t>
            </w:r>
            <w:r w:rsidRPr="00B857BE">
              <w:rPr>
                <w:szCs w:val="24"/>
              </w:rPr>
              <w:t xml:space="preserve">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42</w:t>
            </w:r>
          </w:p>
        </w:tc>
        <w:tc>
          <w:tcPr>
            <w:tcW w:w="5328" w:type="dxa"/>
          </w:tcPr>
          <w:p w:rsidR="00FB5392" w:rsidRPr="00B857BE" w:rsidRDefault="00FB5392" w:rsidP="00961131">
            <w:pPr>
              <w:shd w:val="clear" w:color="auto" w:fill="FFFFFF"/>
              <w:rPr>
                <w:szCs w:val="24"/>
              </w:rPr>
            </w:pPr>
            <w:r w:rsidRPr="00B857BE">
              <w:rPr>
                <w:szCs w:val="24"/>
              </w:rPr>
              <w:t>Диалог в турагентстве. Контроль навыков диалогической речи.</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43</w:t>
            </w:r>
          </w:p>
        </w:tc>
        <w:tc>
          <w:tcPr>
            <w:tcW w:w="5328" w:type="dxa"/>
          </w:tcPr>
          <w:p w:rsidR="00FB5392" w:rsidRPr="00B857BE" w:rsidRDefault="00FB5392" w:rsidP="00961131">
            <w:pPr>
              <w:shd w:val="clear" w:color="auto" w:fill="FFFFFF"/>
              <w:rPr>
                <w:szCs w:val="24"/>
              </w:rPr>
            </w:pPr>
            <w:proofErr w:type="gramStart"/>
            <w:r w:rsidRPr="00B857BE">
              <w:rPr>
                <w:szCs w:val="24"/>
              </w:rPr>
              <w:t>Организованная  туристическая</w:t>
            </w:r>
            <w:proofErr w:type="gramEnd"/>
            <w:r w:rsidRPr="00B857BE">
              <w:rPr>
                <w:szCs w:val="24"/>
              </w:rPr>
              <w:t xml:space="preserve">  поездка. Контроль навыков чтения.</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44</w:t>
            </w:r>
          </w:p>
        </w:tc>
        <w:tc>
          <w:tcPr>
            <w:tcW w:w="5328" w:type="dxa"/>
          </w:tcPr>
          <w:p w:rsidR="00FB5392" w:rsidRPr="00B857BE" w:rsidRDefault="00FB5392" w:rsidP="00961131">
            <w:pPr>
              <w:shd w:val="clear" w:color="auto" w:fill="FFFFFF"/>
              <w:rPr>
                <w:szCs w:val="24"/>
              </w:rPr>
            </w:pPr>
            <w:proofErr w:type="gramStart"/>
            <w:r w:rsidRPr="00FB7D26">
              <w:rPr>
                <w:szCs w:val="24"/>
                <w:highlight w:val="yellow"/>
              </w:rPr>
              <w:t>М:Россия</w:t>
            </w:r>
            <w:proofErr w:type="gramEnd"/>
            <w:r w:rsidRPr="00FB7D26">
              <w:rPr>
                <w:szCs w:val="24"/>
                <w:highlight w:val="yellow"/>
              </w:rPr>
              <w:t>, Великобритания, Америка.</w:t>
            </w:r>
            <w:r w:rsidRPr="00B857BE">
              <w:rPr>
                <w:szCs w:val="24"/>
              </w:rPr>
              <w:t xml:space="preserve">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45</w:t>
            </w:r>
          </w:p>
        </w:tc>
        <w:tc>
          <w:tcPr>
            <w:tcW w:w="5328" w:type="dxa"/>
          </w:tcPr>
          <w:p w:rsidR="00FB5392" w:rsidRPr="00B857BE" w:rsidRDefault="00FB5392" w:rsidP="00961131">
            <w:pPr>
              <w:shd w:val="clear" w:color="auto" w:fill="FFFFFF"/>
              <w:rPr>
                <w:szCs w:val="24"/>
              </w:rPr>
            </w:pPr>
            <w:r w:rsidRPr="00B857BE">
              <w:rPr>
                <w:szCs w:val="24"/>
              </w:rPr>
              <w:t>Исторические данные о названиях стран.</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46</w:t>
            </w:r>
          </w:p>
        </w:tc>
        <w:tc>
          <w:tcPr>
            <w:tcW w:w="5328" w:type="dxa"/>
          </w:tcPr>
          <w:p w:rsidR="00FB5392" w:rsidRPr="00B857BE" w:rsidRDefault="00FB5392" w:rsidP="00961131">
            <w:pPr>
              <w:shd w:val="clear" w:color="auto" w:fill="FFFFFF"/>
              <w:rPr>
                <w:szCs w:val="24"/>
              </w:rPr>
            </w:pPr>
            <w:r w:rsidRPr="00B857BE">
              <w:rPr>
                <w:szCs w:val="24"/>
              </w:rPr>
              <w:t>Символы англоязычных стран. Контроль навыков письма.</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47</w:t>
            </w:r>
          </w:p>
        </w:tc>
        <w:tc>
          <w:tcPr>
            <w:tcW w:w="5328" w:type="dxa"/>
          </w:tcPr>
          <w:p w:rsidR="00FB5392" w:rsidRPr="00B857BE" w:rsidRDefault="00FB5392" w:rsidP="00961131">
            <w:pPr>
              <w:shd w:val="clear" w:color="auto" w:fill="FFFFFF"/>
              <w:rPr>
                <w:szCs w:val="24"/>
              </w:rPr>
            </w:pPr>
            <w:proofErr w:type="gramStart"/>
            <w:r w:rsidRPr="00FB7D26">
              <w:rPr>
                <w:szCs w:val="24"/>
                <w:highlight w:val="yellow"/>
              </w:rPr>
              <w:t>М:Флористические</w:t>
            </w:r>
            <w:proofErr w:type="gramEnd"/>
            <w:r w:rsidRPr="00FB7D26">
              <w:rPr>
                <w:szCs w:val="24"/>
                <w:highlight w:val="yellow"/>
              </w:rPr>
              <w:t xml:space="preserve"> символы.</w:t>
            </w:r>
            <w:r w:rsidRPr="00B857BE">
              <w:rPr>
                <w:szCs w:val="24"/>
              </w:rPr>
              <w:t xml:space="preserve">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lastRenderedPageBreak/>
              <w:t>48</w:t>
            </w:r>
          </w:p>
        </w:tc>
        <w:tc>
          <w:tcPr>
            <w:tcW w:w="5328" w:type="dxa"/>
          </w:tcPr>
          <w:p w:rsidR="00FB5392" w:rsidRPr="00B857BE" w:rsidRDefault="00FB5392" w:rsidP="00961131">
            <w:pPr>
              <w:shd w:val="clear" w:color="auto" w:fill="FFFFFF"/>
              <w:rPr>
                <w:szCs w:val="24"/>
              </w:rPr>
            </w:pPr>
            <w:r w:rsidRPr="00B857BE">
              <w:rPr>
                <w:szCs w:val="24"/>
              </w:rPr>
              <w:t>Подготовка проекта по теме «Родная страна и англоязычные страны».</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49</w:t>
            </w:r>
          </w:p>
        </w:tc>
        <w:tc>
          <w:tcPr>
            <w:tcW w:w="5328" w:type="dxa"/>
          </w:tcPr>
          <w:p w:rsidR="00FB5392" w:rsidRPr="00B857BE" w:rsidRDefault="00FB5392" w:rsidP="00961131">
            <w:pPr>
              <w:shd w:val="clear" w:color="auto" w:fill="FFFFFF"/>
              <w:rPr>
                <w:szCs w:val="24"/>
              </w:rPr>
            </w:pPr>
            <w:r w:rsidRPr="00B857BE">
              <w:rPr>
                <w:szCs w:val="24"/>
              </w:rPr>
              <w:t>Презентация проектов по теме «Родная страна и англоязычные страны».</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50</w:t>
            </w:r>
          </w:p>
        </w:tc>
        <w:tc>
          <w:tcPr>
            <w:tcW w:w="5328" w:type="dxa"/>
          </w:tcPr>
          <w:p w:rsidR="00FB5392" w:rsidRPr="00B857BE" w:rsidRDefault="00FB5392" w:rsidP="00961131">
            <w:pPr>
              <w:shd w:val="clear" w:color="auto" w:fill="FFFFFF"/>
              <w:rPr>
                <w:szCs w:val="24"/>
              </w:rPr>
            </w:pPr>
            <w:r w:rsidRPr="00B857BE">
              <w:rPr>
                <w:szCs w:val="24"/>
              </w:rPr>
              <w:t>Самостоятельная работа по теме «Видовременные формы глагола».</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b/>
                <w:szCs w:val="24"/>
              </w:rPr>
            </w:pPr>
            <w:r w:rsidRPr="00B857BE">
              <w:rPr>
                <w:b/>
                <w:szCs w:val="24"/>
              </w:rPr>
              <w:t xml:space="preserve">3 </w:t>
            </w:r>
            <w:proofErr w:type="spellStart"/>
            <w:r w:rsidRPr="00B857BE">
              <w:rPr>
                <w:b/>
                <w:szCs w:val="24"/>
              </w:rPr>
              <w:t>четв</w:t>
            </w:r>
            <w:proofErr w:type="spellEnd"/>
            <w:r w:rsidRPr="00B857BE">
              <w:rPr>
                <w:b/>
                <w:szCs w:val="24"/>
              </w:rPr>
              <w:t>.</w:t>
            </w:r>
          </w:p>
        </w:tc>
        <w:tc>
          <w:tcPr>
            <w:tcW w:w="5328" w:type="dxa"/>
          </w:tcPr>
          <w:p w:rsidR="00FB5392" w:rsidRPr="00B857BE" w:rsidRDefault="00FB5392" w:rsidP="00961131">
            <w:pPr>
              <w:rPr>
                <w:b/>
                <w:szCs w:val="24"/>
              </w:rPr>
            </w:pPr>
            <w:r w:rsidRPr="00B857BE">
              <w:rPr>
                <w:b/>
                <w:szCs w:val="24"/>
              </w:rPr>
              <w:t xml:space="preserve">Можем ли мы научиться жить в мире?   </w:t>
            </w:r>
          </w:p>
        </w:tc>
        <w:tc>
          <w:tcPr>
            <w:tcW w:w="1352" w:type="dxa"/>
          </w:tcPr>
          <w:p w:rsidR="00FB5392" w:rsidRPr="00B857BE" w:rsidRDefault="00FB5392" w:rsidP="00961131">
            <w:pPr>
              <w:jc w:val="center"/>
              <w:rPr>
                <w:b/>
                <w:szCs w:val="24"/>
              </w:rPr>
            </w:pPr>
            <w:r w:rsidRPr="00B857BE">
              <w:rPr>
                <w:b/>
                <w:szCs w:val="24"/>
              </w:rPr>
              <w:t>33</w:t>
            </w:r>
          </w:p>
        </w:tc>
      </w:tr>
      <w:tr w:rsidR="00FB5392" w:rsidTr="00FB5392">
        <w:tc>
          <w:tcPr>
            <w:tcW w:w="1188" w:type="dxa"/>
          </w:tcPr>
          <w:p w:rsidR="00FB5392" w:rsidRPr="00B857BE" w:rsidRDefault="00FB5392" w:rsidP="00961131">
            <w:pPr>
              <w:jc w:val="center"/>
              <w:rPr>
                <w:szCs w:val="24"/>
              </w:rPr>
            </w:pPr>
            <w:r w:rsidRPr="00B857BE">
              <w:rPr>
                <w:szCs w:val="24"/>
              </w:rPr>
              <w:t>51</w:t>
            </w:r>
          </w:p>
        </w:tc>
        <w:tc>
          <w:tcPr>
            <w:tcW w:w="5328" w:type="dxa"/>
          </w:tcPr>
          <w:p w:rsidR="00FB5392" w:rsidRPr="00B857BE" w:rsidRDefault="00FB5392" w:rsidP="00961131">
            <w:pPr>
              <w:rPr>
                <w:szCs w:val="24"/>
              </w:rPr>
            </w:pPr>
            <w:r w:rsidRPr="00B857BE">
              <w:rPr>
                <w:szCs w:val="24"/>
              </w:rPr>
              <w:t>Семейные конфликты.</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52</w:t>
            </w:r>
          </w:p>
        </w:tc>
        <w:tc>
          <w:tcPr>
            <w:tcW w:w="5328" w:type="dxa"/>
          </w:tcPr>
          <w:p w:rsidR="00FB5392" w:rsidRPr="00B857BE" w:rsidRDefault="00FB5392" w:rsidP="00961131">
            <w:pPr>
              <w:rPr>
                <w:szCs w:val="24"/>
              </w:rPr>
            </w:pPr>
            <w:r w:rsidRPr="00B857BE">
              <w:rPr>
                <w:szCs w:val="24"/>
              </w:rPr>
              <w:t>Инфинитив и его функция в предложении.</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53</w:t>
            </w:r>
          </w:p>
        </w:tc>
        <w:tc>
          <w:tcPr>
            <w:tcW w:w="5328" w:type="dxa"/>
          </w:tcPr>
          <w:p w:rsidR="00FB5392" w:rsidRPr="00B857BE" w:rsidRDefault="00FB5392" w:rsidP="00961131">
            <w:pPr>
              <w:rPr>
                <w:szCs w:val="24"/>
              </w:rPr>
            </w:pPr>
            <w:r w:rsidRPr="00B857BE">
              <w:rPr>
                <w:szCs w:val="24"/>
              </w:rPr>
              <w:t>Изучаем косвенную речь.</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54</w:t>
            </w:r>
          </w:p>
        </w:tc>
        <w:tc>
          <w:tcPr>
            <w:tcW w:w="5328" w:type="dxa"/>
          </w:tcPr>
          <w:p w:rsidR="00FB5392" w:rsidRPr="00B857BE" w:rsidRDefault="00FB5392" w:rsidP="00961131">
            <w:pPr>
              <w:rPr>
                <w:szCs w:val="24"/>
              </w:rPr>
            </w:pPr>
            <w:r w:rsidRPr="00B857BE">
              <w:rPr>
                <w:szCs w:val="24"/>
              </w:rPr>
              <w:t>Причины конфликтов.</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55</w:t>
            </w:r>
          </w:p>
        </w:tc>
        <w:tc>
          <w:tcPr>
            <w:tcW w:w="5328" w:type="dxa"/>
          </w:tcPr>
          <w:p w:rsidR="00FB5392" w:rsidRPr="00B857BE" w:rsidRDefault="00FB5392" w:rsidP="00961131">
            <w:pPr>
              <w:rPr>
                <w:szCs w:val="24"/>
              </w:rPr>
            </w:pPr>
            <w:r w:rsidRPr="00B857BE">
              <w:rPr>
                <w:szCs w:val="24"/>
              </w:rPr>
              <w:t>Условные придаточные предложения.</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56</w:t>
            </w:r>
          </w:p>
        </w:tc>
        <w:tc>
          <w:tcPr>
            <w:tcW w:w="5328" w:type="dxa"/>
          </w:tcPr>
          <w:p w:rsidR="00FB5392" w:rsidRPr="00B857BE" w:rsidRDefault="00FB5392" w:rsidP="00961131">
            <w:pPr>
              <w:rPr>
                <w:szCs w:val="24"/>
              </w:rPr>
            </w:pPr>
            <w:r w:rsidRPr="00B857BE">
              <w:rPr>
                <w:szCs w:val="24"/>
              </w:rPr>
              <w:t>Конфликт между человеком и природой.</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57</w:t>
            </w:r>
          </w:p>
        </w:tc>
        <w:tc>
          <w:tcPr>
            <w:tcW w:w="5328" w:type="dxa"/>
          </w:tcPr>
          <w:p w:rsidR="00FB5392" w:rsidRPr="00B857BE" w:rsidRDefault="00FB5392" w:rsidP="00961131">
            <w:pPr>
              <w:rPr>
                <w:szCs w:val="24"/>
              </w:rPr>
            </w:pPr>
            <w:r w:rsidRPr="00FB7D26">
              <w:rPr>
                <w:szCs w:val="24"/>
                <w:highlight w:val="yellow"/>
              </w:rPr>
              <w:t>М:Семейные конфликты в художественных произведениях.</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58</w:t>
            </w:r>
          </w:p>
        </w:tc>
        <w:tc>
          <w:tcPr>
            <w:tcW w:w="5328" w:type="dxa"/>
          </w:tcPr>
          <w:p w:rsidR="00FB5392" w:rsidRPr="00B857BE" w:rsidRDefault="00FB5392" w:rsidP="00961131">
            <w:pPr>
              <w:rPr>
                <w:szCs w:val="24"/>
              </w:rPr>
            </w:pPr>
            <w:r w:rsidRPr="00B857BE">
              <w:rPr>
                <w:szCs w:val="24"/>
              </w:rPr>
              <w:t>Что лучше: правда или ложь?</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59</w:t>
            </w:r>
          </w:p>
        </w:tc>
        <w:tc>
          <w:tcPr>
            <w:tcW w:w="5328" w:type="dxa"/>
          </w:tcPr>
          <w:p w:rsidR="00FB5392" w:rsidRPr="00B857BE" w:rsidRDefault="00FB5392" w:rsidP="00961131">
            <w:pPr>
              <w:rPr>
                <w:szCs w:val="24"/>
              </w:rPr>
            </w:pPr>
            <w:r w:rsidRPr="00B857BE">
              <w:rPr>
                <w:szCs w:val="24"/>
              </w:rPr>
              <w:t>Студенческий форум.</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60</w:t>
            </w:r>
          </w:p>
        </w:tc>
        <w:tc>
          <w:tcPr>
            <w:tcW w:w="5328" w:type="dxa"/>
          </w:tcPr>
          <w:p w:rsidR="00FB5392" w:rsidRPr="00B857BE" w:rsidRDefault="00FB5392" w:rsidP="00961131">
            <w:pPr>
              <w:rPr>
                <w:szCs w:val="24"/>
              </w:rPr>
            </w:pPr>
            <w:r w:rsidRPr="00B857BE">
              <w:rPr>
                <w:szCs w:val="24"/>
              </w:rPr>
              <w:t>Советы для решения конфликта.</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61</w:t>
            </w:r>
          </w:p>
        </w:tc>
        <w:tc>
          <w:tcPr>
            <w:tcW w:w="5328" w:type="dxa"/>
          </w:tcPr>
          <w:p w:rsidR="00FB5392" w:rsidRPr="00B857BE" w:rsidRDefault="00FB5392" w:rsidP="00961131">
            <w:pPr>
              <w:rPr>
                <w:szCs w:val="24"/>
              </w:rPr>
            </w:pPr>
            <w:r w:rsidRPr="00B857BE">
              <w:rPr>
                <w:szCs w:val="24"/>
              </w:rPr>
              <w:t>Пять шагов для решения конфликта.</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62</w:t>
            </w:r>
          </w:p>
        </w:tc>
        <w:tc>
          <w:tcPr>
            <w:tcW w:w="5328" w:type="dxa"/>
          </w:tcPr>
          <w:p w:rsidR="00FB5392" w:rsidRPr="00B857BE" w:rsidRDefault="00FB5392" w:rsidP="00961131">
            <w:pPr>
              <w:rPr>
                <w:szCs w:val="24"/>
              </w:rPr>
            </w:pPr>
            <w:r w:rsidRPr="00B857BE">
              <w:rPr>
                <w:szCs w:val="24"/>
              </w:rPr>
              <w:t>Конфликты в школьной жизни.</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63</w:t>
            </w:r>
          </w:p>
        </w:tc>
        <w:tc>
          <w:tcPr>
            <w:tcW w:w="5328" w:type="dxa"/>
          </w:tcPr>
          <w:p w:rsidR="00FB5392" w:rsidRPr="00B857BE" w:rsidRDefault="00FB5392" w:rsidP="00961131">
            <w:pPr>
              <w:rPr>
                <w:szCs w:val="24"/>
              </w:rPr>
            </w:pPr>
            <w:r w:rsidRPr="00B857BE">
              <w:rPr>
                <w:szCs w:val="24"/>
              </w:rPr>
              <w:t>Причины и способы решения семейных конфликтов.</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64</w:t>
            </w:r>
          </w:p>
        </w:tc>
        <w:tc>
          <w:tcPr>
            <w:tcW w:w="5328" w:type="dxa"/>
          </w:tcPr>
          <w:p w:rsidR="00FB5392" w:rsidRPr="00B857BE" w:rsidRDefault="00FB5392" w:rsidP="00961131">
            <w:pPr>
              <w:rPr>
                <w:szCs w:val="24"/>
              </w:rPr>
            </w:pPr>
            <w:r w:rsidRPr="00B857BE">
              <w:rPr>
                <w:szCs w:val="24"/>
              </w:rPr>
              <w:t>Письма в молодежный журнал. Контроль навыков диалогической речи.</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65</w:t>
            </w:r>
          </w:p>
        </w:tc>
        <w:tc>
          <w:tcPr>
            <w:tcW w:w="5328" w:type="dxa"/>
          </w:tcPr>
          <w:p w:rsidR="00FB5392" w:rsidRPr="00B857BE" w:rsidRDefault="00FB5392" w:rsidP="00961131">
            <w:pPr>
              <w:rPr>
                <w:szCs w:val="24"/>
              </w:rPr>
            </w:pPr>
            <w:r w:rsidRPr="00B857BE">
              <w:rPr>
                <w:szCs w:val="24"/>
              </w:rPr>
              <w:t xml:space="preserve">Письмо в газету по теме «Решение конфликта». Контроль навыков письма.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66</w:t>
            </w:r>
          </w:p>
        </w:tc>
        <w:tc>
          <w:tcPr>
            <w:tcW w:w="5328" w:type="dxa"/>
          </w:tcPr>
          <w:p w:rsidR="00FB5392" w:rsidRPr="00B857BE" w:rsidRDefault="00FB5392" w:rsidP="00961131">
            <w:pPr>
              <w:rPr>
                <w:szCs w:val="24"/>
              </w:rPr>
            </w:pPr>
            <w:r w:rsidRPr="00B857BE">
              <w:rPr>
                <w:szCs w:val="24"/>
              </w:rPr>
              <w:t>Курение: за и против. Контроль навыков монологической речи.</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67</w:t>
            </w:r>
          </w:p>
        </w:tc>
        <w:tc>
          <w:tcPr>
            <w:tcW w:w="5328" w:type="dxa"/>
          </w:tcPr>
          <w:p w:rsidR="00FB5392" w:rsidRPr="00B857BE" w:rsidRDefault="00FB5392" w:rsidP="00961131">
            <w:pPr>
              <w:rPr>
                <w:szCs w:val="24"/>
              </w:rPr>
            </w:pPr>
            <w:r w:rsidRPr="00B857BE">
              <w:rPr>
                <w:szCs w:val="24"/>
              </w:rPr>
              <w:t xml:space="preserve">Декларация прав человека. Контроль навыков </w:t>
            </w:r>
            <w:proofErr w:type="spellStart"/>
            <w:r w:rsidRPr="00B857BE">
              <w:rPr>
                <w:szCs w:val="24"/>
              </w:rPr>
              <w:t>аудирования</w:t>
            </w:r>
            <w:proofErr w:type="spellEnd"/>
            <w:r w:rsidRPr="00B857BE">
              <w:rPr>
                <w:szCs w:val="24"/>
              </w:rPr>
              <w:t>.</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lastRenderedPageBreak/>
              <w:t>68</w:t>
            </w:r>
          </w:p>
        </w:tc>
        <w:tc>
          <w:tcPr>
            <w:tcW w:w="5328" w:type="dxa"/>
          </w:tcPr>
          <w:p w:rsidR="00FB5392" w:rsidRPr="00B857BE" w:rsidRDefault="00FB5392" w:rsidP="00961131">
            <w:pPr>
              <w:rPr>
                <w:szCs w:val="24"/>
              </w:rPr>
            </w:pPr>
            <w:r w:rsidRPr="00B857BE">
              <w:rPr>
                <w:szCs w:val="24"/>
              </w:rPr>
              <w:t>Наша планета без войн. Контроль навыков чтения.</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69</w:t>
            </w:r>
          </w:p>
        </w:tc>
        <w:tc>
          <w:tcPr>
            <w:tcW w:w="5328" w:type="dxa"/>
          </w:tcPr>
          <w:p w:rsidR="00FB5392" w:rsidRPr="00B857BE" w:rsidRDefault="00FB5392" w:rsidP="00961131">
            <w:pPr>
              <w:rPr>
                <w:szCs w:val="24"/>
              </w:rPr>
            </w:pPr>
            <w:r w:rsidRPr="00B857BE">
              <w:rPr>
                <w:szCs w:val="24"/>
              </w:rPr>
              <w:t>Диалог по заданной ситуации.</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70</w:t>
            </w:r>
          </w:p>
        </w:tc>
        <w:tc>
          <w:tcPr>
            <w:tcW w:w="5328" w:type="dxa"/>
          </w:tcPr>
          <w:p w:rsidR="00FB5392" w:rsidRPr="00B857BE" w:rsidRDefault="00FB5392" w:rsidP="00961131">
            <w:pPr>
              <w:rPr>
                <w:szCs w:val="24"/>
              </w:rPr>
            </w:pPr>
            <w:r w:rsidRPr="00B857BE">
              <w:rPr>
                <w:szCs w:val="24"/>
              </w:rPr>
              <w:t>Права подростков.</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71</w:t>
            </w:r>
          </w:p>
        </w:tc>
        <w:tc>
          <w:tcPr>
            <w:tcW w:w="5328" w:type="dxa"/>
          </w:tcPr>
          <w:p w:rsidR="00FB5392" w:rsidRPr="00B857BE" w:rsidRDefault="00FB5392" w:rsidP="00961131">
            <w:pPr>
              <w:rPr>
                <w:szCs w:val="24"/>
              </w:rPr>
            </w:pPr>
            <w:r w:rsidRPr="00FB7D26">
              <w:rPr>
                <w:szCs w:val="24"/>
                <w:highlight w:val="yellow"/>
              </w:rPr>
              <w:t>М:Военные конфликты ХХ века.</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72</w:t>
            </w:r>
          </w:p>
        </w:tc>
        <w:tc>
          <w:tcPr>
            <w:tcW w:w="5328" w:type="dxa"/>
          </w:tcPr>
          <w:p w:rsidR="00FB5392" w:rsidRPr="00B857BE" w:rsidRDefault="00FB5392" w:rsidP="00961131">
            <w:pPr>
              <w:rPr>
                <w:szCs w:val="24"/>
              </w:rPr>
            </w:pPr>
            <w:r w:rsidRPr="00445ED1">
              <w:rPr>
                <w:szCs w:val="24"/>
                <w:highlight w:val="yellow"/>
              </w:rPr>
              <w:t xml:space="preserve">М:Поездка по </w:t>
            </w:r>
            <w:proofErr w:type="spellStart"/>
            <w:r w:rsidRPr="00445ED1">
              <w:rPr>
                <w:szCs w:val="24"/>
                <w:highlight w:val="yellow"/>
              </w:rPr>
              <w:t>Америке.</w:t>
            </w:r>
            <w:r>
              <w:rPr>
                <w:szCs w:val="24"/>
                <w:highlight w:val="yellow"/>
              </w:rPr>
              <w:t>Не</w:t>
            </w:r>
            <w:r w:rsidRPr="00445ED1">
              <w:rPr>
                <w:szCs w:val="24"/>
                <w:highlight w:val="yellow"/>
              </w:rPr>
              <w:t>известные</w:t>
            </w:r>
            <w:proofErr w:type="spellEnd"/>
            <w:r w:rsidRPr="00445ED1">
              <w:rPr>
                <w:szCs w:val="24"/>
                <w:highlight w:val="yellow"/>
              </w:rPr>
              <w:t xml:space="preserve"> </w:t>
            </w:r>
            <w:proofErr w:type="spellStart"/>
            <w:r w:rsidRPr="00445ED1">
              <w:rPr>
                <w:szCs w:val="24"/>
                <w:highlight w:val="yellow"/>
              </w:rPr>
              <w:t>достопремичательности</w:t>
            </w:r>
            <w:proofErr w:type="spellEnd"/>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73</w:t>
            </w:r>
          </w:p>
        </w:tc>
        <w:tc>
          <w:tcPr>
            <w:tcW w:w="5328" w:type="dxa"/>
          </w:tcPr>
          <w:p w:rsidR="00FB5392" w:rsidRPr="00B857BE" w:rsidRDefault="00FB5392" w:rsidP="00961131">
            <w:pPr>
              <w:rPr>
                <w:szCs w:val="24"/>
              </w:rPr>
            </w:pPr>
            <w:r w:rsidRPr="00B857BE">
              <w:rPr>
                <w:szCs w:val="24"/>
              </w:rPr>
              <w:t>Что такое толерантность?</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74</w:t>
            </w:r>
          </w:p>
        </w:tc>
        <w:tc>
          <w:tcPr>
            <w:tcW w:w="5328" w:type="dxa"/>
          </w:tcPr>
          <w:p w:rsidR="00FB5392" w:rsidRPr="00B857BE" w:rsidRDefault="00FB5392" w:rsidP="00961131">
            <w:pPr>
              <w:rPr>
                <w:szCs w:val="24"/>
              </w:rPr>
            </w:pPr>
            <w:r w:rsidRPr="00445ED1">
              <w:rPr>
                <w:szCs w:val="24"/>
                <w:highlight w:val="yellow"/>
              </w:rPr>
              <w:t>М:Толерантность в современном мире.</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75</w:t>
            </w:r>
          </w:p>
        </w:tc>
        <w:tc>
          <w:tcPr>
            <w:tcW w:w="5328" w:type="dxa"/>
          </w:tcPr>
          <w:p w:rsidR="00FB5392" w:rsidRPr="00B857BE" w:rsidRDefault="00FB5392" w:rsidP="00961131">
            <w:pPr>
              <w:rPr>
                <w:szCs w:val="24"/>
              </w:rPr>
            </w:pPr>
            <w:r w:rsidRPr="00B857BE">
              <w:rPr>
                <w:szCs w:val="24"/>
              </w:rPr>
              <w:t>Условные придаточные предложения</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76</w:t>
            </w:r>
          </w:p>
        </w:tc>
        <w:tc>
          <w:tcPr>
            <w:tcW w:w="5328" w:type="dxa"/>
          </w:tcPr>
          <w:p w:rsidR="00FB5392" w:rsidRPr="00B857BE" w:rsidRDefault="00FB5392" w:rsidP="00961131">
            <w:pPr>
              <w:rPr>
                <w:szCs w:val="24"/>
              </w:rPr>
            </w:pPr>
            <w:r w:rsidRPr="00B857BE">
              <w:rPr>
                <w:szCs w:val="24"/>
              </w:rPr>
              <w:t>История из жизни молодого человека.</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77</w:t>
            </w:r>
          </w:p>
        </w:tc>
        <w:tc>
          <w:tcPr>
            <w:tcW w:w="5328" w:type="dxa"/>
          </w:tcPr>
          <w:p w:rsidR="00FB5392" w:rsidRPr="00B857BE" w:rsidRDefault="00FB5392" w:rsidP="00961131">
            <w:pPr>
              <w:rPr>
                <w:szCs w:val="24"/>
              </w:rPr>
            </w:pPr>
            <w:r w:rsidRPr="00B857BE">
              <w:rPr>
                <w:szCs w:val="24"/>
              </w:rPr>
              <w:t>Дискуссия по теме «Толерантность».</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78</w:t>
            </w:r>
          </w:p>
        </w:tc>
        <w:tc>
          <w:tcPr>
            <w:tcW w:w="5328" w:type="dxa"/>
          </w:tcPr>
          <w:p w:rsidR="00FB5392" w:rsidRPr="00445ED1" w:rsidRDefault="00FB5392" w:rsidP="00961131">
            <w:pPr>
              <w:rPr>
                <w:szCs w:val="24"/>
              </w:rPr>
            </w:pPr>
            <w:proofErr w:type="gramStart"/>
            <w:r w:rsidRPr="00445ED1">
              <w:rPr>
                <w:szCs w:val="24"/>
                <w:highlight w:val="yellow"/>
              </w:rPr>
              <w:t>М:Повсеместная</w:t>
            </w:r>
            <w:proofErr w:type="gramEnd"/>
            <w:r w:rsidRPr="00445ED1">
              <w:rPr>
                <w:szCs w:val="24"/>
                <w:highlight w:val="yellow"/>
              </w:rPr>
              <w:t xml:space="preserve"> глобализация.</w:t>
            </w:r>
            <w:r w:rsidRPr="00445ED1">
              <w:rPr>
                <w:szCs w:val="24"/>
              </w:rPr>
              <w:t xml:space="preserve">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79</w:t>
            </w:r>
          </w:p>
        </w:tc>
        <w:tc>
          <w:tcPr>
            <w:tcW w:w="5328" w:type="dxa"/>
          </w:tcPr>
          <w:p w:rsidR="00FB5392" w:rsidRPr="00B857BE" w:rsidRDefault="00FB5392" w:rsidP="00961131">
            <w:pPr>
              <w:rPr>
                <w:szCs w:val="24"/>
              </w:rPr>
            </w:pPr>
            <w:r w:rsidRPr="00B857BE">
              <w:rPr>
                <w:szCs w:val="24"/>
              </w:rPr>
              <w:t>Проект по теме «Глобализация и моя страна». Определение проблемы проекта.</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80</w:t>
            </w:r>
          </w:p>
        </w:tc>
        <w:tc>
          <w:tcPr>
            <w:tcW w:w="5328" w:type="dxa"/>
          </w:tcPr>
          <w:p w:rsidR="00FB5392" w:rsidRPr="00B857BE" w:rsidRDefault="00FB5392" w:rsidP="00961131">
            <w:pPr>
              <w:rPr>
                <w:szCs w:val="24"/>
              </w:rPr>
            </w:pPr>
            <w:r w:rsidRPr="00B857BE">
              <w:rPr>
                <w:szCs w:val="24"/>
              </w:rPr>
              <w:t>Проект по теме «Глобализация и моя страна». Выдвижение гипотезы.</w:t>
            </w:r>
          </w:p>
          <w:p w:rsidR="00FB5392" w:rsidRPr="00B857BE" w:rsidRDefault="00FB5392" w:rsidP="00961131">
            <w:pPr>
              <w:rPr>
                <w:szCs w:val="24"/>
              </w:rPr>
            </w:pP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81</w:t>
            </w:r>
          </w:p>
        </w:tc>
        <w:tc>
          <w:tcPr>
            <w:tcW w:w="5328" w:type="dxa"/>
          </w:tcPr>
          <w:p w:rsidR="00FB5392" w:rsidRPr="00B857BE" w:rsidRDefault="00FB5392" w:rsidP="00961131">
            <w:pPr>
              <w:rPr>
                <w:szCs w:val="24"/>
              </w:rPr>
            </w:pPr>
            <w:r w:rsidRPr="00B857BE">
              <w:rPr>
                <w:szCs w:val="24"/>
              </w:rPr>
              <w:t>Проект по теме «Глобализация и моя страна». Проведение исследования.</w:t>
            </w:r>
          </w:p>
          <w:p w:rsidR="00FB5392" w:rsidRPr="00B857BE" w:rsidRDefault="00FB5392" w:rsidP="00961131">
            <w:pPr>
              <w:rPr>
                <w:szCs w:val="24"/>
              </w:rPr>
            </w:pP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82</w:t>
            </w:r>
          </w:p>
        </w:tc>
        <w:tc>
          <w:tcPr>
            <w:tcW w:w="5328" w:type="dxa"/>
          </w:tcPr>
          <w:p w:rsidR="00FB5392" w:rsidRPr="00B857BE" w:rsidRDefault="00FB5392" w:rsidP="00961131">
            <w:pPr>
              <w:rPr>
                <w:szCs w:val="24"/>
              </w:rPr>
            </w:pPr>
            <w:r w:rsidRPr="00B857BE">
              <w:rPr>
                <w:szCs w:val="24"/>
              </w:rPr>
              <w:t>Проект по теме «Глобализация и моя страна». Оформление результатов исследования.</w:t>
            </w:r>
          </w:p>
          <w:p w:rsidR="00FB5392" w:rsidRPr="00B857BE" w:rsidRDefault="00FB5392" w:rsidP="00961131">
            <w:pPr>
              <w:rPr>
                <w:szCs w:val="24"/>
              </w:rPr>
            </w:pP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83</w:t>
            </w:r>
          </w:p>
        </w:tc>
        <w:tc>
          <w:tcPr>
            <w:tcW w:w="5328" w:type="dxa"/>
          </w:tcPr>
          <w:p w:rsidR="00FB5392" w:rsidRPr="00B857BE" w:rsidRDefault="00FB5392" w:rsidP="00961131">
            <w:pPr>
              <w:rPr>
                <w:szCs w:val="24"/>
              </w:rPr>
            </w:pPr>
            <w:r w:rsidRPr="00B857BE">
              <w:rPr>
                <w:szCs w:val="24"/>
              </w:rPr>
              <w:t>Проект по теме «Глобализация и моя страна». Презентация результатов исследования.</w:t>
            </w:r>
          </w:p>
          <w:p w:rsidR="00FB5392" w:rsidRPr="00B857BE" w:rsidRDefault="00FB5392" w:rsidP="00961131">
            <w:pPr>
              <w:rPr>
                <w:szCs w:val="24"/>
              </w:rPr>
            </w:pP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b/>
                <w:szCs w:val="24"/>
              </w:rPr>
            </w:pPr>
            <w:r w:rsidRPr="00B857BE">
              <w:rPr>
                <w:b/>
                <w:szCs w:val="24"/>
              </w:rPr>
              <w:t xml:space="preserve">4 </w:t>
            </w:r>
            <w:proofErr w:type="spellStart"/>
            <w:r w:rsidRPr="00B857BE">
              <w:rPr>
                <w:b/>
                <w:szCs w:val="24"/>
              </w:rPr>
              <w:t>четв</w:t>
            </w:r>
            <w:proofErr w:type="spellEnd"/>
            <w:r w:rsidRPr="00B857BE">
              <w:rPr>
                <w:b/>
                <w:szCs w:val="24"/>
              </w:rPr>
              <w:t>.</w:t>
            </w:r>
          </w:p>
        </w:tc>
        <w:tc>
          <w:tcPr>
            <w:tcW w:w="5328" w:type="dxa"/>
          </w:tcPr>
          <w:p w:rsidR="00FB5392" w:rsidRPr="00B857BE" w:rsidRDefault="00FB5392" w:rsidP="00961131">
            <w:pPr>
              <w:rPr>
                <w:b/>
                <w:szCs w:val="24"/>
              </w:rPr>
            </w:pPr>
            <w:r w:rsidRPr="00B857BE">
              <w:rPr>
                <w:b/>
                <w:szCs w:val="24"/>
              </w:rPr>
              <w:t xml:space="preserve">Сделай свой собственный выбор!                                    </w:t>
            </w:r>
          </w:p>
        </w:tc>
        <w:tc>
          <w:tcPr>
            <w:tcW w:w="1352" w:type="dxa"/>
          </w:tcPr>
          <w:p w:rsidR="00FB5392" w:rsidRPr="00B857BE" w:rsidRDefault="00FB5392" w:rsidP="00961131">
            <w:pPr>
              <w:jc w:val="center"/>
              <w:rPr>
                <w:b/>
                <w:szCs w:val="24"/>
              </w:rPr>
            </w:pPr>
            <w:r w:rsidRPr="00B857BE">
              <w:rPr>
                <w:b/>
                <w:szCs w:val="24"/>
              </w:rPr>
              <w:t>19</w:t>
            </w:r>
          </w:p>
        </w:tc>
      </w:tr>
      <w:tr w:rsidR="00FB5392" w:rsidTr="00FB5392">
        <w:tc>
          <w:tcPr>
            <w:tcW w:w="1188" w:type="dxa"/>
          </w:tcPr>
          <w:p w:rsidR="00FB5392" w:rsidRPr="00B857BE" w:rsidRDefault="00FB5392" w:rsidP="00961131">
            <w:pPr>
              <w:jc w:val="center"/>
              <w:rPr>
                <w:szCs w:val="24"/>
              </w:rPr>
            </w:pPr>
            <w:r w:rsidRPr="00B857BE">
              <w:rPr>
                <w:szCs w:val="24"/>
              </w:rPr>
              <w:t>84</w:t>
            </w:r>
          </w:p>
        </w:tc>
        <w:tc>
          <w:tcPr>
            <w:tcW w:w="5328" w:type="dxa"/>
          </w:tcPr>
          <w:p w:rsidR="00FB5392" w:rsidRPr="00B857BE" w:rsidRDefault="00FB5392" w:rsidP="00961131">
            <w:pPr>
              <w:rPr>
                <w:szCs w:val="24"/>
              </w:rPr>
            </w:pPr>
            <w:r w:rsidRPr="00B857BE">
              <w:rPr>
                <w:szCs w:val="24"/>
              </w:rPr>
              <w:t xml:space="preserve">Модальные глаголы.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85</w:t>
            </w:r>
          </w:p>
        </w:tc>
        <w:tc>
          <w:tcPr>
            <w:tcW w:w="5328" w:type="dxa"/>
          </w:tcPr>
          <w:p w:rsidR="00FB5392" w:rsidRPr="00B857BE" w:rsidRDefault="00FB5392" w:rsidP="00961131">
            <w:pPr>
              <w:rPr>
                <w:szCs w:val="24"/>
              </w:rPr>
            </w:pPr>
            <w:r w:rsidRPr="00B857BE">
              <w:rPr>
                <w:szCs w:val="24"/>
              </w:rPr>
              <w:t>Выбор профессии.</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86</w:t>
            </w:r>
          </w:p>
        </w:tc>
        <w:tc>
          <w:tcPr>
            <w:tcW w:w="5328" w:type="dxa"/>
          </w:tcPr>
          <w:p w:rsidR="00FB5392" w:rsidRPr="00B857BE" w:rsidRDefault="00FB5392" w:rsidP="00961131">
            <w:pPr>
              <w:rPr>
                <w:szCs w:val="24"/>
              </w:rPr>
            </w:pPr>
            <w:r w:rsidRPr="00B857BE">
              <w:rPr>
                <w:szCs w:val="24"/>
              </w:rPr>
              <w:t>Планы на будущее.</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lastRenderedPageBreak/>
              <w:t>87</w:t>
            </w:r>
          </w:p>
        </w:tc>
        <w:tc>
          <w:tcPr>
            <w:tcW w:w="5328" w:type="dxa"/>
          </w:tcPr>
          <w:p w:rsidR="00FB5392" w:rsidRPr="00B857BE" w:rsidRDefault="00FB5392" w:rsidP="00961131">
            <w:pPr>
              <w:rPr>
                <w:szCs w:val="24"/>
              </w:rPr>
            </w:pPr>
            <w:r w:rsidRPr="00B857BE">
              <w:rPr>
                <w:szCs w:val="24"/>
              </w:rPr>
              <w:t>Популярные современные профессии.</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88</w:t>
            </w:r>
          </w:p>
        </w:tc>
        <w:tc>
          <w:tcPr>
            <w:tcW w:w="5328" w:type="dxa"/>
          </w:tcPr>
          <w:p w:rsidR="00FB5392" w:rsidRPr="00B857BE" w:rsidRDefault="00FB5392" w:rsidP="00961131">
            <w:pPr>
              <w:rPr>
                <w:szCs w:val="24"/>
              </w:rPr>
            </w:pPr>
            <w:r w:rsidRPr="00B857BE">
              <w:rPr>
                <w:szCs w:val="24"/>
              </w:rPr>
              <w:t>Резюме для поступления на работу или учебу.</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89</w:t>
            </w:r>
          </w:p>
        </w:tc>
        <w:tc>
          <w:tcPr>
            <w:tcW w:w="5328" w:type="dxa"/>
          </w:tcPr>
          <w:p w:rsidR="00FB5392" w:rsidRPr="00B857BE" w:rsidRDefault="00FB5392" w:rsidP="00961131">
            <w:pPr>
              <w:rPr>
                <w:szCs w:val="24"/>
              </w:rPr>
            </w:pPr>
            <w:r w:rsidRPr="00B857BE">
              <w:rPr>
                <w:szCs w:val="24"/>
              </w:rPr>
              <w:t>Официальное письмо.</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90</w:t>
            </w:r>
          </w:p>
        </w:tc>
        <w:tc>
          <w:tcPr>
            <w:tcW w:w="5328" w:type="dxa"/>
          </w:tcPr>
          <w:p w:rsidR="00FB5392" w:rsidRPr="00B857BE" w:rsidRDefault="00FB5392" w:rsidP="00961131">
            <w:pPr>
              <w:rPr>
                <w:szCs w:val="24"/>
              </w:rPr>
            </w:pPr>
            <w:r w:rsidRPr="00B857BE">
              <w:rPr>
                <w:szCs w:val="24"/>
              </w:rPr>
              <w:t>Роль английского языка в будущей профессии.</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91</w:t>
            </w:r>
          </w:p>
        </w:tc>
        <w:tc>
          <w:tcPr>
            <w:tcW w:w="5328" w:type="dxa"/>
          </w:tcPr>
          <w:p w:rsidR="00FB5392" w:rsidRPr="00B857BE" w:rsidRDefault="00FB5392" w:rsidP="00961131">
            <w:pPr>
              <w:rPr>
                <w:szCs w:val="24"/>
              </w:rPr>
            </w:pPr>
            <w:r w:rsidRPr="00B857BE">
              <w:rPr>
                <w:szCs w:val="24"/>
              </w:rPr>
              <w:t>Все работы хороши, выбирай на вкус. Контроль  навыков письма.</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92</w:t>
            </w:r>
          </w:p>
        </w:tc>
        <w:tc>
          <w:tcPr>
            <w:tcW w:w="5328" w:type="dxa"/>
          </w:tcPr>
          <w:p w:rsidR="00FB5392" w:rsidRPr="00B857BE" w:rsidRDefault="00FB5392" w:rsidP="00961131">
            <w:pPr>
              <w:rPr>
                <w:szCs w:val="24"/>
              </w:rPr>
            </w:pPr>
            <w:r w:rsidRPr="00FB7D26">
              <w:rPr>
                <w:szCs w:val="24"/>
                <w:highlight w:val="yellow"/>
              </w:rPr>
              <w:t>М:«Стереотипы».</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93</w:t>
            </w:r>
          </w:p>
        </w:tc>
        <w:tc>
          <w:tcPr>
            <w:tcW w:w="5328" w:type="dxa"/>
          </w:tcPr>
          <w:p w:rsidR="00FB5392" w:rsidRPr="00B857BE" w:rsidRDefault="00FB5392" w:rsidP="00961131">
            <w:pPr>
              <w:rPr>
                <w:szCs w:val="24"/>
              </w:rPr>
            </w:pPr>
            <w:r w:rsidRPr="00B857BE">
              <w:rPr>
                <w:szCs w:val="24"/>
              </w:rPr>
              <w:t>Учимся быть корректными. Контроль  навыков диалогической речи.</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94</w:t>
            </w:r>
          </w:p>
        </w:tc>
        <w:tc>
          <w:tcPr>
            <w:tcW w:w="5328" w:type="dxa"/>
          </w:tcPr>
          <w:p w:rsidR="00FB5392" w:rsidRPr="00B857BE" w:rsidRDefault="00FB5392" w:rsidP="00961131">
            <w:pPr>
              <w:rPr>
                <w:szCs w:val="24"/>
              </w:rPr>
            </w:pPr>
            <w:r w:rsidRPr="00B857BE">
              <w:rPr>
                <w:szCs w:val="24"/>
              </w:rPr>
              <w:t xml:space="preserve">Политическая корректность.  </w:t>
            </w:r>
            <w:proofErr w:type="gramStart"/>
            <w:r w:rsidRPr="00B857BE">
              <w:rPr>
                <w:szCs w:val="24"/>
              </w:rPr>
              <w:t>Контроль  навыков</w:t>
            </w:r>
            <w:proofErr w:type="gramEnd"/>
            <w:r w:rsidRPr="00B857BE">
              <w:rPr>
                <w:szCs w:val="24"/>
              </w:rPr>
              <w:t xml:space="preserve"> чтения.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95</w:t>
            </w:r>
          </w:p>
        </w:tc>
        <w:tc>
          <w:tcPr>
            <w:tcW w:w="5328" w:type="dxa"/>
          </w:tcPr>
          <w:p w:rsidR="00FB5392" w:rsidRPr="00B857BE" w:rsidRDefault="00FB5392" w:rsidP="00961131">
            <w:pPr>
              <w:rPr>
                <w:szCs w:val="24"/>
              </w:rPr>
            </w:pPr>
            <w:r w:rsidRPr="00F24CF3">
              <w:rPr>
                <w:szCs w:val="24"/>
              </w:rPr>
              <w:t>Проектная работа по теме «Стереотипы». Контроль навыков монологической речи.</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96</w:t>
            </w:r>
          </w:p>
        </w:tc>
        <w:tc>
          <w:tcPr>
            <w:tcW w:w="5328" w:type="dxa"/>
          </w:tcPr>
          <w:p w:rsidR="00FB5392" w:rsidRPr="00B857BE" w:rsidRDefault="00FB5392" w:rsidP="00961131">
            <w:pPr>
              <w:rPr>
                <w:szCs w:val="24"/>
              </w:rPr>
            </w:pPr>
            <w:r w:rsidRPr="00B857BE">
              <w:rPr>
                <w:szCs w:val="24"/>
              </w:rPr>
              <w:t>Экстремальные виды спорта. Контр</w:t>
            </w:r>
            <w:r>
              <w:rPr>
                <w:szCs w:val="24"/>
              </w:rPr>
              <w:t>оль навыков монологической речи и</w:t>
            </w:r>
            <w:r w:rsidRPr="00B857BE">
              <w:rPr>
                <w:szCs w:val="24"/>
              </w:rPr>
              <w:t xml:space="preserve"> навыков </w:t>
            </w:r>
            <w:proofErr w:type="spellStart"/>
            <w:r w:rsidRPr="00B857BE">
              <w:rPr>
                <w:szCs w:val="24"/>
              </w:rPr>
              <w:t>аудирования</w:t>
            </w:r>
            <w:proofErr w:type="spellEnd"/>
            <w:r w:rsidRPr="00B857BE">
              <w:rPr>
                <w:szCs w:val="24"/>
              </w:rPr>
              <w:t>.</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97</w:t>
            </w:r>
          </w:p>
        </w:tc>
        <w:tc>
          <w:tcPr>
            <w:tcW w:w="5328" w:type="dxa"/>
          </w:tcPr>
          <w:p w:rsidR="00FB5392" w:rsidRPr="00B857BE" w:rsidRDefault="00FB5392" w:rsidP="00961131">
            <w:pPr>
              <w:rPr>
                <w:szCs w:val="24"/>
              </w:rPr>
            </w:pPr>
            <w:r w:rsidRPr="00FB7D26">
              <w:rPr>
                <w:szCs w:val="24"/>
                <w:highlight w:val="yellow"/>
              </w:rPr>
              <w:t>М:Спорт-наше всё</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98</w:t>
            </w:r>
          </w:p>
        </w:tc>
        <w:tc>
          <w:tcPr>
            <w:tcW w:w="5328" w:type="dxa"/>
          </w:tcPr>
          <w:p w:rsidR="00FB5392" w:rsidRPr="00B857BE" w:rsidRDefault="00FB5392" w:rsidP="00961131">
            <w:pPr>
              <w:rPr>
                <w:szCs w:val="24"/>
              </w:rPr>
            </w:pPr>
            <w:r w:rsidRPr="00B857BE">
              <w:rPr>
                <w:szCs w:val="24"/>
              </w:rPr>
              <w:t>Ролевая игра по теме «Спорт».</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99</w:t>
            </w:r>
          </w:p>
        </w:tc>
        <w:tc>
          <w:tcPr>
            <w:tcW w:w="5328" w:type="dxa"/>
          </w:tcPr>
          <w:p w:rsidR="00FB5392" w:rsidRPr="00B857BE" w:rsidRDefault="00FB5392" w:rsidP="00961131">
            <w:pPr>
              <w:rPr>
                <w:szCs w:val="24"/>
              </w:rPr>
            </w:pPr>
            <w:r w:rsidRPr="00445ED1">
              <w:rPr>
                <w:szCs w:val="24"/>
                <w:highlight w:val="yellow"/>
              </w:rPr>
              <w:t>М:Молодежная мода в музыке.</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100</w:t>
            </w:r>
          </w:p>
        </w:tc>
        <w:tc>
          <w:tcPr>
            <w:tcW w:w="5328" w:type="dxa"/>
          </w:tcPr>
          <w:p w:rsidR="00FB5392" w:rsidRPr="00B857BE" w:rsidRDefault="00FB5392" w:rsidP="00961131">
            <w:pPr>
              <w:rPr>
                <w:szCs w:val="24"/>
              </w:rPr>
            </w:pPr>
            <w:proofErr w:type="gramStart"/>
            <w:r w:rsidRPr="00445ED1">
              <w:rPr>
                <w:szCs w:val="24"/>
                <w:highlight w:val="yellow"/>
              </w:rPr>
              <w:t>М:Музыка</w:t>
            </w:r>
            <w:proofErr w:type="gramEnd"/>
            <w:r w:rsidRPr="00445ED1">
              <w:rPr>
                <w:szCs w:val="24"/>
                <w:highlight w:val="yellow"/>
              </w:rPr>
              <w:t xml:space="preserve"> в жизни подростков.</w:t>
            </w:r>
            <w:r w:rsidRPr="00B857BE">
              <w:rPr>
                <w:szCs w:val="24"/>
              </w:rPr>
              <w:t xml:space="preserve"> </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101</w:t>
            </w:r>
          </w:p>
        </w:tc>
        <w:tc>
          <w:tcPr>
            <w:tcW w:w="5328" w:type="dxa"/>
          </w:tcPr>
          <w:p w:rsidR="00FB5392" w:rsidRPr="00B857BE" w:rsidRDefault="00FB5392" w:rsidP="00961131">
            <w:pPr>
              <w:rPr>
                <w:szCs w:val="24"/>
              </w:rPr>
            </w:pPr>
            <w:r w:rsidRPr="00445ED1">
              <w:rPr>
                <w:szCs w:val="24"/>
                <w:highlight w:val="yellow"/>
              </w:rPr>
              <w:t>М:Быть оптимистом</w:t>
            </w:r>
          </w:p>
        </w:tc>
        <w:tc>
          <w:tcPr>
            <w:tcW w:w="1352" w:type="dxa"/>
          </w:tcPr>
          <w:p w:rsidR="00FB5392" w:rsidRPr="00B857BE" w:rsidRDefault="00FB5392" w:rsidP="00961131">
            <w:pPr>
              <w:jc w:val="center"/>
              <w:rPr>
                <w:szCs w:val="24"/>
              </w:rPr>
            </w:pPr>
            <w:r w:rsidRPr="00B857BE">
              <w:rPr>
                <w:szCs w:val="24"/>
              </w:rPr>
              <w:t>1</w:t>
            </w:r>
          </w:p>
        </w:tc>
      </w:tr>
      <w:tr w:rsidR="00FB5392" w:rsidTr="00FB5392">
        <w:tc>
          <w:tcPr>
            <w:tcW w:w="1188" w:type="dxa"/>
          </w:tcPr>
          <w:p w:rsidR="00FB5392" w:rsidRPr="00B857BE" w:rsidRDefault="00FB5392" w:rsidP="00961131">
            <w:pPr>
              <w:jc w:val="center"/>
              <w:rPr>
                <w:szCs w:val="24"/>
              </w:rPr>
            </w:pPr>
            <w:r w:rsidRPr="00B857BE">
              <w:rPr>
                <w:szCs w:val="24"/>
              </w:rPr>
              <w:t>102</w:t>
            </w:r>
          </w:p>
        </w:tc>
        <w:tc>
          <w:tcPr>
            <w:tcW w:w="5328" w:type="dxa"/>
          </w:tcPr>
          <w:p w:rsidR="00FB5392" w:rsidRPr="00B857BE" w:rsidRDefault="00FB5392" w:rsidP="00961131">
            <w:pPr>
              <w:rPr>
                <w:szCs w:val="24"/>
              </w:rPr>
            </w:pPr>
            <w:r w:rsidRPr="00B857BE">
              <w:rPr>
                <w:szCs w:val="24"/>
              </w:rPr>
              <w:t>Урок обобщение по теме «Сделай свой выбор».</w:t>
            </w:r>
          </w:p>
        </w:tc>
        <w:tc>
          <w:tcPr>
            <w:tcW w:w="1352" w:type="dxa"/>
          </w:tcPr>
          <w:p w:rsidR="00FB5392" w:rsidRPr="00B857BE" w:rsidRDefault="00FB5392" w:rsidP="00961131">
            <w:pPr>
              <w:jc w:val="center"/>
              <w:rPr>
                <w:szCs w:val="24"/>
              </w:rPr>
            </w:pPr>
            <w:r w:rsidRPr="00B857BE">
              <w:rPr>
                <w:szCs w:val="24"/>
              </w:rPr>
              <w:t>1</w:t>
            </w:r>
          </w:p>
        </w:tc>
      </w:tr>
    </w:tbl>
    <w:p w:rsidR="00961131" w:rsidRDefault="00961131" w:rsidP="00961131"/>
    <w:p w:rsidR="00961131" w:rsidRPr="006554B4" w:rsidRDefault="00961131" w:rsidP="00961131"/>
    <w:p w:rsidR="00961131" w:rsidRDefault="00961131" w:rsidP="00232172">
      <w:pPr>
        <w:spacing w:after="0" w:line="259" w:lineRule="auto"/>
        <w:ind w:left="0" w:right="0" w:firstLine="0"/>
        <w:jc w:val="left"/>
        <w:rPr>
          <w:b/>
        </w:rPr>
      </w:pPr>
    </w:p>
    <w:sectPr w:rsidR="00961131" w:rsidSect="00961131">
      <w:footerReference w:type="even" r:id="rId7"/>
      <w:footerReference w:type="default" r:id="rId8"/>
      <w:footerReference w:type="first" r:id="rId9"/>
      <w:pgSz w:w="16838" w:h="11906" w:orient="landscape"/>
      <w:pgMar w:top="1278" w:right="1108" w:bottom="848" w:left="124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F5A" w:rsidRDefault="00C23F5A">
      <w:pPr>
        <w:spacing w:after="0" w:line="240" w:lineRule="auto"/>
      </w:pPr>
      <w:r>
        <w:separator/>
      </w:r>
    </w:p>
  </w:endnote>
  <w:endnote w:type="continuationSeparator" w:id="0">
    <w:p w:rsidR="00C23F5A" w:rsidRDefault="00C2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131" w:rsidRDefault="00961131">
    <w:pPr>
      <w:spacing w:after="0" w:line="259" w:lineRule="auto"/>
      <w:ind w:left="0" w:right="0" w:firstLine="0"/>
      <w:jc w:val="right"/>
    </w:pPr>
    <w:r>
      <w:fldChar w:fldCharType="begin"/>
    </w:r>
    <w:r>
      <w:instrText xml:space="preserve"> PAGE   \* MERGEFORMAT </w:instrText>
    </w:r>
    <w:r>
      <w:fldChar w:fldCharType="separate"/>
    </w:r>
    <w:r>
      <w:rPr>
        <w:sz w:val="20"/>
      </w:rPr>
      <w:t>2</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131" w:rsidRDefault="00961131">
    <w:pPr>
      <w:spacing w:after="0" w:line="259" w:lineRule="auto"/>
      <w:ind w:left="0" w:right="0" w:firstLine="0"/>
      <w:jc w:val="right"/>
    </w:pPr>
    <w:r>
      <w:fldChar w:fldCharType="begin"/>
    </w:r>
    <w:r>
      <w:instrText xml:space="preserve"> PAGE   \* MERGEFORMAT </w:instrText>
    </w:r>
    <w:r>
      <w:fldChar w:fldCharType="separate"/>
    </w:r>
    <w:r w:rsidR="00FB5392" w:rsidRPr="00FB5392">
      <w:rPr>
        <w:noProof/>
        <w:sz w:val="20"/>
      </w:rPr>
      <w:t>90</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131" w:rsidRDefault="0096113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F5A" w:rsidRDefault="00C23F5A">
      <w:pPr>
        <w:spacing w:after="0" w:line="240" w:lineRule="auto"/>
      </w:pPr>
      <w:r>
        <w:separator/>
      </w:r>
    </w:p>
  </w:footnote>
  <w:footnote w:type="continuationSeparator" w:id="0">
    <w:p w:rsidR="00C23F5A" w:rsidRDefault="00C2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9330D24"/>
    <w:multiLevelType w:val="hybridMultilevel"/>
    <w:tmpl w:val="7FB24D04"/>
    <w:lvl w:ilvl="0" w:tplc="0F5EF460">
      <w:start w:val="1"/>
      <w:numFmt w:val="bullet"/>
      <w:lvlText w:val=""/>
      <w:lvlJc w:val="left"/>
      <w:pPr>
        <w:ind w:left="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2A1A6C">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6CF2FC">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F03E4C">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96B082">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8A3426">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DA88DE">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3092D6">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36D74C">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A2487A"/>
    <w:multiLevelType w:val="hybridMultilevel"/>
    <w:tmpl w:val="53BCC5C6"/>
    <w:lvl w:ilvl="0" w:tplc="AF305BCC">
      <w:start w:val="1"/>
      <w:numFmt w:val="decimal"/>
      <w:lvlText w:val="%1."/>
      <w:lvlJc w:val="left"/>
      <w:pPr>
        <w:ind w:left="1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D2B4AA">
      <w:start w:val="1"/>
      <w:numFmt w:val="lowerLetter"/>
      <w:lvlText w:val="%2"/>
      <w:lvlJc w:val="left"/>
      <w:pPr>
        <w:ind w:left="1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C4DC32">
      <w:start w:val="1"/>
      <w:numFmt w:val="lowerRoman"/>
      <w:lvlText w:val="%3"/>
      <w:lvlJc w:val="left"/>
      <w:pPr>
        <w:ind w:left="2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B89DC6">
      <w:start w:val="1"/>
      <w:numFmt w:val="decimal"/>
      <w:lvlText w:val="%4"/>
      <w:lvlJc w:val="left"/>
      <w:pPr>
        <w:ind w:left="2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32A55A">
      <w:start w:val="1"/>
      <w:numFmt w:val="lowerLetter"/>
      <w:lvlText w:val="%5"/>
      <w:lvlJc w:val="left"/>
      <w:pPr>
        <w:ind w:left="3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F87F7E">
      <w:start w:val="1"/>
      <w:numFmt w:val="lowerRoman"/>
      <w:lvlText w:val="%6"/>
      <w:lvlJc w:val="left"/>
      <w:pPr>
        <w:ind w:left="4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C671A6">
      <w:start w:val="1"/>
      <w:numFmt w:val="decimal"/>
      <w:lvlText w:val="%7"/>
      <w:lvlJc w:val="left"/>
      <w:pPr>
        <w:ind w:left="5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BA02D0">
      <w:start w:val="1"/>
      <w:numFmt w:val="lowerLetter"/>
      <w:lvlText w:val="%8"/>
      <w:lvlJc w:val="left"/>
      <w:pPr>
        <w:ind w:left="5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94B0CE">
      <w:start w:val="1"/>
      <w:numFmt w:val="lowerRoman"/>
      <w:lvlText w:val="%9"/>
      <w:lvlJc w:val="left"/>
      <w:pPr>
        <w:ind w:left="6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CE87112"/>
    <w:multiLevelType w:val="hybridMultilevel"/>
    <w:tmpl w:val="20EA31CC"/>
    <w:lvl w:ilvl="0" w:tplc="A5228B5A">
      <w:start w:val="1"/>
      <w:numFmt w:val="decimal"/>
      <w:lvlText w:val="%1."/>
      <w:lvlJc w:val="left"/>
      <w:pPr>
        <w:ind w:left="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03EBA">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8D208">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545092">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8CF9C0">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A834C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04DDE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44CDE">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1C4D08">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11D4750"/>
    <w:multiLevelType w:val="hybridMultilevel"/>
    <w:tmpl w:val="38F8FE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5312627"/>
    <w:multiLevelType w:val="hybridMultilevel"/>
    <w:tmpl w:val="AECE959A"/>
    <w:lvl w:ilvl="0" w:tplc="DE8EADF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42E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849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9A09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656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5AD3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F818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E2C1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52C1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A74B48"/>
    <w:multiLevelType w:val="hybridMultilevel"/>
    <w:tmpl w:val="6890D6E0"/>
    <w:lvl w:ilvl="0" w:tplc="86D88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1"/>
  </w:num>
  <w:num w:numId="3">
    <w:abstractNumId w:val="10"/>
  </w:num>
  <w:num w:numId="4">
    <w:abstractNumId w:val="9"/>
  </w:num>
  <w:num w:numId="5">
    <w:abstractNumId w:val="14"/>
  </w:num>
  <w:num w:numId="6">
    <w:abstractNumId w:val="8"/>
  </w:num>
  <w:num w:numId="7">
    <w:abstractNumId w:val="6"/>
  </w:num>
  <w:num w:numId="8">
    <w:abstractNumId w:val="5"/>
  </w:num>
  <w:num w:numId="9">
    <w:abstractNumId w:val="4"/>
  </w:num>
  <w:num w:numId="10">
    <w:abstractNumId w:val="7"/>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5D"/>
    <w:rsid w:val="00232172"/>
    <w:rsid w:val="00415027"/>
    <w:rsid w:val="004E0291"/>
    <w:rsid w:val="0051015D"/>
    <w:rsid w:val="007A1143"/>
    <w:rsid w:val="008B3760"/>
    <w:rsid w:val="00961131"/>
    <w:rsid w:val="00A54622"/>
    <w:rsid w:val="00C23F5A"/>
    <w:rsid w:val="00C34969"/>
    <w:rsid w:val="00FB5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33A0"/>
  <w15:docId w15:val="{1720026D-5288-41C6-88DA-386A8C87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3" w:line="249" w:lineRule="auto"/>
      <w:ind w:left="294" w:right="128" w:hanging="10"/>
      <w:jc w:val="both"/>
    </w:pPr>
    <w:rPr>
      <w:rFonts w:ascii="Times New Roman" w:eastAsia="Times New Roman" w:hAnsi="Times New Roman" w:cs="Times New Roman"/>
      <w:color w:val="000000"/>
      <w:sz w:val="24"/>
    </w:rPr>
  </w:style>
  <w:style w:type="paragraph" w:styleId="1">
    <w:name w:val="heading 1"/>
    <w:next w:val="a1"/>
    <w:link w:val="10"/>
    <w:uiPriority w:val="9"/>
    <w:unhideWhenUsed/>
    <w:qFormat/>
    <w:pPr>
      <w:keepNext/>
      <w:keepLines/>
      <w:spacing w:after="0"/>
      <w:ind w:right="252"/>
      <w:jc w:val="center"/>
      <w:outlineLvl w:val="0"/>
    </w:pPr>
    <w:rPr>
      <w:rFonts w:ascii="Times New Roman" w:eastAsia="Times New Roman" w:hAnsi="Times New Roman" w:cs="Times New Roman"/>
      <w:b/>
      <w:color w:val="000000"/>
      <w:sz w:val="52"/>
    </w:rPr>
  </w:style>
  <w:style w:type="paragraph" w:styleId="21">
    <w:name w:val="heading 2"/>
    <w:next w:val="a1"/>
    <w:link w:val="22"/>
    <w:uiPriority w:val="9"/>
    <w:unhideWhenUsed/>
    <w:qFormat/>
    <w:pPr>
      <w:keepNext/>
      <w:keepLines/>
      <w:spacing w:after="14" w:line="247" w:lineRule="auto"/>
      <w:ind w:left="292" w:hanging="10"/>
      <w:outlineLvl w:val="1"/>
    </w:pPr>
    <w:rPr>
      <w:rFonts w:ascii="Times New Roman" w:eastAsia="Times New Roman" w:hAnsi="Times New Roman" w:cs="Times New Roman"/>
      <w:b/>
      <w:color w:val="000000"/>
      <w:sz w:val="28"/>
    </w:rPr>
  </w:style>
  <w:style w:type="paragraph" w:styleId="31">
    <w:name w:val="heading 3"/>
    <w:next w:val="a1"/>
    <w:link w:val="32"/>
    <w:uiPriority w:val="9"/>
    <w:unhideWhenUsed/>
    <w:qFormat/>
    <w:pPr>
      <w:keepNext/>
      <w:keepLines/>
      <w:spacing w:after="14" w:line="247" w:lineRule="auto"/>
      <w:ind w:left="292" w:hanging="10"/>
      <w:outlineLvl w:val="2"/>
    </w:pPr>
    <w:rPr>
      <w:rFonts w:ascii="Times New Roman" w:eastAsia="Times New Roman" w:hAnsi="Times New Roman" w:cs="Times New Roman"/>
      <w:b/>
      <w:color w:val="000000"/>
      <w:sz w:val="28"/>
    </w:rPr>
  </w:style>
  <w:style w:type="paragraph" w:styleId="4">
    <w:name w:val="heading 4"/>
    <w:basedOn w:val="a1"/>
    <w:next w:val="a1"/>
    <w:link w:val="40"/>
    <w:uiPriority w:val="9"/>
    <w:semiHidden/>
    <w:unhideWhenUsed/>
    <w:qFormat/>
    <w:rsid w:val="00C34969"/>
    <w:pPr>
      <w:keepNext/>
      <w:keepLines/>
      <w:spacing w:before="200" w:after="0" w:line="276" w:lineRule="auto"/>
      <w:ind w:left="0" w:right="0" w:firstLine="0"/>
      <w:jc w:val="left"/>
      <w:outlineLvl w:val="3"/>
    </w:pPr>
    <w:rPr>
      <w:rFonts w:asciiTheme="majorHAnsi" w:eastAsiaTheme="majorEastAsia" w:hAnsiTheme="majorHAnsi" w:cstheme="majorBidi"/>
      <w:b/>
      <w:bCs/>
      <w:i/>
      <w:iCs/>
      <w:color w:val="5B9BD5" w:themeColor="accent1"/>
      <w:sz w:val="22"/>
      <w:lang w:val="en-US" w:eastAsia="en-US"/>
    </w:rPr>
  </w:style>
  <w:style w:type="paragraph" w:styleId="5">
    <w:name w:val="heading 5"/>
    <w:basedOn w:val="a1"/>
    <w:next w:val="a1"/>
    <w:link w:val="50"/>
    <w:uiPriority w:val="9"/>
    <w:semiHidden/>
    <w:unhideWhenUsed/>
    <w:qFormat/>
    <w:rsid w:val="00C34969"/>
    <w:pPr>
      <w:keepNext/>
      <w:keepLines/>
      <w:spacing w:before="200" w:after="0" w:line="276" w:lineRule="auto"/>
      <w:ind w:left="0" w:right="0" w:firstLine="0"/>
      <w:jc w:val="left"/>
      <w:outlineLvl w:val="4"/>
    </w:pPr>
    <w:rPr>
      <w:rFonts w:asciiTheme="majorHAnsi" w:eastAsiaTheme="majorEastAsia" w:hAnsiTheme="majorHAnsi" w:cstheme="majorBidi"/>
      <w:color w:val="1F4D78" w:themeColor="accent1" w:themeShade="7F"/>
      <w:sz w:val="22"/>
      <w:lang w:val="en-US" w:eastAsia="en-US"/>
    </w:rPr>
  </w:style>
  <w:style w:type="paragraph" w:styleId="6">
    <w:name w:val="heading 6"/>
    <w:basedOn w:val="a1"/>
    <w:next w:val="a1"/>
    <w:link w:val="60"/>
    <w:uiPriority w:val="9"/>
    <w:semiHidden/>
    <w:unhideWhenUsed/>
    <w:qFormat/>
    <w:rsid w:val="00C34969"/>
    <w:pPr>
      <w:keepNext/>
      <w:keepLines/>
      <w:spacing w:before="200" w:after="0" w:line="276" w:lineRule="auto"/>
      <w:ind w:left="0" w:right="0" w:firstLine="0"/>
      <w:jc w:val="left"/>
      <w:outlineLvl w:val="5"/>
    </w:pPr>
    <w:rPr>
      <w:rFonts w:asciiTheme="majorHAnsi" w:eastAsiaTheme="majorEastAsia" w:hAnsiTheme="majorHAnsi" w:cstheme="majorBidi"/>
      <w:i/>
      <w:iCs/>
      <w:color w:val="1F4D78" w:themeColor="accent1" w:themeShade="7F"/>
      <w:sz w:val="22"/>
      <w:lang w:val="en-US" w:eastAsia="en-US"/>
    </w:rPr>
  </w:style>
  <w:style w:type="paragraph" w:styleId="7">
    <w:name w:val="heading 7"/>
    <w:basedOn w:val="a1"/>
    <w:next w:val="a1"/>
    <w:link w:val="70"/>
    <w:uiPriority w:val="9"/>
    <w:semiHidden/>
    <w:unhideWhenUsed/>
    <w:qFormat/>
    <w:rsid w:val="00C34969"/>
    <w:pPr>
      <w:keepNext/>
      <w:keepLines/>
      <w:spacing w:before="200" w:after="0" w:line="276" w:lineRule="auto"/>
      <w:ind w:left="0" w:right="0" w:firstLine="0"/>
      <w:jc w:val="left"/>
      <w:outlineLvl w:val="6"/>
    </w:pPr>
    <w:rPr>
      <w:rFonts w:asciiTheme="majorHAnsi" w:eastAsiaTheme="majorEastAsia" w:hAnsiTheme="majorHAnsi" w:cstheme="majorBidi"/>
      <w:i/>
      <w:iCs/>
      <w:color w:val="404040" w:themeColor="text1" w:themeTint="BF"/>
      <w:sz w:val="22"/>
      <w:lang w:val="en-US" w:eastAsia="en-US"/>
    </w:rPr>
  </w:style>
  <w:style w:type="paragraph" w:styleId="8">
    <w:name w:val="heading 8"/>
    <w:basedOn w:val="a1"/>
    <w:next w:val="a1"/>
    <w:link w:val="80"/>
    <w:uiPriority w:val="9"/>
    <w:semiHidden/>
    <w:unhideWhenUsed/>
    <w:qFormat/>
    <w:rsid w:val="00C34969"/>
    <w:pPr>
      <w:keepNext/>
      <w:keepLines/>
      <w:spacing w:before="200" w:after="0" w:line="276" w:lineRule="auto"/>
      <w:ind w:left="0" w:right="0" w:firstLine="0"/>
      <w:jc w:val="left"/>
      <w:outlineLvl w:val="7"/>
    </w:pPr>
    <w:rPr>
      <w:rFonts w:asciiTheme="majorHAnsi" w:eastAsiaTheme="majorEastAsia" w:hAnsiTheme="majorHAnsi" w:cstheme="majorBidi"/>
      <w:color w:val="5B9BD5" w:themeColor="accent1"/>
      <w:sz w:val="20"/>
      <w:szCs w:val="20"/>
      <w:lang w:val="en-US" w:eastAsia="en-US"/>
    </w:rPr>
  </w:style>
  <w:style w:type="paragraph" w:styleId="9">
    <w:name w:val="heading 9"/>
    <w:basedOn w:val="a1"/>
    <w:next w:val="a1"/>
    <w:link w:val="90"/>
    <w:uiPriority w:val="9"/>
    <w:semiHidden/>
    <w:unhideWhenUsed/>
    <w:qFormat/>
    <w:rsid w:val="00C34969"/>
    <w:pPr>
      <w:keepNext/>
      <w:keepLines/>
      <w:spacing w:before="200" w:after="0" w:line="276" w:lineRule="auto"/>
      <w:ind w:left="0" w:right="0" w:firstLine="0"/>
      <w:jc w:val="left"/>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52"/>
    </w:rPr>
  </w:style>
  <w:style w:type="character" w:customStyle="1" w:styleId="22">
    <w:name w:val="Заголовок 2 Знак"/>
    <w:link w:val="21"/>
    <w:uiPriority w:val="9"/>
    <w:rPr>
      <w:rFonts w:ascii="Times New Roman" w:eastAsia="Times New Roman" w:hAnsi="Times New Roman" w:cs="Times New Roman"/>
      <w:b/>
      <w:color w:val="000000"/>
      <w:sz w:val="28"/>
    </w:rPr>
  </w:style>
  <w:style w:type="character" w:customStyle="1" w:styleId="32">
    <w:name w:val="Заголовок 3 Знак"/>
    <w:link w:val="31"/>
    <w:uiPriority w:val="9"/>
    <w:rPr>
      <w:rFonts w:ascii="Times New Roman" w:eastAsia="Times New Roman" w:hAnsi="Times New Roman" w:cs="Times New Roman"/>
      <w:b/>
      <w:color w:val="000000"/>
      <w:sz w:val="28"/>
    </w:rPr>
  </w:style>
  <w:style w:type="character" w:customStyle="1" w:styleId="40">
    <w:name w:val="Заголовок 4 Знак"/>
    <w:basedOn w:val="a2"/>
    <w:link w:val="4"/>
    <w:uiPriority w:val="9"/>
    <w:semiHidden/>
    <w:rsid w:val="00C34969"/>
    <w:rPr>
      <w:rFonts w:asciiTheme="majorHAnsi" w:eastAsiaTheme="majorEastAsia" w:hAnsiTheme="majorHAnsi" w:cstheme="majorBidi"/>
      <w:b/>
      <w:bCs/>
      <w:i/>
      <w:iCs/>
      <w:color w:val="5B9BD5" w:themeColor="accent1"/>
      <w:lang w:val="en-US" w:eastAsia="en-US"/>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5">
    <w:name w:val="List Paragraph"/>
    <w:basedOn w:val="a1"/>
    <w:uiPriority w:val="34"/>
    <w:qFormat/>
    <w:rsid w:val="00A54622"/>
    <w:pPr>
      <w:ind w:left="720"/>
      <w:contextualSpacing/>
    </w:pPr>
  </w:style>
  <w:style w:type="paragraph" w:styleId="a6">
    <w:name w:val="No Spacing"/>
    <w:link w:val="a7"/>
    <w:uiPriority w:val="1"/>
    <w:qFormat/>
    <w:rsid w:val="00C34969"/>
    <w:pPr>
      <w:spacing w:after="0" w:line="240" w:lineRule="auto"/>
      <w:ind w:left="294" w:right="128" w:hanging="10"/>
      <w:jc w:val="both"/>
    </w:pPr>
    <w:rPr>
      <w:rFonts w:ascii="Times New Roman" w:eastAsia="Times New Roman" w:hAnsi="Times New Roman" w:cs="Times New Roman"/>
      <w:color w:val="000000"/>
      <w:sz w:val="24"/>
    </w:rPr>
  </w:style>
  <w:style w:type="paragraph" w:styleId="a8">
    <w:name w:val="Normal (Web)"/>
    <w:basedOn w:val="a1"/>
    <w:unhideWhenUsed/>
    <w:rsid w:val="00C34969"/>
    <w:pPr>
      <w:spacing w:before="100" w:beforeAutospacing="1" w:after="100" w:afterAutospacing="1" w:line="240" w:lineRule="auto"/>
      <w:ind w:left="0" w:right="0" w:firstLine="0"/>
      <w:jc w:val="left"/>
    </w:pPr>
    <w:rPr>
      <w:color w:val="auto"/>
      <w:szCs w:val="24"/>
    </w:rPr>
  </w:style>
  <w:style w:type="character" w:styleId="a9">
    <w:name w:val="Strong"/>
    <w:basedOn w:val="a2"/>
    <w:uiPriority w:val="22"/>
    <w:qFormat/>
    <w:rsid w:val="00C34969"/>
    <w:rPr>
      <w:b/>
      <w:bCs/>
    </w:rPr>
  </w:style>
  <w:style w:type="character" w:customStyle="1" w:styleId="50">
    <w:name w:val="Заголовок 5 Знак"/>
    <w:basedOn w:val="a2"/>
    <w:link w:val="5"/>
    <w:uiPriority w:val="9"/>
    <w:semiHidden/>
    <w:rsid w:val="00C34969"/>
    <w:rPr>
      <w:rFonts w:asciiTheme="majorHAnsi" w:eastAsiaTheme="majorEastAsia" w:hAnsiTheme="majorHAnsi" w:cstheme="majorBidi"/>
      <w:color w:val="1F4D78" w:themeColor="accent1" w:themeShade="7F"/>
      <w:lang w:val="en-US" w:eastAsia="en-US"/>
    </w:rPr>
  </w:style>
  <w:style w:type="character" w:customStyle="1" w:styleId="60">
    <w:name w:val="Заголовок 6 Знак"/>
    <w:basedOn w:val="a2"/>
    <w:link w:val="6"/>
    <w:uiPriority w:val="9"/>
    <w:semiHidden/>
    <w:rsid w:val="00C34969"/>
    <w:rPr>
      <w:rFonts w:asciiTheme="majorHAnsi" w:eastAsiaTheme="majorEastAsia" w:hAnsiTheme="majorHAnsi" w:cstheme="majorBidi"/>
      <w:i/>
      <w:iCs/>
      <w:color w:val="1F4D78" w:themeColor="accent1" w:themeShade="7F"/>
      <w:lang w:val="en-US" w:eastAsia="en-US"/>
    </w:rPr>
  </w:style>
  <w:style w:type="character" w:customStyle="1" w:styleId="70">
    <w:name w:val="Заголовок 7 Знак"/>
    <w:basedOn w:val="a2"/>
    <w:link w:val="7"/>
    <w:uiPriority w:val="9"/>
    <w:semiHidden/>
    <w:rsid w:val="00C34969"/>
    <w:rPr>
      <w:rFonts w:asciiTheme="majorHAnsi" w:eastAsiaTheme="majorEastAsia" w:hAnsiTheme="majorHAnsi" w:cstheme="majorBidi"/>
      <w:i/>
      <w:iCs/>
      <w:color w:val="404040" w:themeColor="text1" w:themeTint="BF"/>
      <w:lang w:val="en-US" w:eastAsia="en-US"/>
    </w:rPr>
  </w:style>
  <w:style w:type="character" w:customStyle="1" w:styleId="80">
    <w:name w:val="Заголовок 8 Знак"/>
    <w:basedOn w:val="a2"/>
    <w:link w:val="8"/>
    <w:uiPriority w:val="9"/>
    <w:semiHidden/>
    <w:rsid w:val="00C34969"/>
    <w:rPr>
      <w:rFonts w:asciiTheme="majorHAnsi" w:eastAsiaTheme="majorEastAsia" w:hAnsiTheme="majorHAnsi" w:cstheme="majorBidi"/>
      <w:color w:val="5B9BD5" w:themeColor="accent1"/>
      <w:sz w:val="20"/>
      <w:szCs w:val="20"/>
      <w:lang w:val="en-US" w:eastAsia="en-US"/>
    </w:rPr>
  </w:style>
  <w:style w:type="character" w:customStyle="1" w:styleId="90">
    <w:name w:val="Заголовок 9 Знак"/>
    <w:basedOn w:val="a2"/>
    <w:link w:val="9"/>
    <w:uiPriority w:val="9"/>
    <w:semiHidden/>
    <w:rsid w:val="00C34969"/>
    <w:rPr>
      <w:rFonts w:asciiTheme="majorHAnsi" w:eastAsiaTheme="majorEastAsia" w:hAnsiTheme="majorHAnsi" w:cstheme="majorBidi"/>
      <w:i/>
      <w:iCs/>
      <w:color w:val="404040" w:themeColor="text1" w:themeTint="BF"/>
      <w:sz w:val="20"/>
      <w:szCs w:val="20"/>
      <w:lang w:val="en-US" w:eastAsia="en-US"/>
    </w:rPr>
  </w:style>
  <w:style w:type="paragraph" w:styleId="aa">
    <w:name w:val="header"/>
    <w:basedOn w:val="a1"/>
    <w:link w:val="ab"/>
    <w:uiPriority w:val="99"/>
    <w:unhideWhenUsed/>
    <w:rsid w:val="00C34969"/>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val="en-US" w:eastAsia="en-US"/>
    </w:rPr>
  </w:style>
  <w:style w:type="character" w:customStyle="1" w:styleId="ab">
    <w:name w:val="Верхний колонтитул Знак"/>
    <w:basedOn w:val="a2"/>
    <w:link w:val="aa"/>
    <w:uiPriority w:val="99"/>
    <w:rsid w:val="00C34969"/>
    <w:rPr>
      <w:lang w:val="en-US" w:eastAsia="en-US"/>
    </w:rPr>
  </w:style>
  <w:style w:type="paragraph" w:styleId="ac">
    <w:name w:val="footer"/>
    <w:basedOn w:val="a1"/>
    <w:link w:val="ad"/>
    <w:uiPriority w:val="99"/>
    <w:unhideWhenUsed/>
    <w:rsid w:val="00C34969"/>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val="en-US" w:eastAsia="en-US"/>
    </w:rPr>
  </w:style>
  <w:style w:type="character" w:customStyle="1" w:styleId="ad">
    <w:name w:val="Нижний колонтитул Знак"/>
    <w:basedOn w:val="a2"/>
    <w:link w:val="ac"/>
    <w:uiPriority w:val="99"/>
    <w:rsid w:val="00C34969"/>
    <w:rPr>
      <w:lang w:val="en-US" w:eastAsia="en-US"/>
    </w:rPr>
  </w:style>
  <w:style w:type="paragraph" w:styleId="ae">
    <w:name w:val="Title"/>
    <w:basedOn w:val="a1"/>
    <w:next w:val="a1"/>
    <w:link w:val="af"/>
    <w:uiPriority w:val="10"/>
    <w:qFormat/>
    <w:rsid w:val="00C34969"/>
    <w:pPr>
      <w:pBdr>
        <w:bottom w:val="single" w:sz="8" w:space="4" w:color="5B9BD5" w:themeColor="accent1"/>
      </w:pBdr>
      <w:spacing w:after="300" w:line="240" w:lineRule="auto"/>
      <w:ind w:left="0" w:right="0" w:firstLine="0"/>
      <w:contextualSpacing/>
      <w:jc w:val="left"/>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af">
    <w:name w:val="Заголовок Знак"/>
    <w:basedOn w:val="a2"/>
    <w:link w:val="ae"/>
    <w:uiPriority w:val="10"/>
    <w:rsid w:val="00C34969"/>
    <w:rPr>
      <w:rFonts w:asciiTheme="majorHAnsi" w:eastAsiaTheme="majorEastAsia" w:hAnsiTheme="majorHAnsi" w:cstheme="majorBidi"/>
      <w:color w:val="323E4F" w:themeColor="text2" w:themeShade="BF"/>
      <w:spacing w:val="5"/>
      <w:kern w:val="28"/>
      <w:sz w:val="52"/>
      <w:szCs w:val="52"/>
      <w:lang w:val="en-US" w:eastAsia="en-US"/>
    </w:rPr>
  </w:style>
  <w:style w:type="paragraph" w:styleId="af0">
    <w:name w:val="Subtitle"/>
    <w:basedOn w:val="a1"/>
    <w:next w:val="a1"/>
    <w:link w:val="af1"/>
    <w:uiPriority w:val="11"/>
    <w:qFormat/>
    <w:rsid w:val="00C34969"/>
    <w:pPr>
      <w:numPr>
        <w:ilvl w:val="1"/>
      </w:numPr>
      <w:spacing w:after="200" w:line="276" w:lineRule="auto"/>
      <w:ind w:right="0"/>
      <w:jc w:val="left"/>
    </w:pPr>
    <w:rPr>
      <w:rFonts w:asciiTheme="majorHAnsi" w:eastAsiaTheme="majorEastAsia" w:hAnsiTheme="majorHAnsi" w:cstheme="majorBidi"/>
      <w:i/>
      <w:iCs/>
      <w:color w:val="5B9BD5" w:themeColor="accent1"/>
      <w:spacing w:val="15"/>
      <w:szCs w:val="24"/>
      <w:lang w:val="en-US" w:eastAsia="en-US"/>
    </w:rPr>
  </w:style>
  <w:style w:type="character" w:customStyle="1" w:styleId="af1">
    <w:name w:val="Подзаголовок Знак"/>
    <w:basedOn w:val="a2"/>
    <w:link w:val="af0"/>
    <w:uiPriority w:val="11"/>
    <w:rsid w:val="00C34969"/>
    <w:rPr>
      <w:rFonts w:asciiTheme="majorHAnsi" w:eastAsiaTheme="majorEastAsia" w:hAnsiTheme="majorHAnsi" w:cstheme="majorBidi"/>
      <w:i/>
      <w:iCs/>
      <w:color w:val="5B9BD5" w:themeColor="accent1"/>
      <w:spacing w:val="15"/>
      <w:sz w:val="24"/>
      <w:szCs w:val="24"/>
      <w:lang w:val="en-US" w:eastAsia="en-US"/>
    </w:rPr>
  </w:style>
  <w:style w:type="paragraph" w:styleId="af2">
    <w:name w:val="Body Text"/>
    <w:basedOn w:val="a1"/>
    <w:link w:val="af3"/>
    <w:uiPriority w:val="99"/>
    <w:unhideWhenUsed/>
    <w:rsid w:val="00C34969"/>
    <w:pPr>
      <w:spacing w:after="120" w:line="276" w:lineRule="auto"/>
      <w:ind w:left="0" w:right="0" w:firstLine="0"/>
      <w:jc w:val="left"/>
    </w:pPr>
    <w:rPr>
      <w:rFonts w:asciiTheme="minorHAnsi" w:eastAsiaTheme="minorEastAsia" w:hAnsiTheme="minorHAnsi" w:cstheme="minorBidi"/>
      <w:color w:val="auto"/>
      <w:sz w:val="22"/>
      <w:lang w:val="en-US" w:eastAsia="en-US"/>
    </w:rPr>
  </w:style>
  <w:style w:type="character" w:customStyle="1" w:styleId="af3">
    <w:name w:val="Основной текст Знак"/>
    <w:basedOn w:val="a2"/>
    <w:link w:val="af2"/>
    <w:uiPriority w:val="99"/>
    <w:rsid w:val="00C34969"/>
    <w:rPr>
      <w:lang w:val="en-US" w:eastAsia="en-US"/>
    </w:rPr>
  </w:style>
  <w:style w:type="paragraph" w:styleId="23">
    <w:name w:val="Body Text 2"/>
    <w:basedOn w:val="a1"/>
    <w:link w:val="24"/>
    <w:uiPriority w:val="99"/>
    <w:unhideWhenUsed/>
    <w:rsid w:val="00C34969"/>
    <w:pPr>
      <w:spacing w:after="120" w:line="480" w:lineRule="auto"/>
      <w:ind w:left="0" w:right="0" w:firstLine="0"/>
      <w:jc w:val="left"/>
    </w:pPr>
    <w:rPr>
      <w:rFonts w:asciiTheme="minorHAnsi" w:eastAsiaTheme="minorEastAsia" w:hAnsiTheme="minorHAnsi" w:cstheme="minorBidi"/>
      <w:color w:val="auto"/>
      <w:sz w:val="22"/>
      <w:lang w:val="en-US" w:eastAsia="en-US"/>
    </w:rPr>
  </w:style>
  <w:style w:type="character" w:customStyle="1" w:styleId="24">
    <w:name w:val="Основной текст 2 Знак"/>
    <w:basedOn w:val="a2"/>
    <w:link w:val="23"/>
    <w:uiPriority w:val="99"/>
    <w:rsid w:val="00C34969"/>
    <w:rPr>
      <w:lang w:val="en-US" w:eastAsia="en-US"/>
    </w:rPr>
  </w:style>
  <w:style w:type="paragraph" w:styleId="33">
    <w:name w:val="Body Text 3"/>
    <w:basedOn w:val="a1"/>
    <w:link w:val="34"/>
    <w:uiPriority w:val="99"/>
    <w:unhideWhenUsed/>
    <w:rsid w:val="00C34969"/>
    <w:pPr>
      <w:spacing w:after="120" w:line="276" w:lineRule="auto"/>
      <w:ind w:left="0" w:right="0" w:firstLine="0"/>
      <w:jc w:val="left"/>
    </w:pPr>
    <w:rPr>
      <w:rFonts w:asciiTheme="minorHAnsi" w:eastAsiaTheme="minorEastAsia" w:hAnsiTheme="minorHAnsi" w:cstheme="minorBidi"/>
      <w:color w:val="auto"/>
      <w:sz w:val="16"/>
      <w:szCs w:val="16"/>
      <w:lang w:val="en-US" w:eastAsia="en-US"/>
    </w:rPr>
  </w:style>
  <w:style w:type="character" w:customStyle="1" w:styleId="34">
    <w:name w:val="Основной текст 3 Знак"/>
    <w:basedOn w:val="a2"/>
    <w:link w:val="33"/>
    <w:uiPriority w:val="99"/>
    <w:rsid w:val="00C34969"/>
    <w:rPr>
      <w:sz w:val="16"/>
      <w:szCs w:val="16"/>
      <w:lang w:val="en-US" w:eastAsia="en-US"/>
    </w:rPr>
  </w:style>
  <w:style w:type="paragraph" w:styleId="af4">
    <w:name w:val="List"/>
    <w:basedOn w:val="a1"/>
    <w:uiPriority w:val="99"/>
    <w:unhideWhenUsed/>
    <w:rsid w:val="00C34969"/>
    <w:pPr>
      <w:spacing w:after="200" w:line="276" w:lineRule="auto"/>
      <w:ind w:left="360" w:right="0" w:hanging="360"/>
      <w:contextualSpacing/>
      <w:jc w:val="left"/>
    </w:pPr>
    <w:rPr>
      <w:rFonts w:asciiTheme="minorHAnsi" w:eastAsiaTheme="minorEastAsia" w:hAnsiTheme="minorHAnsi" w:cstheme="minorBidi"/>
      <w:color w:val="auto"/>
      <w:sz w:val="22"/>
      <w:lang w:val="en-US" w:eastAsia="en-US"/>
    </w:rPr>
  </w:style>
  <w:style w:type="paragraph" w:styleId="25">
    <w:name w:val="List 2"/>
    <w:basedOn w:val="a1"/>
    <w:uiPriority w:val="99"/>
    <w:unhideWhenUsed/>
    <w:rsid w:val="00C34969"/>
    <w:pPr>
      <w:spacing w:after="200" w:line="276" w:lineRule="auto"/>
      <w:ind w:left="720" w:right="0" w:hanging="360"/>
      <w:contextualSpacing/>
      <w:jc w:val="left"/>
    </w:pPr>
    <w:rPr>
      <w:rFonts w:asciiTheme="minorHAnsi" w:eastAsiaTheme="minorEastAsia" w:hAnsiTheme="minorHAnsi" w:cstheme="minorBidi"/>
      <w:color w:val="auto"/>
      <w:sz w:val="22"/>
      <w:lang w:val="en-US" w:eastAsia="en-US"/>
    </w:rPr>
  </w:style>
  <w:style w:type="paragraph" w:styleId="35">
    <w:name w:val="List 3"/>
    <w:basedOn w:val="a1"/>
    <w:uiPriority w:val="99"/>
    <w:unhideWhenUsed/>
    <w:rsid w:val="00C34969"/>
    <w:pPr>
      <w:spacing w:after="200" w:line="276" w:lineRule="auto"/>
      <w:ind w:left="1080" w:right="0" w:hanging="360"/>
      <w:contextualSpacing/>
      <w:jc w:val="left"/>
    </w:pPr>
    <w:rPr>
      <w:rFonts w:asciiTheme="minorHAnsi" w:eastAsiaTheme="minorEastAsia" w:hAnsiTheme="minorHAnsi" w:cstheme="minorBidi"/>
      <w:color w:val="auto"/>
      <w:sz w:val="22"/>
      <w:lang w:val="en-US" w:eastAsia="en-US"/>
    </w:rPr>
  </w:style>
  <w:style w:type="paragraph" w:styleId="a0">
    <w:name w:val="List Bullet"/>
    <w:basedOn w:val="a1"/>
    <w:uiPriority w:val="99"/>
    <w:unhideWhenUsed/>
    <w:rsid w:val="00C34969"/>
    <w:pPr>
      <w:numPr>
        <w:numId w:val="6"/>
      </w:numPr>
      <w:spacing w:after="200" w:line="276" w:lineRule="auto"/>
      <w:ind w:right="0"/>
      <w:contextualSpacing/>
      <w:jc w:val="left"/>
    </w:pPr>
    <w:rPr>
      <w:rFonts w:asciiTheme="minorHAnsi" w:eastAsiaTheme="minorEastAsia" w:hAnsiTheme="minorHAnsi" w:cstheme="minorBidi"/>
      <w:color w:val="auto"/>
      <w:sz w:val="22"/>
      <w:lang w:val="en-US" w:eastAsia="en-US"/>
    </w:rPr>
  </w:style>
  <w:style w:type="paragraph" w:styleId="20">
    <w:name w:val="List Bullet 2"/>
    <w:basedOn w:val="a1"/>
    <w:uiPriority w:val="99"/>
    <w:unhideWhenUsed/>
    <w:rsid w:val="00C34969"/>
    <w:pPr>
      <w:numPr>
        <w:numId w:val="7"/>
      </w:numPr>
      <w:spacing w:after="200" w:line="276" w:lineRule="auto"/>
      <w:ind w:right="0"/>
      <w:contextualSpacing/>
      <w:jc w:val="left"/>
    </w:pPr>
    <w:rPr>
      <w:rFonts w:asciiTheme="minorHAnsi" w:eastAsiaTheme="minorEastAsia" w:hAnsiTheme="minorHAnsi" w:cstheme="minorBidi"/>
      <w:color w:val="auto"/>
      <w:sz w:val="22"/>
      <w:lang w:val="en-US" w:eastAsia="en-US"/>
    </w:rPr>
  </w:style>
  <w:style w:type="paragraph" w:styleId="30">
    <w:name w:val="List Bullet 3"/>
    <w:basedOn w:val="a1"/>
    <w:uiPriority w:val="99"/>
    <w:unhideWhenUsed/>
    <w:rsid w:val="00C34969"/>
    <w:pPr>
      <w:numPr>
        <w:numId w:val="8"/>
      </w:numPr>
      <w:spacing w:after="200" w:line="276" w:lineRule="auto"/>
      <w:ind w:right="0"/>
      <w:contextualSpacing/>
      <w:jc w:val="left"/>
    </w:pPr>
    <w:rPr>
      <w:rFonts w:asciiTheme="minorHAnsi" w:eastAsiaTheme="minorEastAsia" w:hAnsiTheme="minorHAnsi" w:cstheme="minorBidi"/>
      <w:color w:val="auto"/>
      <w:sz w:val="22"/>
      <w:lang w:val="en-US" w:eastAsia="en-US"/>
    </w:rPr>
  </w:style>
  <w:style w:type="paragraph" w:styleId="a">
    <w:name w:val="List Number"/>
    <w:basedOn w:val="a1"/>
    <w:uiPriority w:val="99"/>
    <w:unhideWhenUsed/>
    <w:rsid w:val="00C34969"/>
    <w:pPr>
      <w:numPr>
        <w:numId w:val="10"/>
      </w:numPr>
      <w:spacing w:after="200" w:line="276" w:lineRule="auto"/>
      <w:ind w:right="0"/>
      <w:contextualSpacing/>
      <w:jc w:val="left"/>
    </w:pPr>
    <w:rPr>
      <w:rFonts w:asciiTheme="minorHAnsi" w:eastAsiaTheme="minorEastAsia" w:hAnsiTheme="minorHAnsi" w:cstheme="minorBidi"/>
      <w:color w:val="auto"/>
      <w:sz w:val="22"/>
      <w:lang w:val="en-US" w:eastAsia="en-US"/>
    </w:rPr>
  </w:style>
  <w:style w:type="paragraph" w:styleId="2">
    <w:name w:val="List Number 2"/>
    <w:basedOn w:val="a1"/>
    <w:uiPriority w:val="99"/>
    <w:unhideWhenUsed/>
    <w:rsid w:val="00C34969"/>
    <w:pPr>
      <w:numPr>
        <w:numId w:val="11"/>
      </w:numPr>
      <w:spacing w:after="200" w:line="276" w:lineRule="auto"/>
      <w:ind w:right="0"/>
      <w:contextualSpacing/>
      <w:jc w:val="left"/>
    </w:pPr>
    <w:rPr>
      <w:rFonts w:asciiTheme="minorHAnsi" w:eastAsiaTheme="minorEastAsia" w:hAnsiTheme="minorHAnsi" w:cstheme="minorBidi"/>
      <w:color w:val="auto"/>
      <w:sz w:val="22"/>
      <w:lang w:val="en-US" w:eastAsia="en-US"/>
    </w:rPr>
  </w:style>
  <w:style w:type="paragraph" w:styleId="3">
    <w:name w:val="List Number 3"/>
    <w:basedOn w:val="a1"/>
    <w:uiPriority w:val="99"/>
    <w:unhideWhenUsed/>
    <w:rsid w:val="00C34969"/>
    <w:pPr>
      <w:numPr>
        <w:numId w:val="12"/>
      </w:numPr>
      <w:spacing w:after="200" w:line="276" w:lineRule="auto"/>
      <w:ind w:right="0"/>
      <w:contextualSpacing/>
      <w:jc w:val="left"/>
    </w:pPr>
    <w:rPr>
      <w:rFonts w:asciiTheme="minorHAnsi" w:eastAsiaTheme="minorEastAsia" w:hAnsiTheme="minorHAnsi" w:cstheme="minorBidi"/>
      <w:color w:val="auto"/>
      <w:sz w:val="22"/>
      <w:lang w:val="en-US" w:eastAsia="en-US"/>
    </w:rPr>
  </w:style>
  <w:style w:type="paragraph" w:styleId="af5">
    <w:name w:val="List Continue"/>
    <w:basedOn w:val="a1"/>
    <w:uiPriority w:val="99"/>
    <w:unhideWhenUsed/>
    <w:rsid w:val="00C34969"/>
    <w:pPr>
      <w:spacing w:after="120" w:line="276" w:lineRule="auto"/>
      <w:ind w:left="360" w:right="0" w:firstLine="0"/>
      <w:contextualSpacing/>
      <w:jc w:val="left"/>
    </w:pPr>
    <w:rPr>
      <w:rFonts w:asciiTheme="minorHAnsi" w:eastAsiaTheme="minorEastAsia" w:hAnsiTheme="minorHAnsi" w:cstheme="minorBidi"/>
      <w:color w:val="auto"/>
      <w:sz w:val="22"/>
      <w:lang w:val="en-US" w:eastAsia="en-US"/>
    </w:rPr>
  </w:style>
  <w:style w:type="paragraph" w:styleId="26">
    <w:name w:val="List Continue 2"/>
    <w:basedOn w:val="a1"/>
    <w:uiPriority w:val="99"/>
    <w:unhideWhenUsed/>
    <w:rsid w:val="00C34969"/>
    <w:pPr>
      <w:spacing w:after="120" w:line="276" w:lineRule="auto"/>
      <w:ind w:left="720" w:right="0" w:firstLine="0"/>
      <w:contextualSpacing/>
      <w:jc w:val="left"/>
    </w:pPr>
    <w:rPr>
      <w:rFonts w:asciiTheme="minorHAnsi" w:eastAsiaTheme="minorEastAsia" w:hAnsiTheme="minorHAnsi" w:cstheme="minorBidi"/>
      <w:color w:val="auto"/>
      <w:sz w:val="22"/>
      <w:lang w:val="en-US" w:eastAsia="en-US"/>
    </w:rPr>
  </w:style>
  <w:style w:type="paragraph" w:styleId="36">
    <w:name w:val="List Continue 3"/>
    <w:basedOn w:val="a1"/>
    <w:uiPriority w:val="99"/>
    <w:unhideWhenUsed/>
    <w:rsid w:val="00C34969"/>
    <w:pPr>
      <w:spacing w:after="120" w:line="276" w:lineRule="auto"/>
      <w:ind w:left="1080" w:right="0" w:firstLine="0"/>
      <w:contextualSpacing/>
      <w:jc w:val="left"/>
    </w:pPr>
    <w:rPr>
      <w:rFonts w:asciiTheme="minorHAnsi" w:eastAsiaTheme="minorEastAsia" w:hAnsiTheme="minorHAnsi" w:cstheme="minorBidi"/>
      <w:color w:val="auto"/>
      <w:sz w:val="22"/>
      <w:lang w:val="en-US" w:eastAsia="en-US"/>
    </w:rPr>
  </w:style>
  <w:style w:type="paragraph" w:styleId="af6">
    <w:name w:val="macro"/>
    <w:link w:val="af7"/>
    <w:uiPriority w:val="99"/>
    <w:unhideWhenUsed/>
    <w:rsid w:val="00C34969"/>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lang w:val="en-US" w:eastAsia="en-US"/>
    </w:rPr>
  </w:style>
  <w:style w:type="character" w:customStyle="1" w:styleId="af7">
    <w:name w:val="Текст макроса Знак"/>
    <w:basedOn w:val="a2"/>
    <w:link w:val="af6"/>
    <w:uiPriority w:val="99"/>
    <w:rsid w:val="00C34969"/>
    <w:rPr>
      <w:rFonts w:ascii="Courier" w:hAnsi="Courier"/>
      <w:sz w:val="20"/>
      <w:szCs w:val="20"/>
      <w:lang w:val="en-US" w:eastAsia="en-US"/>
    </w:rPr>
  </w:style>
  <w:style w:type="paragraph" w:styleId="27">
    <w:name w:val="Quote"/>
    <w:basedOn w:val="a1"/>
    <w:next w:val="a1"/>
    <w:link w:val="28"/>
    <w:uiPriority w:val="29"/>
    <w:qFormat/>
    <w:rsid w:val="00C34969"/>
    <w:pPr>
      <w:spacing w:after="200" w:line="276" w:lineRule="auto"/>
      <w:ind w:left="0" w:right="0" w:firstLine="0"/>
      <w:jc w:val="left"/>
    </w:pPr>
    <w:rPr>
      <w:rFonts w:asciiTheme="minorHAnsi" w:eastAsiaTheme="minorEastAsia" w:hAnsiTheme="minorHAnsi" w:cstheme="minorBidi"/>
      <w:i/>
      <w:iCs/>
      <w:color w:val="000000" w:themeColor="text1"/>
      <w:sz w:val="22"/>
      <w:lang w:val="en-US" w:eastAsia="en-US"/>
    </w:rPr>
  </w:style>
  <w:style w:type="character" w:customStyle="1" w:styleId="28">
    <w:name w:val="Цитата 2 Знак"/>
    <w:basedOn w:val="a2"/>
    <w:link w:val="27"/>
    <w:uiPriority w:val="29"/>
    <w:rsid w:val="00C34969"/>
    <w:rPr>
      <w:i/>
      <w:iCs/>
      <w:color w:val="000000" w:themeColor="text1"/>
      <w:lang w:val="en-US" w:eastAsia="en-US"/>
    </w:rPr>
  </w:style>
  <w:style w:type="character" w:styleId="af8">
    <w:name w:val="Emphasis"/>
    <w:basedOn w:val="a2"/>
    <w:uiPriority w:val="20"/>
    <w:qFormat/>
    <w:rsid w:val="00C34969"/>
    <w:rPr>
      <w:i/>
      <w:iCs/>
    </w:rPr>
  </w:style>
  <w:style w:type="paragraph" w:styleId="af9">
    <w:name w:val="Intense Quote"/>
    <w:basedOn w:val="a1"/>
    <w:next w:val="a1"/>
    <w:link w:val="afa"/>
    <w:uiPriority w:val="30"/>
    <w:qFormat/>
    <w:rsid w:val="00C34969"/>
    <w:pPr>
      <w:pBdr>
        <w:bottom w:val="single" w:sz="4" w:space="4" w:color="5B9BD5" w:themeColor="accent1"/>
      </w:pBdr>
      <w:spacing w:before="200" w:after="280" w:line="276" w:lineRule="auto"/>
      <w:ind w:left="936" w:right="936" w:firstLine="0"/>
      <w:jc w:val="left"/>
    </w:pPr>
    <w:rPr>
      <w:rFonts w:asciiTheme="minorHAnsi" w:eastAsiaTheme="minorEastAsia" w:hAnsiTheme="minorHAnsi" w:cstheme="minorBidi"/>
      <w:b/>
      <w:bCs/>
      <w:i/>
      <w:iCs/>
      <w:color w:val="5B9BD5" w:themeColor="accent1"/>
      <w:sz w:val="22"/>
      <w:lang w:val="en-US" w:eastAsia="en-US"/>
    </w:rPr>
  </w:style>
  <w:style w:type="character" w:customStyle="1" w:styleId="afa">
    <w:name w:val="Выделенная цитата Знак"/>
    <w:basedOn w:val="a2"/>
    <w:link w:val="af9"/>
    <w:uiPriority w:val="30"/>
    <w:rsid w:val="00C34969"/>
    <w:rPr>
      <w:b/>
      <w:bCs/>
      <w:i/>
      <w:iCs/>
      <w:color w:val="5B9BD5" w:themeColor="accent1"/>
      <w:lang w:val="en-US" w:eastAsia="en-US"/>
    </w:rPr>
  </w:style>
  <w:style w:type="character" w:styleId="afb">
    <w:name w:val="Subtle Emphasis"/>
    <w:basedOn w:val="a2"/>
    <w:uiPriority w:val="19"/>
    <w:qFormat/>
    <w:rsid w:val="00C34969"/>
    <w:rPr>
      <w:i/>
      <w:iCs/>
      <w:color w:val="808080" w:themeColor="text1" w:themeTint="7F"/>
    </w:rPr>
  </w:style>
  <w:style w:type="character" w:styleId="afc">
    <w:name w:val="Intense Emphasis"/>
    <w:basedOn w:val="a2"/>
    <w:uiPriority w:val="21"/>
    <w:qFormat/>
    <w:rsid w:val="00C34969"/>
    <w:rPr>
      <w:b/>
      <w:bCs/>
      <w:i/>
      <w:iCs/>
      <w:color w:val="5B9BD5" w:themeColor="accent1"/>
    </w:rPr>
  </w:style>
  <w:style w:type="character" w:styleId="afd">
    <w:name w:val="Subtle Reference"/>
    <w:basedOn w:val="a2"/>
    <w:uiPriority w:val="31"/>
    <w:qFormat/>
    <w:rsid w:val="00C34969"/>
    <w:rPr>
      <w:smallCaps/>
      <w:color w:val="ED7D31" w:themeColor="accent2"/>
      <w:u w:val="single"/>
    </w:rPr>
  </w:style>
  <w:style w:type="character" w:styleId="afe">
    <w:name w:val="Intense Reference"/>
    <w:basedOn w:val="a2"/>
    <w:uiPriority w:val="32"/>
    <w:qFormat/>
    <w:rsid w:val="00C34969"/>
    <w:rPr>
      <w:b/>
      <w:bCs/>
      <w:smallCaps/>
      <w:color w:val="ED7D31" w:themeColor="accent2"/>
      <w:spacing w:val="5"/>
      <w:u w:val="single"/>
    </w:rPr>
  </w:style>
  <w:style w:type="character" w:styleId="aff">
    <w:name w:val="Book Title"/>
    <w:basedOn w:val="a2"/>
    <w:uiPriority w:val="33"/>
    <w:qFormat/>
    <w:rsid w:val="00C34969"/>
    <w:rPr>
      <w:b/>
      <w:bCs/>
      <w:smallCaps/>
      <w:spacing w:val="5"/>
    </w:rPr>
  </w:style>
  <w:style w:type="character" w:customStyle="1" w:styleId="a7">
    <w:name w:val="Без интервала Знак"/>
    <w:basedOn w:val="a2"/>
    <w:link w:val="a6"/>
    <w:uiPriority w:val="1"/>
    <w:locked/>
    <w:rsid w:val="00961131"/>
    <w:rPr>
      <w:rFonts w:ascii="Times New Roman" w:eastAsia="Times New Roman" w:hAnsi="Times New Roman" w:cs="Times New Roman"/>
      <w:color w:val="000000"/>
      <w:sz w:val="24"/>
    </w:rPr>
  </w:style>
  <w:style w:type="character" w:customStyle="1" w:styleId="c0">
    <w:name w:val="c0"/>
    <w:basedOn w:val="a2"/>
    <w:rsid w:val="00961131"/>
  </w:style>
  <w:style w:type="paragraph" w:customStyle="1" w:styleId="c8">
    <w:name w:val="c8"/>
    <w:basedOn w:val="a1"/>
    <w:rsid w:val="00961131"/>
    <w:pPr>
      <w:spacing w:before="100" w:beforeAutospacing="1" w:after="100" w:afterAutospacing="1" w:line="240" w:lineRule="auto"/>
      <w:ind w:left="0" w:right="0" w:firstLine="0"/>
      <w:jc w:val="left"/>
    </w:pPr>
    <w:rPr>
      <w:color w:val="auto"/>
      <w:szCs w:val="24"/>
    </w:rPr>
  </w:style>
  <w:style w:type="table" w:styleId="aff0">
    <w:name w:val="Table Grid"/>
    <w:basedOn w:val="a3"/>
    <w:uiPriority w:val="59"/>
    <w:rsid w:val="009611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1"/>
    <w:rsid w:val="00961131"/>
    <w:pPr>
      <w:tabs>
        <w:tab w:val="left" w:pos="8222"/>
      </w:tabs>
      <w:spacing w:after="0" w:line="240" w:lineRule="auto"/>
      <w:ind w:left="0" w:right="-1759" w:firstLine="0"/>
      <w:jc w:val="left"/>
    </w:pPr>
    <w:rPr>
      <w:color w:val="auto"/>
      <w:sz w:val="28"/>
      <w:szCs w:val="20"/>
    </w:rPr>
  </w:style>
  <w:style w:type="paragraph" w:customStyle="1" w:styleId="Style6">
    <w:name w:val="Style6"/>
    <w:basedOn w:val="a1"/>
    <w:uiPriority w:val="99"/>
    <w:rsid w:val="00961131"/>
    <w:pPr>
      <w:widowControl w:val="0"/>
      <w:autoSpaceDE w:val="0"/>
      <w:autoSpaceDN w:val="0"/>
      <w:adjustRightInd w:val="0"/>
      <w:spacing w:after="0" w:line="240" w:lineRule="auto"/>
      <w:ind w:left="0" w:right="0" w:firstLine="0"/>
      <w:jc w:val="left"/>
    </w:pPr>
    <w:rPr>
      <w:color w:val="auto"/>
      <w:szCs w:val="24"/>
    </w:rPr>
  </w:style>
  <w:style w:type="character" w:customStyle="1" w:styleId="FontStyle33">
    <w:name w:val="Font Style33"/>
    <w:uiPriority w:val="99"/>
    <w:rsid w:val="0096113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47520">
      <w:bodyDiv w:val="1"/>
      <w:marLeft w:val="0"/>
      <w:marRight w:val="0"/>
      <w:marTop w:val="0"/>
      <w:marBottom w:val="0"/>
      <w:divBdr>
        <w:top w:val="none" w:sz="0" w:space="0" w:color="auto"/>
        <w:left w:val="none" w:sz="0" w:space="0" w:color="auto"/>
        <w:bottom w:val="none" w:sz="0" w:space="0" w:color="auto"/>
        <w:right w:val="none" w:sz="0" w:space="0" w:color="auto"/>
      </w:divBdr>
    </w:div>
    <w:div w:id="905991485">
      <w:bodyDiv w:val="1"/>
      <w:marLeft w:val="0"/>
      <w:marRight w:val="0"/>
      <w:marTop w:val="0"/>
      <w:marBottom w:val="0"/>
      <w:divBdr>
        <w:top w:val="none" w:sz="0" w:space="0" w:color="auto"/>
        <w:left w:val="none" w:sz="0" w:space="0" w:color="auto"/>
        <w:bottom w:val="none" w:sz="0" w:space="0" w:color="auto"/>
        <w:right w:val="none" w:sz="0" w:space="0" w:color="auto"/>
      </w:divBdr>
    </w:div>
    <w:div w:id="1552419698">
      <w:bodyDiv w:val="1"/>
      <w:marLeft w:val="0"/>
      <w:marRight w:val="0"/>
      <w:marTop w:val="0"/>
      <w:marBottom w:val="0"/>
      <w:divBdr>
        <w:top w:val="none" w:sz="0" w:space="0" w:color="auto"/>
        <w:left w:val="none" w:sz="0" w:space="0" w:color="auto"/>
        <w:bottom w:val="none" w:sz="0" w:space="0" w:color="auto"/>
        <w:right w:val="none" w:sz="0" w:space="0" w:color="auto"/>
      </w:divBdr>
    </w:div>
    <w:div w:id="176862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26215</Words>
  <Characters>149430</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cp:lastModifiedBy>Учитель</cp:lastModifiedBy>
  <cp:revision>5</cp:revision>
  <dcterms:created xsi:type="dcterms:W3CDTF">2023-10-09T21:22:00Z</dcterms:created>
  <dcterms:modified xsi:type="dcterms:W3CDTF">2023-10-14T12:12:00Z</dcterms:modified>
</cp:coreProperties>
</file>